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f616" w14:textId="19af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17 апреля 2019 года № 67. Зарегистрирован в Министерстве юстиции Республики Казахстан 19 апреля 2019 года № 18563. Утратил силу приказом Министра информации и общественного развития Республики Казахстан от 2 апреля 2020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информации" (зарегистрирован в Реестре государственной регистрации нормативных правовых актов за № 11580, опубликован 22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отечественного теле-, радиоканала",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"Постановка на учет, переучет, выдача дубликата свидетельства отечественного теле-, радиоканала" (далее –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отечественного теле-, радиоканала", утвержденного приказом Министра по инвестициям и развитию Республики Казахстан от 28 апреля 2015 года № 505, зарегистрирован в Реестре государственной регистрации нормативных правовых актов за № 11301 (далее - cтандарт).";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услугодателя, в процессе оказания государственной услуги";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для занятия деятельностью по распространению теле-, радиоканалов", утвержденном указанным приказом: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лицензии для занятия деятельностью по распространению теле-, радиоканалов";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лицензии для занятия деятельностью по распространению теле-, радиоканалов" (далее –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по распространению теле-, радиоканалов", утвержденного приказом Министра по инвестициям и развитию Республики Казахстан от 28 апреля 2015 года № 505, зарегистрирован в Реестре государственной регистрации нормативных правовых актов за № 11301 (далее - cтандарт).";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рассмотрение ответственным исполнителем заявления. Проведение работ по анализу пакета документов на правильность оформления и комплектность документов, подготовка документов для оформления решения оказания государственной услуги в течение десяти рабочих дней либо мотивированного ответа об отказе в оказании государственной услуги один рабочий день;";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услугодателя, в процессе оказания государственной услуги";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рассмотрение ответственным исполнителем заявления. Проведение работ по анализу пакета документов на правильность оформления и комплектность документов, подготовка документов для оформления решения оказания государственной услуги в течение десяти рабочих дней либо мотивированного ответа об отказе в оказании государственной услуги в течение одного рабочего дня;";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лицензии, для занятия деятельностью по распространению теле-, радиоканалов":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лицензии, для занятия деятельностью по распространению теле-, радиоканалов" изложить в редакции согласно приложению к настоящему приказу;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Казахстан", утвержденном указанным приказом: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"Постановка на учет, переучет, выдача дубликата свидетельства иностранного теле-, радиоканала, распространяемого на территории Республики Казахстан" (далее –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Казахстан", утвержденного приказом Министра по инвестициям и развитию Республики Казахстан от 28 апреля 2015 года № 505, зарегистрирован в Реестре государственной регистрации нормативных правовых актов за № 11301 (далее - cтандарт).";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услугодателя, в процессе оказания государственной услуги";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или переучет периодических печатных изданий, информационных агентств и сетевых изданий", утвержденном указанным приказом: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"Постановка на учет или переучет периодических печатных изданий, информационных агентств и сетевых изданий" (далее –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или переучет периодических печатных изданий, информационных агентств и сетевых изданий" утвержденного приказом Министра по инвестициям и развитию Республики Казахстан от 28 апреля 2015 года № 505, зарегистрирован в Реестре государственной регистрации нормативных правовых актов за № 11301 (далее - cтандарт).";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услугодателя, в процессе оказания государственной услуги";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Казахстан", утвержденном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"Постановка на учет, переучет иностранных периодических печатных изданий, распространяемых на территории Республики Казахстан" (далее –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 иностранных периодических печатных изданий, распространяемых на территории Республики Казахстан", утвержденного приказом Министра по инвестициям и развитию Республики Казахстан от 28 апреля 2015 года, зарегистрирован в Реестре государственной регистрации нормативных правовых актов за № 11301 (далее - cтандарт).".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теле-, радиоканалов"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"Справочник бизнес-процессов оказания государственной услуги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для занятия деятельностью по распространению теле-, радиоканалов"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55880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