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2f59" w14:textId="7002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апреля 2019 года № 236. Зарегистрирован в Министерстве юстиции Республики Казахстан 23 апреля 2019 года № 18570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оборонной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2019 года № 236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Казахстан, в которые вносятся изменения и дополнения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380 "Об утверждении Правил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государства" (зарегистрирован в Реестре государственной регистрации нормативных правовых актов под № 17079, опубликован 23 июня 2018 года в Эталонном контрольном банке нормативных правовых актов Республики Казахстан):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Геологическая информация включает два основных вида: первичную и вторичную.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первичной геологической информации относятся: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природных носителях (керны буровых скважин, пробы полезных ископаемых, углекислых газов, меркаптанов, воды, образцы пород и минералов, пробы и коллекции каменного материала, шлифы, аншлифы, минеральные растворы и порошки);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искусственных (бумажных и электронных) носителях (журналы полевых наблюдений, опробования, анализов проб, регистрации геофизических наблюдений, бумажные и электронные носители первичных полевых данных и результатов обработки, интерпретации, анализа и обобщения геологической информации).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вторичной геологической информации относятся геологические отчеты, отчеты о результатах геологоразведочных работ, отчеты об оценке ресурсов и запасов полезных ископаемых, а также информация, полученная в результате обработки, анализа и обобщения первичной информации.";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журналы документации горных выработок, скважин, естественных водопроявлений, дела скважин;".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381 "Об утверждении Правил хранения и учета недропользователями геологической информации и ее носителей, полученных в результате проведения операций по недропользованию" (зарегистрирован в Реестре государственной регистрации нормативных правовых актов под № 17068 опубликован 22 июня 2018 года в Эталонном контрольном банке нормативных правовых актов Республики Казахстан):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учета недропользователями геологической информации и ее носителей, полученных в результате проведения операций по недропользованию,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хранения и учета недропользователями геологической информации и ее носителей, полученных в результате проведения операции по недропользованию (далее –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27 декабря 2017 года "О недрах и недропользовании" (далее – Кодекс) и определяют порядок хранения и учета недропользователями геологической информации и ее носителей, полученных в результате проведения операции по недропользованию.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информация включает два основных вида: первичную и вторичную.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первичной геологической информации относятся: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природных носителях (керны буровых скважин, пробы полезных ископаемых, углекислых газов, меркаптанов, воды, образцы пород и минералов, пробы и коллекции каменного материала, шлифы, аншлифы, минеральные растворы и порошки);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искусственных (бумажных и электронных) носителях (журналы полевых наблюдений, опробования, анализов проб, регистрации геофизических наблюдений, бумажные и электронные носители первичных полевых данных и результатов обработки, интерпретации, анализа и обобщения геологической информации).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вторичной геологической информации относятся геологические отчеты, отчеты о результатах геологоразведочных работ, отчеты об оценке ресурсов и запасов полезных ископаемых, а также информация, полученная в результате обработки, анализа и обобщения первичной информации.";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Хранение магнитных носителей геологической информации осуществляется при температуре от 8°С до 20°С выше ноля и при относительной влажности от 20% до 65%. Несоблюдение условия хранения приводят к потерям геологической информации.";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мая 2018 года № 393 "Об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органам" (зарегистрирован в Реестре государственной регистрации нормативных правовых актов за № 17053, опубликован 26 июня 2018 года в Эталонном контрольном банке нормативных правовых актов Республики Казахстан):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кадастра государственного фонда недр, утвержденные указанным приказом: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 следующего содержания: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Ежегодный государственный учет запасов месторождении в результате их добычи, потерь при добыче, а также при переоценке ресурсов и (или) запасов полезных ископаемых, геолого-экономических данных о прогнозных (перспективных) ресурсах за отчетный год основывается на отчетности по добытым полезным ископаемым, а также представленных данных по формам согласно приложениям 17, 18, 19, 20, 21, 22, 23, 24, 25, 26, 27, 28, к настоящим Правилам в срок не позднее тридцатого апреля каждого года.";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17, 18, 19, 20, 21, 22, 23, 24, 25, 26, 27, 28,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Государственный учет запасов недр по нефти</w:t>
      </w:r>
    </w:p>
    <w:bookmarkEnd w:id="35"/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Отчетный период за _____ год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1-нефть.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тридцатого апреля года, следующего за отчетным годом.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в тысячи тоннах, геологические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извлекаемые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616"/>
        <w:gridCol w:w="2053"/>
        <w:gridCol w:w="2149"/>
        <w:gridCol w:w="1956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недропользователь, степень освоения, месторождение, государственный №, тип месторождения, участок, продуктивные отложения; залежь, коллектор (К, КТ, ТК), глубина залегания м, код залежи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пласта: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площадь нефтеносности, тыс.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мощность общая,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мощность эффективная,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открытая пористость;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нефтенасыщенность;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коэффициент извлечения;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проницаемость, мкм2;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пересчетный коэффициент</w:t>
            </w:r>
          </w:p>
          <w:bookmarkEnd w:id="4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плотность, г/см3;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вязкость, мПа*с;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серы,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содержание парафина,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содержание смол и асфальтенов;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пластовая температура, Co;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температура застывания нефти</w:t>
            </w:r>
          </w:p>
          <w:bookmarkEnd w:id="45"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 открытия;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год консервации;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добыча с начала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добыча на дату утверждения ГКЗ;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степень выработки,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обводненность,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темпы отбора, %</w:t>
            </w:r>
          </w:p>
          <w:bookmarkEnd w:id="46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6"/>
        <w:gridCol w:w="1776"/>
        <w:gridCol w:w="1634"/>
        <w:gridCol w:w="1634"/>
        <w:gridCol w:w="1635"/>
        <w:gridCol w:w="16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 год в результате</w:t>
            </w:r>
          </w:p>
        </w:tc>
      </w:tr>
      <w:tr>
        <w:trPr>
          <w:trHeight w:val="30" w:hRule="atLeast"/>
        </w:trPr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потери</w:t>
            </w:r>
          </w:p>
          <w:bookmarkEnd w:id="48"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023"/>
        <w:gridCol w:w="1023"/>
        <w:gridCol w:w="1146"/>
        <w:gridCol w:w="1482"/>
        <w:gridCol w:w="1023"/>
        <w:gridCol w:w="1023"/>
        <w:gridCol w:w="1023"/>
        <w:gridCol w:w="1483"/>
        <w:gridCol w:w="1024"/>
        <w:gridCol w:w="10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_______________________ ___________  (фамилия, имя, отчество (подпись)  (при наличии)  Исполнитель ________________________ ___________  (фамилия, имя, отчество (подпись)  (при наличии)  Телефон исполнителя ___________________________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м2 – тысяч квадратных метров;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- номер;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мкм2 – квадратные микрометры;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– граммов на кубический сантиметр;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мПа*с - миллипаскаль-секунды;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 – градусы Цельсия;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Государственный учет запасов недр по нефти заполняется согласно пояснению, приведенному в приложении.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"Государственный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нефти"</w:t>
            </w:r>
          </w:p>
        </w:tc>
      </w:tr>
    </w:tbl>
    <w:bookmarkStart w:name="z10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нефти"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государственный номер, тип месторождения, участок, продуктивные отложения; залежь, коллектор, глубина залегания и код залежи.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параметры пласта: 1) площадь нефтеносности тыс. м2; 2) мощность общая, м; 3) мощность эффективная, м; 4) открытая пористость; 5) нефтенасыщенность; 6) коэффициент извлечения; 7) проницаемость, мкм2; 8) пересчетный коэффициент.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указываются качественные характеристики: 1) плотность, г/см3; 2) вязкость, мПа*с; 3) содержание серы %; 4) содержание парафина %; 5) содержание смол и асфальтенов; 6) пластовая температура Со; 7) температура застывания нефти.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указываются, 1) год открытия; 2) год разработки; 3) год консервации; 4) добыча с начала разработки; 5) добыча на дату утверждения ГКЗ; 6) степень выработки %; 7) обводненность %; 8) темпы отбора %.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балансовые запасы на 01.01.__год по категории А+В+С1.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указываются балансовые запасы на 01.01.__ год по категории С2.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изменения балансовых запасов за __ год в результате 1) добычи, 2) потери по категории А+В+С1.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изменения балансовых запасов за __ год в результате разведки по категории А+В+С1.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переоценки или передачи с баланса на баланс по категории А+В+С1.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списания запасов по категории А+В+С1.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балансовые запасы на 01.01.__ год по категории А.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балансовые запасы на 01.01.__ год по категории В.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балансовые запасы на 01.01.__ год по категории А+В.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С1.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А+В+С1.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С2.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забалансовые запасы на 01.01.__ год.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балансовые запасы, на дату утверждения ГКЗ РК по категории А+В.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А+В+С1.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формы указываются балансовые запасы, на дату утверждения ГКЗ РК по категории С2.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формы указываются номер и год утверждения протокола ГКЗ РК.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предназначенная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2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                  Государственный учет запасов недр по горючему газу</w:t>
      </w:r>
    </w:p>
    <w:bookmarkEnd w:id="89"/>
    <w:bookmarkStart w:name="z12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Отчетный период за _____ год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2-горючий газ.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ежегодно, до тридцатого апреля года, следующего за отчетным годом. 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в млн. м3 геологические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извлекаемые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124"/>
        <w:gridCol w:w="3615"/>
        <w:gridCol w:w="2215"/>
        <w:gridCol w:w="1550"/>
        <w:gridCol w:w="1242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недропользователь, степень освоения, месторождение, государстенный 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месторождения, участок, продуктивные отложения, залежь, коллектор (К, КТ, ТК),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залежи</w:t>
            </w:r>
          </w:p>
          <w:bookmarkEnd w:id="98"/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пласта: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площадь газоносности, тыс.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мощность общая,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мощность нефтенасыщенной толщи эффективная,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коэффициент открытой пористости;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газонасыщенность, min-max;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коэффициент извлечения;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пластовое давление, мкм2;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газосодержание, м3/т</w:t>
            </w:r>
          </w:p>
          <w:bookmarkEnd w:id="99"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плотность в воздухе, г/см3;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низшая теплотворная способность, Кдж;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тяжелых углеводородов,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содержание стабильного конденсата, г/м3;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содержание сероводорода,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содержание азота,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углекислого газа,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пласт. температура, Со</w:t>
            </w:r>
          </w:p>
          <w:bookmarkEnd w:id="100"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открытия;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 ввода в разработку;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год консервации;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добыча с начала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добыча на дату утверждения ГКЗ</w:t>
            </w:r>
          </w:p>
          <w:bookmarkEnd w:id="10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растворенный;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газовая шапка;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свободный</w:t>
            </w:r>
          </w:p>
          <w:bookmarkEnd w:id="102"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1"/>
        <w:gridCol w:w="1601"/>
        <w:gridCol w:w="1634"/>
        <w:gridCol w:w="1634"/>
        <w:gridCol w:w="1635"/>
        <w:gridCol w:w="16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 год в результате</w:t>
            </w:r>
          </w:p>
        </w:tc>
      </w:tr>
      <w:tr>
        <w:trPr>
          <w:trHeight w:val="30" w:hRule="atLeast"/>
        </w:trPr>
        <w:tc>
          <w:tcPr>
            <w:tcW w:w="4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потерь</w:t>
            </w:r>
          </w:p>
          <w:bookmarkEnd w:id="104"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651"/>
        <w:gridCol w:w="1651"/>
        <w:gridCol w:w="1651"/>
        <w:gridCol w:w="2393"/>
        <w:gridCol w:w="1651"/>
        <w:gridCol w:w="16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 _______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2"/>
        <w:gridCol w:w="4004"/>
        <w:gridCol w:w="2763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bookmarkEnd w:id="107"/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8"/>
    <w:bookmarkStart w:name="z1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м2 – тысяч квадратных метров;</w:t>
      </w:r>
    </w:p>
    <w:bookmarkEnd w:id="109"/>
    <w:bookmarkStart w:name="z1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bookmarkEnd w:id="110"/>
    <w:bookmarkStart w:name="z1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мкм2 – квадратные микрометры;</w:t>
      </w:r>
    </w:p>
    <w:bookmarkEnd w:id="111"/>
    <w:bookmarkStart w:name="z17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– граммов на кубический сантиметр;</w:t>
      </w:r>
    </w:p>
    <w:bookmarkEnd w:id="112"/>
    <w:bookmarkStart w:name="z1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мПа*с - миллипаскаль-секунды;</w:t>
      </w:r>
    </w:p>
    <w:bookmarkEnd w:id="113"/>
    <w:bookmarkStart w:name="z17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 – градусы Цельсия;</w:t>
      </w:r>
    </w:p>
    <w:bookmarkEnd w:id="114"/>
    <w:bookmarkStart w:name="z1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bookmarkEnd w:id="115"/>
    <w:bookmarkStart w:name="z1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bookmarkEnd w:id="116"/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bookmarkEnd w:id="117"/>
    <w:bookmarkStart w:name="z1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bookmarkEnd w:id="118"/>
    <w:bookmarkStart w:name="z1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bookmarkEnd w:id="119"/>
    <w:bookmarkStart w:name="z1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bookmarkEnd w:id="120"/>
    <w:bookmarkStart w:name="z18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отчетности о состоянии недр по природным горючим газам заполняется согласно пояснению, приведенному в приложении. 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горючему газу"</w:t>
            </w:r>
          </w:p>
        </w:tc>
      </w:tr>
    </w:tbl>
    <w:bookmarkStart w:name="z18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горючему газу"</w:t>
      </w:r>
    </w:p>
    <w:bookmarkEnd w:id="122"/>
    <w:bookmarkStart w:name="z1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bookmarkEnd w:id="123"/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государственный номер, тип месторождения, участок, продуктивные отложения; залежь, коллектор (К, КТ, ТК), глубина залегания и код залежи.</w:t>
      </w:r>
    </w:p>
    <w:bookmarkEnd w:id="124"/>
    <w:bookmarkStart w:name="z1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параметры пласта: 1) площадь газоносности, тыс. м2; 2) мощность общая, м; 3) мощность нефтенасыщенной толщи эффективная, м; 4) коэффициент открытой пористости; 5) газонасыщенность min-max; 6) коэффициент извлечения; 7) пластовое давление, мкм2; 8) газосодержание, м3/т.</w:t>
      </w:r>
    </w:p>
    <w:bookmarkEnd w:id="125"/>
    <w:bookmarkStart w:name="z1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указываются качественные характеристики: 1) плотность в воздухе, г/см3; 2) низшая теплотворная способность, кДж; 3) содержание тяжелых углеводородов, %; 4) содержание стабильного конденсата, г/м3; 5) содержание сероводорода, %; 6) содержание азота, %; 7) содержание углекислого газа, %; 8) пластовая температура, Со.</w:t>
      </w:r>
    </w:p>
    <w:bookmarkEnd w:id="126"/>
    <w:bookmarkStart w:name="z1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1) год открытия; 2) год ввода в разработку; 3) год консервации; 4) добыча с начала разработки; 5) добыча на дату утверждения ГКЗ.</w:t>
      </w:r>
    </w:p>
    <w:bookmarkEnd w:id="127"/>
    <w:bookmarkStart w:name="z1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вид газа: 1) растворенный; 2) газовая шапка; 3) свободный.</w:t>
      </w:r>
    </w:p>
    <w:bookmarkEnd w:id="128"/>
    <w:bookmarkStart w:name="z1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указываются балансовые запасы на 01.01.__ год по категории А+В+С1.</w:t>
      </w:r>
    </w:p>
    <w:bookmarkEnd w:id="129"/>
    <w:bookmarkStart w:name="z1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балансовые запасы на 01.01.__ год по категории С2.</w:t>
      </w:r>
    </w:p>
    <w:bookmarkEnd w:id="130"/>
    <w:bookmarkStart w:name="z1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изменения балансовых запасов за __ год в результате 1) добычи, 2) потери по категории А+В+С1.</w:t>
      </w:r>
    </w:p>
    <w:bookmarkEnd w:id="131"/>
    <w:bookmarkStart w:name="z1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разведки по категории А+В+С1.</w:t>
      </w:r>
    </w:p>
    <w:bookmarkEnd w:id="132"/>
    <w:bookmarkStart w:name="z1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переоценки или передачи с баланса на баланс по категории А+В+С1.</w:t>
      </w:r>
    </w:p>
    <w:bookmarkEnd w:id="133"/>
    <w:bookmarkStart w:name="z1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изменения балансовых запасов за __ год в результате списания запасов по категории А+В+С1.</w:t>
      </w:r>
    </w:p>
    <w:bookmarkEnd w:id="134"/>
    <w:bookmarkStart w:name="z1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балансовые запасы на 01.01.__ год по категории А.</w:t>
      </w:r>
    </w:p>
    <w:bookmarkEnd w:id="135"/>
    <w:bookmarkStart w:name="z1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балансовые запасы на 01.01.__ год по категории В.</w:t>
      </w:r>
    </w:p>
    <w:bookmarkEnd w:id="136"/>
    <w:bookmarkStart w:name="z1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А+В.</w:t>
      </w:r>
    </w:p>
    <w:bookmarkEnd w:id="137"/>
    <w:bookmarkStart w:name="z19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С1.</w:t>
      </w:r>
    </w:p>
    <w:bookmarkEnd w:id="138"/>
    <w:bookmarkStart w:name="z2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А+В+С1.</w:t>
      </w:r>
    </w:p>
    <w:bookmarkEnd w:id="139"/>
    <w:bookmarkStart w:name="z2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балансовые запасы на 01.01.__ год по категории С2.</w:t>
      </w:r>
    </w:p>
    <w:bookmarkEnd w:id="140"/>
    <w:bookmarkStart w:name="z2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забалансовые запасы на 01.01.__ год.</w:t>
      </w:r>
    </w:p>
    <w:bookmarkEnd w:id="141"/>
    <w:bookmarkStart w:name="z2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А+В.</w:t>
      </w:r>
    </w:p>
    <w:bookmarkEnd w:id="142"/>
    <w:bookmarkStart w:name="z2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формы указываются балансовые запасы, на дату утверждения ГКЗ РК по категории А+В+С1.</w:t>
      </w:r>
    </w:p>
    <w:bookmarkEnd w:id="143"/>
    <w:bookmarkStart w:name="z2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 указываются балансовые запасы, на дату утверждения ГКЗ РК по категории С2.</w:t>
      </w:r>
    </w:p>
    <w:bookmarkEnd w:id="144"/>
    <w:bookmarkStart w:name="z2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формы указываются год утверждения и номер протокола ГКЗ РК.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учет запасов недр по конденсатам</w:t>
      </w:r>
    </w:p>
    <w:bookmarkEnd w:id="146"/>
    <w:bookmarkStart w:name="z21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Отчетный период за _____ год</w:t>
      </w:r>
    </w:p>
    <w:bookmarkEnd w:id="147"/>
    <w:bookmarkStart w:name="z21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3-конденсаты.</w:t>
      </w:r>
    </w:p>
    <w:bookmarkEnd w:id="148"/>
    <w:bookmarkStart w:name="z21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149"/>
    <w:bookmarkStart w:name="z2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150"/>
    <w:bookmarkStart w:name="z2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bookmarkEnd w:id="151"/>
    <w:bookmarkStart w:name="z21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тридцатого апреля года, следующего за отчетным годом.</w:t>
      </w:r>
    </w:p>
    <w:bookmarkEnd w:id="152"/>
    <w:bookmarkStart w:name="z2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в тысячи тоннах, геологические </w:t>
      </w:r>
    </w:p>
    <w:bookmarkEnd w:id="153"/>
    <w:bookmarkStart w:name="z2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извлекаемые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4114"/>
        <w:gridCol w:w="1291"/>
        <w:gridCol w:w="862"/>
        <w:gridCol w:w="2785"/>
        <w:gridCol w:w="1239"/>
        <w:gridCol w:w="1624"/>
      </w:tblGrid>
      <w:tr>
        <w:trPr>
          <w:trHeight w:val="30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недропользователь, степень освоения месторождения, госдуарственный № и тип месторождения, участок, продуктивные отложения, залежь, коллектор (К, Т, КТ, ТК), глубина залегания,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залежи</w:t>
            </w:r>
          </w:p>
          <w:bookmarkEnd w:id="155"/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 открытия;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 ввода в разработку на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год ввода в разработку на конденсат;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добыча и потери с начала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добыча и потери на дату утверждения</w:t>
            </w:r>
          </w:p>
          <w:bookmarkEnd w:id="156"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газа-носителя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газовая шапка;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свободный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 год (газа-носителя), млн. м3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плотность, г/см3;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начальное содержание стабильного конденсата, г/см3;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текущее содержание стабильного конденсата, г/см3;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содержание серы,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содержание парафина,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коэффициент извлечения</w:t>
            </w:r>
          </w:p>
          <w:bookmarkEnd w:id="15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9"/>
        <w:gridCol w:w="1043"/>
        <w:gridCol w:w="1634"/>
        <w:gridCol w:w="1634"/>
        <w:gridCol w:w="1635"/>
        <w:gridCol w:w="16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конденсата на 01.01. ______год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__________ год</w:t>
            </w:r>
          </w:p>
        </w:tc>
      </w:tr>
      <w:tr>
        <w:trPr>
          <w:trHeight w:val="30" w:hRule="atLeast"/>
        </w:trPr>
        <w:tc>
          <w:tcPr>
            <w:tcW w:w="4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потери</w:t>
            </w:r>
          </w:p>
          <w:bookmarkEnd w:id="160"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списании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800"/>
        <w:gridCol w:w="1242"/>
        <w:gridCol w:w="1242"/>
        <w:gridCol w:w="1242"/>
        <w:gridCol w:w="1801"/>
        <w:gridCol w:w="1242"/>
        <w:gridCol w:w="12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bookmarkEnd w:id="162"/>
    <w:bookmarkStart w:name="z23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63"/>
    <w:bookmarkStart w:name="z23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К, Т, КТ, ТК – типы коллекторов;</w:t>
      </w:r>
    </w:p>
    <w:bookmarkEnd w:id="164"/>
    <w:bookmarkStart w:name="z23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bookmarkEnd w:id="165"/>
    <w:bookmarkStart w:name="z23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м3 – миллион квадратных метров;</w:t>
      </w:r>
    </w:p>
    <w:bookmarkEnd w:id="166"/>
    <w:bookmarkStart w:name="z24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– граммов на кубический сантиметр;</w:t>
      </w:r>
    </w:p>
    <w:bookmarkEnd w:id="167"/>
    <w:bookmarkStart w:name="z24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bookmarkEnd w:id="168"/>
    <w:bookmarkStart w:name="z24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bookmarkEnd w:id="169"/>
    <w:bookmarkStart w:name="z2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bookmarkEnd w:id="170"/>
    <w:bookmarkStart w:name="z24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bookmarkEnd w:id="171"/>
    <w:bookmarkStart w:name="z24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bookmarkEnd w:id="172"/>
    <w:bookmarkStart w:name="z24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bookmarkEnd w:id="173"/>
    <w:bookmarkStart w:name="z24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конденсату заполняется согласно пояснению, приведенному в приложении.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конденсатам"</w:t>
            </w:r>
          </w:p>
        </w:tc>
      </w:tr>
    </w:tbl>
    <w:bookmarkStart w:name="z24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конденсатам"</w:t>
      </w:r>
    </w:p>
    <w:bookmarkEnd w:id="175"/>
    <w:bookmarkStart w:name="z25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bookmarkEnd w:id="176"/>
    <w:bookmarkStart w:name="z25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государственный номер, тип месторождения, участок, продуктивные отложения месторождения; залежь, коллектор (К, Т, КТ, ТК), глубина залегания и код залежи.</w:t>
      </w:r>
    </w:p>
    <w:bookmarkEnd w:id="177"/>
    <w:bookmarkStart w:name="z25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1) год открытия; 2) год ввода в разработку на газ; 3) год ввода в разработку на конденсат; 4) добыча и потери с начала разработки; 5) добыча и потери на дату утверждения.</w:t>
      </w:r>
    </w:p>
    <w:bookmarkEnd w:id="178"/>
    <w:bookmarkStart w:name="z25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вид газа-носителя: 1) газовая шапка; 2) свободный.</w:t>
      </w:r>
    </w:p>
    <w:bookmarkEnd w:id="179"/>
    <w:bookmarkStart w:name="z25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балансовые запасы на 01.01.____ год по категории А+В+С1 (газа-носителя), млн. м3.</w:t>
      </w:r>
    </w:p>
    <w:bookmarkEnd w:id="180"/>
    <w:bookmarkStart w:name="z25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балансовые запасы на 01.01.____ год по категории С2. (газа-носителя), млн. м3.</w:t>
      </w:r>
    </w:p>
    <w:bookmarkEnd w:id="181"/>
    <w:bookmarkStart w:name="z25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указываются качественные характеристики: 1) плотность, г/см3; 2) начальное содержание стабильного конденсата, г/см3; 3) текущее содержание стабильного конденсата, г/см3; 4) содержание серы, %; 5) содержание парафина, %; 6) коэффициент извлечения.</w:t>
      </w:r>
    </w:p>
    <w:bookmarkEnd w:id="182"/>
    <w:bookmarkStart w:name="z25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балансовые запасы конденсата на 01.01.__ год по категории А+В+С1.</w:t>
      </w:r>
    </w:p>
    <w:bookmarkEnd w:id="183"/>
    <w:bookmarkStart w:name="z25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балансовые запасы конденсата на 01.01.__ год по категории С2.</w:t>
      </w:r>
    </w:p>
    <w:bookmarkEnd w:id="184"/>
    <w:bookmarkStart w:name="z25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1) добычи, 2) потери по категории А+В+С1.</w:t>
      </w:r>
    </w:p>
    <w:bookmarkEnd w:id="185"/>
    <w:bookmarkStart w:name="z26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разведки по категории А+В+С1.</w:t>
      </w:r>
    </w:p>
    <w:bookmarkEnd w:id="186"/>
    <w:bookmarkStart w:name="z26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изменения балансовых запасов за __ год в результате переоценки или передачи с баланса на баланс по категории А+В+С1.</w:t>
      </w:r>
    </w:p>
    <w:bookmarkEnd w:id="187"/>
    <w:bookmarkStart w:name="z26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изменения балансовых запасов за __ год в результате списания запасов по категории А+В+С1.</w:t>
      </w:r>
    </w:p>
    <w:bookmarkEnd w:id="188"/>
    <w:bookmarkStart w:name="z26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балансовые запасы на 01.01.__ год по категории А+В.</w:t>
      </w:r>
    </w:p>
    <w:bookmarkEnd w:id="189"/>
    <w:bookmarkStart w:name="z26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С1.</w:t>
      </w:r>
    </w:p>
    <w:bookmarkEnd w:id="190"/>
    <w:bookmarkStart w:name="z26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А+В+С1.</w:t>
      </w:r>
    </w:p>
    <w:bookmarkEnd w:id="191"/>
    <w:bookmarkStart w:name="z26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С2.</w:t>
      </w:r>
    </w:p>
    <w:bookmarkEnd w:id="192"/>
    <w:bookmarkStart w:name="z26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забалансовые запасы на 01.01.__ год.</w:t>
      </w:r>
    </w:p>
    <w:bookmarkEnd w:id="193"/>
    <w:bookmarkStart w:name="z26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балансовые запасы, на дату утверждения ГКЗ РК по категории А+В.</w:t>
      </w:r>
    </w:p>
    <w:bookmarkEnd w:id="194"/>
    <w:bookmarkStart w:name="z26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А+В+С1.</w:t>
      </w:r>
    </w:p>
    <w:bookmarkEnd w:id="195"/>
    <w:bookmarkStart w:name="z27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формы указываются балансовые запасы, на дату утверждения ГКЗ РК по категории С2.</w:t>
      </w:r>
    </w:p>
    <w:bookmarkEnd w:id="196"/>
    <w:bookmarkStart w:name="z2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формы указывается год утверждения и номер протокола ГКЗ РК.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7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Государственный учет запасов недр по компонентам (этан, пропан,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бутаны в растворенном и свободном газе)</w:t>
      </w:r>
    </w:p>
    <w:bookmarkEnd w:id="198"/>
    <w:bookmarkStart w:name="z2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 год</w:t>
      </w:r>
    </w:p>
    <w:bookmarkEnd w:id="199"/>
    <w:bookmarkStart w:name="z2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4-компоненты.</w:t>
      </w:r>
    </w:p>
    <w:bookmarkEnd w:id="200"/>
    <w:bookmarkStart w:name="z2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201"/>
    <w:bookmarkStart w:name="z2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недропользователи.</w:t>
      </w:r>
    </w:p>
    <w:bookmarkEnd w:id="202"/>
    <w:bookmarkStart w:name="z2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bookmarkEnd w:id="203"/>
    <w:bookmarkStart w:name="z2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тридцатого апреля года, следующего за отчетным годом.</w:t>
      </w:r>
    </w:p>
    <w:bookmarkEnd w:id="204"/>
    <w:bookmarkStart w:name="z2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в тысячи тоннах, геологические</w:t>
      </w:r>
    </w:p>
    <w:bookmarkEnd w:id="205"/>
    <w:bookmarkStart w:name="z2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извлекаемые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884"/>
        <w:gridCol w:w="1392"/>
        <w:gridCol w:w="930"/>
        <w:gridCol w:w="2122"/>
        <w:gridCol w:w="946"/>
        <w:gridCol w:w="1611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недропользователь, степень освоения, месторождение, государственный № и тип месторождения, участок, продуктивные отложения месторождения, залежь, коллектор (К, Т, КТ, ТК), глубина залегания, м, код залежи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 открытия;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 ввода в разработку на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год ввода в разработку;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добыча и потери с начала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добыча и потери на дату утверждения</w:t>
            </w:r>
          </w:p>
          <w:bookmarkEnd w:id="207"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газа-носителя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растворенный;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газовая шапка;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свободный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(газа-носителя) млн. м3</w:t>
            </w:r>
          </w:p>
          <w:bookmarkEnd w:id="209"/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этана, пропана, бутанов в указанном виде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сероводорода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углекислого газа</w:t>
            </w:r>
          </w:p>
          <w:bookmarkEnd w:id="21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0"/>
        <w:gridCol w:w="1091"/>
        <w:gridCol w:w="1634"/>
        <w:gridCol w:w="1635"/>
        <w:gridCol w:w="1635"/>
        <w:gridCol w:w="16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_______ год в результате:</w:t>
            </w:r>
          </w:p>
        </w:tc>
      </w:tr>
      <w:tr>
        <w:trPr>
          <w:trHeight w:val="30" w:hRule="atLeast"/>
        </w:trPr>
        <w:tc>
          <w:tcPr>
            <w:tcW w:w="4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A+B+Ci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потери</w:t>
            </w:r>
          </w:p>
          <w:bookmarkEnd w:id="212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418"/>
        <w:gridCol w:w="1837"/>
        <w:gridCol w:w="1268"/>
        <w:gridCol w:w="1271"/>
        <w:gridCol w:w="1176"/>
        <w:gridCol w:w="1705"/>
        <w:gridCol w:w="1177"/>
        <w:gridCol w:w="1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bookmarkEnd w:id="214"/>
    <w:bookmarkStart w:name="z30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15"/>
    <w:bookmarkStart w:name="z30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К, Т, КТ, ТК – типы коллекторов;</w:t>
      </w:r>
    </w:p>
    <w:bookmarkEnd w:id="216"/>
    <w:bookmarkStart w:name="z30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bookmarkEnd w:id="217"/>
    <w:bookmarkStart w:name="z30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м3 – миллион квадратных метров;</w:t>
      </w:r>
    </w:p>
    <w:bookmarkEnd w:id="218"/>
    <w:bookmarkStart w:name="z30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bookmarkEnd w:id="219"/>
    <w:bookmarkStart w:name="z30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bookmarkEnd w:id="220"/>
    <w:bookmarkStart w:name="z30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bookmarkEnd w:id="221"/>
    <w:bookmarkStart w:name="z30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bookmarkEnd w:id="222"/>
    <w:bookmarkStart w:name="z30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bookmarkEnd w:id="223"/>
    <w:bookmarkStart w:name="z30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bookmarkEnd w:id="224"/>
    <w:bookmarkStart w:name="z31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компонентам (этан, пропан, бутаны в растворенном и свободном газе) заполняется согласно пояснению, приведенному в приложении.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компонентам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(этан, пропан, бутаны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растворенном и свободном газе)"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1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компонентам (этан, пропан, бутаны в растворенном и свободном газе)"</w:t>
      </w:r>
    </w:p>
    <w:bookmarkEnd w:id="226"/>
    <w:bookmarkStart w:name="z31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bookmarkEnd w:id="227"/>
    <w:bookmarkStart w:name="z31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государственный номер, тип месторождения, участок, продуктивные отложения; залежь, коллектор (К, Т, КТ, ТК), глубина залегания и код залежи.</w:t>
      </w:r>
    </w:p>
    <w:bookmarkEnd w:id="228"/>
    <w:bookmarkStart w:name="z31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1) год открытия; 2) год ввода в разработку на газ; 3) год ввода в разработку; 4) добыча и потери с начала разработки; 5) добыча и потери на дату утверждения.</w:t>
      </w:r>
    </w:p>
    <w:bookmarkEnd w:id="229"/>
    <w:bookmarkStart w:name="z31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вид газа-носителя: 1) растворенный; 2) газовая шапка; 3) свободный.</w:t>
      </w:r>
    </w:p>
    <w:bookmarkEnd w:id="230"/>
    <w:bookmarkStart w:name="z31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балансовые запасы на 01.01.____ год по категории А+В+С1 (газа-носителя), млн. м3.</w:t>
      </w:r>
    </w:p>
    <w:bookmarkEnd w:id="231"/>
    <w:bookmarkStart w:name="z31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балансовые запасы на 01.01.____ год по категории С2. (газа-носителя), млн. м3.</w:t>
      </w:r>
    </w:p>
    <w:bookmarkEnd w:id="232"/>
    <w:bookmarkStart w:name="z32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содержание %: 1) этана, пропана, бутанов в указанном виде газа; 2) азота; 4) сероводорода; 3) углекислого газа.</w:t>
      </w:r>
    </w:p>
    <w:bookmarkEnd w:id="233"/>
    <w:bookmarkStart w:name="z32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балансовые запасы на 01.01.__ год по категории А+В+С1.</w:t>
      </w:r>
    </w:p>
    <w:bookmarkEnd w:id="234"/>
    <w:bookmarkStart w:name="z32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балансовые запасы на 01.01.__ год по категории С2.</w:t>
      </w:r>
    </w:p>
    <w:bookmarkEnd w:id="235"/>
    <w:bookmarkStart w:name="z32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1) добычи, 2) потери по категории А+В+С1.</w:t>
      </w:r>
    </w:p>
    <w:bookmarkEnd w:id="236"/>
    <w:bookmarkStart w:name="z32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разведки по категории А+В+С1.</w:t>
      </w:r>
    </w:p>
    <w:bookmarkEnd w:id="237"/>
    <w:bookmarkStart w:name="z32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изменения балансовых запасов за __ год в результате переоценки или передачи с баланса на баланс по категории А+В+С1.</w:t>
      </w:r>
    </w:p>
    <w:bookmarkEnd w:id="238"/>
    <w:bookmarkStart w:name="z32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изменения балансовых запасов за __ год в результате списания запасов по категории А+В+С1.</w:t>
      </w:r>
    </w:p>
    <w:bookmarkEnd w:id="239"/>
    <w:bookmarkStart w:name="z32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балансовые запасы на 01.01.__ год по категории А+В.</w:t>
      </w:r>
    </w:p>
    <w:bookmarkEnd w:id="240"/>
    <w:bookmarkStart w:name="z32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С1.</w:t>
      </w:r>
    </w:p>
    <w:bookmarkEnd w:id="241"/>
    <w:bookmarkStart w:name="z32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А+В+С1.</w:t>
      </w:r>
    </w:p>
    <w:bookmarkEnd w:id="242"/>
    <w:bookmarkStart w:name="z33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С2.</w:t>
      </w:r>
    </w:p>
    <w:bookmarkEnd w:id="243"/>
    <w:bookmarkStart w:name="z33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забалансовые запасы на 01.01.__ год.</w:t>
      </w:r>
    </w:p>
    <w:bookmarkEnd w:id="244"/>
    <w:bookmarkStart w:name="z33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балансовые запасы, на дату утверждения ГКЗ РК по категории А+В.</w:t>
      </w:r>
    </w:p>
    <w:bookmarkEnd w:id="245"/>
    <w:bookmarkStart w:name="z33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А+В+С1.</w:t>
      </w:r>
    </w:p>
    <w:bookmarkEnd w:id="246"/>
    <w:bookmarkStart w:name="z33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формы указываются балансовые запасы, на дату утверждения ГКЗ РК по категории С2.</w:t>
      </w:r>
    </w:p>
    <w:bookmarkEnd w:id="247"/>
    <w:bookmarkStart w:name="z33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формы указываются номер и год утверждения протокола ГКЗ РК.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3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Государственный учет запасов недр по сере</w:t>
      </w:r>
    </w:p>
    <w:bookmarkEnd w:id="249"/>
    <w:bookmarkStart w:name="z34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Отчетный период за _____ год</w:t>
      </w:r>
    </w:p>
    <w:bookmarkEnd w:id="250"/>
    <w:bookmarkStart w:name="z34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5-сера.</w:t>
      </w:r>
    </w:p>
    <w:bookmarkEnd w:id="251"/>
    <w:bookmarkStart w:name="z34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252"/>
    <w:bookmarkStart w:name="z34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253"/>
    <w:bookmarkStart w:name="z34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bookmarkEnd w:id="254"/>
    <w:bookmarkStart w:name="z34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тридцатого апреля года, следующего за отчетным годом.</w:t>
      </w:r>
    </w:p>
    <w:bookmarkEnd w:id="255"/>
    <w:bookmarkStart w:name="z34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в тысячи тоннах, геологические</w:t>
      </w:r>
    </w:p>
    <w:bookmarkEnd w:id="256"/>
    <w:bookmarkStart w:name="z34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извлекаемые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4105"/>
        <w:gridCol w:w="1228"/>
        <w:gridCol w:w="820"/>
        <w:gridCol w:w="2131"/>
        <w:gridCol w:w="948"/>
        <w:gridCol w:w="2702"/>
      </w:tblGrid>
      <w:tr>
        <w:trPr>
          <w:trHeight w:val="30" w:hRule="atLeast"/>
        </w:trPr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недропользователь, степень освоения месторождение, государственный № и тип, участок, продуктивные отложения месторождения, залежь, коллектор (К, Т, КТ, ТК), глубина залегания, м, код залежи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 открытия;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 ввода в разработку на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год консервации;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добыча и потери с начала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добыча и потери на дату утверждения ГКЗ</w:t>
            </w:r>
          </w:p>
          <w:bookmarkEnd w:id="258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нефть;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растворенный;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газовая шапка;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свободный;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конденсат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 год (носителя)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Содержание: в нефти, %, в газе, г/м3, в конденсате,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в тыс.т, газ в млн. м3, конденсат в тыс.т.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1"/>
        <w:gridCol w:w="1806"/>
        <w:gridCol w:w="1608"/>
        <w:gridCol w:w="1608"/>
        <w:gridCol w:w="1608"/>
        <w:gridCol w:w="16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серы на 01.01. 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___________ год в результате</w:t>
            </w:r>
          </w:p>
        </w:tc>
      </w:tr>
      <w:tr>
        <w:trPr>
          <w:trHeight w:val="30" w:hRule="atLeast"/>
        </w:trPr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потери</w:t>
            </w:r>
          </w:p>
          <w:bookmarkEnd w:id="261"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827"/>
        <w:gridCol w:w="1264"/>
        <w:gridCol w:w="1264"/>
        <w:gridCol w:w="1218"/>
        <w:gridCol w:w="1766"/>
        <w:gridCol w:w="1218"/>
        <w:gridCol w:w="1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 носитель сера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bookmarkEnd w:id="263"/>
    <w:bookmarkStart w:name="z36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64"/>
    <w:bookmarkStart w:name="z36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К, Т, КТ, ТК – типы коллекторов;</w:t>
      </w:r>
    </w:p>
    <w:bookmarkEnd w:id="265"/>
    <w:bookmarkStart w:name="z36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bookmarkEnd w:id="266"/>
    <w:bookmarkStart w:name="z36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 – тысяч тон;</w:t>
      </w:r>
    </w:p>
    <w:bookmarkEnd w:id="267"/>
    <w:bookmarkStart w:name="z36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м3 – миллион квадратных метров;</w:t>
      </w:r>
    </w:p>
    <w:bookmarkEnd w:id="268"/>
    <w:bookmarkStart w:name="z36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– граммов на кубический сантиметр;</w:t>
      </w:r>
    </w:p>
    <w:bookmarkEnd w:id="269"/>
    <w:bookmarkStart w:name="z36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bookmarkEnd w:id="270"/>
    <w:bookmarkStart w:name="z36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bookmarkEnd w:id="271"/>
    <w:bookmarkStart w:name="z37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bookmarkEnd w:id="272"/>
    <w:bookmarkStart w:name="z37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bookmarkEnd w:id="273"/>
    <w:bookmarkStart w:name="z37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bookmarkEnd w:id="274"/>
    <w:bookmarkStart w:name="z37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сере заполняется согласно пояснению, приведенному в приложении.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сере"</w:t>
            </w:r>
          </w:p>
        </w:tc>
      </w:tr>
    </w:tbl>
    <w:bookmarkStart w:name="z37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сере"</w:t>
      </w:r>
    </w:p>
    <w:bookmarkEnd w:id="276"/>
    <w:bookmarkStart w:name="z37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bookmarkEnd w:id="277"/>
    <w:bookmarkStart w:name="z37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государственный номер, тип месторождения, участок, продуктивные отложения месторождения, залежь, коллектор (К, Т, КТ, ТК), глубина залегания и код залежи.</w:t>
      </w:r>
    </w:p>
    <w:bookmarkEnd w:id="278"/>
    <w:bookmarkStart w:name="z37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1) год открытия; 2) год ввода в разработку на газ; 3) год консервации; 4) добыча и потери с начала разработки; 5) добыча и потери на дату утверждения ГКЗ.</w:t>
      </w:r>
    </w:p>
    <w:bookmarkEnd w:id="279"/>
    <w:bookmarkStart w:name="z37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вид носителя 1) нефть; 2) газ: 3) растворенный; 4) газовая шапка; 5) свободный; 6) конденсат.</w:t>
      </w:r>
    </w:p>
    <w:bookmarkEnd w:id="280"/>
    <w:bookmarkStart w:name="z38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балансовые запасы носителя на 01.01.____ год по категории А+В+С1 (нефть в тыс. т, газ в млн. м3, конденсат в тыс. т).</w:t>
      </w:r>
    </w:p>
    <w:bookmarkEnd w:id="281"/>
    <w:bookmarkStart w:name="z38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балансовые запасы носителя на 01.01.____ год по категории С2 (нефть в тыс. т, газ в млн. м3, конденсат в тыс. т).</w:t>
      </w:r>
    </w:p>
    <w:bookmarkEnd w:id="282"/>
    <w:bookmarkStart w:name="z38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содержание: в нефти в процентах; в газе в г/м3; в конденсате в процентах.</w:t>
      </w:r>
    </w:p>
    <w:bookmarkEnd w:id="283"/>
    <w:bookmarkStart w:name="z38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балансовые запасы серы на 01.01.__ год по категории А+В+С1.</w:t>
      </w:r>
    </w:p>
    <w:bookmarkEnd w:id="284"/>
    <w:bookmarkStart w:name="z38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балансовые запасы серы на 01.01.__ год по категории С2.</w:t>
      </w:r>
    </w:p>
    <w:bookmarkEnd w:id="285"/>
    <w:bookmarkStart w:name="z38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1) добычи, 2) потери по категории А+В+С1.</w:t>
      </w:r>
    </w:p>
    <w:bookmarkEnd w:id="286"/>
    <w:bookmarkStart w:name="z38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разведки по категории А+В+С1.</w:t>
      </w:r>
    </w:p>
    <w:bookmarkEnd w:id="287"/>
    <w:bookmarkStart w:name="z38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изменения балансовых запасов за __ год в результате переоценки или передачи с баланса на баланс по категории А+В+С1.</w:t>
      </w:r>
    </w:p>
    <w:bookmarkEnd w:id="288"/>
    <w:bookmarkStart w:name="z38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изменения балансовых запасов за __ год в результате списания запасов по категории А+В+С1.</w:t>
      </w:r>
    </w:p>
    <w:bookmarkEnd w:id="289"/>
    <w:bookmarkStart w:name="z38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балансовые запасы на 01.01.__ год по категории А+В.</w:t>
      </w:r>
    </w:p>
    <w:bookmarkEnd w:id="290"/>
    <w:bookmarkStart w:name="z39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С1.</w:t>
      </w:r>
    </w:p>
    <w:bookmarkEnd w:id="291"/>
    <w:bookmarkStart w:name="z39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А+В+С1.</w:t>
      </w:r>
    </w:p>
    <w:bookmarkEnd w:id="292"/>
    <w:bookmarkStart w:name="z39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С2.</w:t>
      </w:r>
    </w:p>
    <w:bookmarkEnd w:id="293"/>
    <w:bookmarkStart w:name="z39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забалансовые запасы на 01.01.__ год.</w:t>
      </w:r>
    </w:p>
    <w:bookmarkEnd w:id="294"/>
    <w:bookmarkStart w:name="z39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балансовые запасы, на дату утверждения ГКЗ РК по категории А+В.</w:t>
      </w:r>
    </w:p>
    <w:bookmarkEnd w:id="295"/>
    <w:bookmarkStart w:name="z39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А+В+С1.</w:t>
      </w:r>
    </w:p>
    <w:bookmarkEnd w:id="296"/>
    <w:bookmarkStart w:name="z39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формы указываются балансовые запасы, на дату утверждения ГКЗ РК по категории С2.</w:t>
      </w:r>
    </w:p>
    <w:bookmarkEnd w:id="297"/>
    <w:bookmarkStart w:name="z39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формы указывается год утверждения протокола ГКЗ и номер РК.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0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Государственный учет запасов недр по гелиям</w:t>
      </w:r>
    </w:p>
    <w:bookmarkEnd w:id="299"/>
    <w:bookmarkStart w:name="z40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 год</w:t>
      </w:r>
    </w:p>
    <w:bookmarkEnd w:id="300"/>
    <w:bookmarkStart w:name="z40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6-гелий.</w:t>
      </w:r>
    </w:p>
    <w:bookmarkEnd w:id="301"/>
    <w:bookmarkStart w:name="z40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302"/>
    <w:bookmarkStart w:name="z40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303"/>
    <w:bookmarkStart w:name="z40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bookmarkEnd w:id="304"/>
    <w:bookmarkStart w:name="z40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тридцатого апреля года, следующего за отчетным годом.</w:t>
      </w:r>
    </w:p>
    <w:bookmarkEnd w:id="305"/>
    <w:bookmarkStart w:name="z40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в тысячи м3 геологические</w:t>
      </w:r>
    </w:p>
    <w:bookmarkEnd w:id="306"/>
    <w:bookmarkStart w:name="z40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извлекаемые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793"/>
        <w:gridCol w:w="1471"/>
        <w:gridCol w:w="439"/>
        <w:gridCol w:w="2889"/>
        <w:gridCol w:w="1287"/>
        <w:gridCol w:w="982"/>
      </w:tblGrid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недропользователь, степень освоения месторождения, государственный № и тип месторождения, участок, продуктивные отложения, залежь, глубина залегания, м, коллектор (К, Т, КТ, ТК), код залежи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 открытия;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 ввода в разработку на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год консервации;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добыча и потери с начала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добыча и потери на дату утверждения ГКЗ</w:t>
            </w:r>
          </w:p>
          <w:bookmarkEnd w:id="308"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носителя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 год (носителя), млн. м3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сероводорода;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углекислого газа</w:t>
            </w:r>
          </w:p>
          <w:bookmarkEnd w:id="30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8"/>
        <w:gridCol w:w="2025"/>
        <w:gridCol w:w="1531"/>
        <w:gridCol w:w="1531"/>
        <w:gridCol w:w="1531"/>
        <w:gridCol w:w="1532"/>
        <w:gridCol w:w="15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гелия на 01.01.____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 год в результате</w:t>
            </w:r>
          </w:p>
        </w:tc>
      </w:tr>
      <w:tr>
        <w:trPr>
          <w:trHeight w:val="30" w:hRule="atLeast"/>
        </w:trPr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381"/>
        <w:gridCol w:w="1788"/>
        <w:gridCol w:w="1234"/>
        <w:gridCol w:w="1238"/>
        <w:gridCol w:w="1218"/>
        <w:gridCol w:w="1766"/>
        <w:gridCol w:w="1218"/>
        <w:gridCol w:w="1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bookmarkEnd w:id="312"/>
    <w:bookmarkStart w:name="z4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13"/>
    <w:bookmarkStart w:name="z4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К, Т, КТ, ТК – типы коллекторов;</w:t>
      </w:r>
    </w:p>
    <w:bookmarkEnd w:id="314"/>
    <w:bookmarkStart w:name="z4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bookmarkEnd w:id="315"/>
    <w:bookmarkStart w:name="z4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м3 – миллион квадратных метров;</w:t>
      </w:r>
    </w:p>
    <w:bookmarkEnd w:id="316"/>
    <w:bookmarkStart w:name="z4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bookmarkEnd w:id="317"/>
    <w:bookmarkStart w:name="z4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bookmarkEnd w:id="318"/>
    <w:bookmarkStart w:name="z4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bookmarkEnd w:id="319"/>
    <w:bookmarkStart w:name="z4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bookmarkEnd w:id="320"/>
    <w:bookmarkStart w:name="z4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bookmarkEnd w:id="321"/>
    <w:bookmarkStart w:name="z4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гелиям заполняется согласно пояснению, приведенному в приложении.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гелию"</w:t>
            </w:r>
          </w:p>
        </w:tc>
      </w:tr>
    </w:tbl>
    <w:bookmarkStart w:name="z43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гелиям"</w:t>
      </w:r>
    </w:p>
    <w:bookmarkEnd w:id="323"/>
    <w:bookmarkStart w:name="z4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bookmarkEnd w:id="324"/>
    <w:bookmarkStart w:name="z4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государственный номер, тип месторождения, участок, продуктивные отложения, залежь, коллектор (К, Т, КТ, ТК), глубина залегания и код залежи.</w:t>
      </w:r>
    </w:p>
    <w:bookmarkEnd w:id="325"/>
    <w:bookmarkStart w:name="z4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1) год открытия; 2) год ввода в разработку на газ; 3) год консервации; 4) добыча и потери с начала разработки; 5) добыча и потери на дату утверждения ГКЗ.</w:t>
      </w:r>
    </w:p>
    <w:bookmarkEnd w:id="326"/>
    <w:bookmarkStart w:name="z4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вид носителя.</w:t>
      </w:r>
    </w:p>
    <w:bookmarkEnd w:id="327"/>
    <w:bookmarkStart w:name="z4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балансовые запасы носителя на 01.01.____ год по категории А+В+С1.</w:t>
      </w:r>
    </w:p>
    <w:bookmarkEnd w:id="328"/>
    <w:bookmarkStart w:name="z4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балансовые запасы носителя на 01.01.____ год по категории С2.</w:t>
      </w:r>
    </w:p>
    <w:bookmarkEnd w:id="329"/>
    <w:bookmarkStart w:name="z4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содержание в %: 1) гелия; 2) азота; 3) сероводорода; 4) углекислого газа.</w:t>
      </w:r>
    </w:p>
    <w:bookmarkEnd w:id="330"/>
    <w:bookmarkStart w:name="z4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балансовые запасы гелия на 01.01.__ год по категории А+В+С1.</w:t>
      </w:r>
    </w:p>
    <w:bookmarkEnd w:id="331"/>
    <w:bookmarkStart w:name="z4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балансовые запасы гелия на 01.01.__г по категории С2.</w:t>
      </w:r>
    </w:p>
    <w:bookmarkEnd w:id="332"/>
    <w:bookmarkStart w:name="z4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добычи по категории А+В+С1.</w:t>
      </w:r>
    </w:p>
    <w:bookmarkEnd w:id="333"/>
    <w:bookmarkStart w:name="z4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потери по категории А+В+С1.</w:t>
      </w:r>
    </w:p>
    <w:bookmarkEnd w:id="334"/>
    <w:bookmarkStart w:name="z4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изменения балансовых запасов за __ год в результате разведки по категории А+В+С1.</w:t>
      </w:r>
    </w:p>
    <w:bookmarkEnd w:id="335"/>
    <w:bookmarkStart w:name="z4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изменения балансовых запасов за __ год в результате переоценки или передачи с баланса на баланс по категории А+В+С1.</w:t>
      </w:r>
    </w:p>
    <w:bookmarkEnd w:id="336"/>
    <w:bookmarkStart w:name="z4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изменения балансовых запасов за __ год в результате списания запасов по категории А+В+С1.</w:t>
      </w:r>
    </w:p>
    <w:bookmarkEnd w:id="337"/>
    <w:bookmarkStart w:name="z4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А+В.</w:t>
      </w:r>
    </w:p>
    <w:bookmarkEnd w:id="338"/>
    <w:bookmarkStart w:name="z4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С1.</w:t>
      </w:r>
    </w:p>
    <w:bookmarkEnd w:id="339"/>
    <w:bookmarkStart w:name="z4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А+В+С1.</w:t>
      </w:r>
    </w:p>
    <w:bookmarkEnd w:id="340"/>
    <w:bookmarkStart w:name="z4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балансовые запасы на 01.01.__ год по категории С2.</w:t>
      </w:r>
    </w:p>
    <w:bookmarkEnd w:id="341"/>
    <w:bookmarkStart w:name="z4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забалансовые запасы на 01.01.__ год.</w:t>
      </w:r>
    </w:p>
    <w:bookmarkEnd w:id="342"/>
    <w:bookmarkStart w:name="z4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А+В.</w:t>
      </w:r>
    </w:p>
    <w:bookmarkEnd w:id="343"/>
    <w:bookmarkStart w:name="z4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формы указываются балансовые запасы, на дату утверждения ГКЗ РК по категории А+В+С1.</w:t>
      </w:r>
    </w:p>
    <w:bookmarkEnd w:id="344"/>
    <w:bookmarkStart w:name="z4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 указываются балансовые запасы, на дату утверждения ГКЗ РК по категории С2.</w:t>
      </w:r>
    </w:p>
    <w:bookmarkEnd w:id="345"/>
    <w:bookmarkStart w:name="z4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формы указываются номер и год утверждения протокола ГКЗ РК.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5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учет запасов недр по метану в угольном пласте</w:t>
      </w:r>
    </w:p>
    <w:bookmarkEnd w:id="347"/>
    <w:bookmarkStart w:name="z46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Отчетный период за _____ год</w:t>
      </w:r>
    </w:p>
    <w:bookmarkEnd w:id="348"/>
    <w:bookmarkStart w:name="z4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7-метан.</w:t>
      </w:r>
    </w:p>
    <w:bookmarkEnd w:id="349"/>
    <w:bookmarkStart w:name="z4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350"/>
    <w:bookmarkStart w:name="z4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351"/>
    <w:bookmarkStart w:name="z4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bookmarkEnd w:id="352"/>
    <w:bookmarkStart w:name="z4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тридцатого апреля года, следующего за отчетным годом.</w:t>
      </w:r>
    </w:p>
    <w:bookmarkEnd w:id="353"/>
    <w:bookmarkStart w:name="z4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в млн м3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3682"/>
        <w:gridCol w:w="859"/>
        <w:gridCol w:w="2091"/>
        <w:gridCol w:w="1741"/>
        <w:gridCol w:w="2392"/>
        <w:gridCol w:w="1067"/>
      </w:tblGrid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недропользователь,  степень освоения, месторождение, участок, наименование разрабатываемого угольного пласта,  способ добычи угольного метана (шахтный, скважинный, смешанный)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контракта или лицензии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 открытия шахты или участка по добыче метана;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 ввода в разработку шахты или участка по добыче метана;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год консервации лавы или участка по добыче метана;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добыча с начала разработки угольного пласта или метана;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добыча на дату утверждения угольного пласта или метана</w:t>
            </w:r>
          </w:p>
          <w:bookmarkEnd w:id="355"/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пласта: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площадь метаноносного пласта;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средняя метаноносность, м3/т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природная метаноносность угольного пласта;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минимальная мощность угольного пласта;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газопроницаемость угольного пласта, мД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зольность углей,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петрографический состав углей;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степень метаморфизма;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природная влажность, %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(газаносителя) млн. м3</w:t>
            </w:r>
          </w:p>
          <w:bookmarkEnd w:id="35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9"/>
        <w:gridCol w:w="1043"/>
        <w:gridCol w:w="1634"/>
        <w:gridCol w:w="1634"/>
        <w:gridCol w:w="1635"/>
        <w:gridCol w:w="16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 на 01.01. 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_______ год в результате:</w:t>
            </w:r>
          </w:p>
        </w:tc>
      </w:tr>
      <w:tr>
        <w:trPr>
          <w:trHeight w:val="30" w:hRule="atLeast"/>
        </w:trPr>
        <w:tc>
          <w:tcPr>
            <w:tcW w:w="4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потери</w:t>
            </w:r>
          </w:p>
          <w:bookmarkEnd w:id="359"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418"/>
        <w:gridCol w:w="1837"/>
        <w:gridCol w:w="1268"/>
        <w:gridCol w:w="1271"/>
        <w:gridCol w:w="1176"/>
        <w:gridCol w:w="1705"/>
        <w:gridCol w:w="1177"/>
        <w:gridCol w:w="1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bookmarkEnd w:id="361"/>
    <w:bookmarkStart w:name="z48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2"/>
    <w:bookmarkStart w:name="z48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м3 – миллион квадратных метров;</w:t>
      </w:r>
    </w:p>
    <w:bookmarkEnd w:id="363"/>
    <w:bookmarkStart w:name="z48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м3/т – кубических метров на тонну;</w:t>
      </w:r>
    </w:p>
    <w:bookmarkEnd w:id="364"/>
    <w:bookmarkStart w:name="z48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– мили Дарси;</w:t>
      </w:r>
    </w:p>
    <w:bookmarkEnd w:id="365"/>
    <w:bookmarkStart w:name="z48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bookmarkEnd w:id="366"/>
    <w:bookmarkStart w:name="z49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bookmarkEnd w:id="367"/>
    <w:bookmarkStart w:name="z49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bookmarkEnd w:id="368"/>
    <w:bookmarkStart w:name="z49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bookmarkEnd w:id="369"/>
    <w:bookmarkStart w:name="z49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bookmarkEnd w:id="370"/>
    <w:bookmarkStart w:name="z49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метану в угольном пласте заполняется согласно пояснению, приведенному в приложении.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по метану в угольном пласте"</w:t>
            </w:r>
          </w:p>
        </w:tc>
      </w:tr>
    </w:tbl>
    <w:bookmarkStart w:name="z496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метану в угольном пласте"</w:t>
      </w:r>
    </w:p>
    <w:bookmarkEnd w:id="372"/>
    <w:bookmarkStart w:name="z4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bookmarkEnd w:id="373"/>
    <w:bookmarkStart w:name="z4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месторождение, участок, наименование разрабатываемого угольного пласта, способ добычи угольного метана (шахтный, скважинный, смешанный).</w:t>
      </w:r>
    </w:p>
    <w:bookmarkEnd w:id="374"/>
    <w:bookmarkStart w:name="z4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номер и дата контракта или лицензии.</w:t>
      </w:r>
    </w:p>
    <w:bookmarkEnd w:id="375"/>
    <w:bookmarkStart w:name="z5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указываются: 1) год открытия шахты или участка по добыче метана; 2) год ввода в разработку шахты или участка по добыче метана; 3) год консервации лавы или участка по добыче метана; 4) добыча с начала разработки угольного пласта или метана; 5) добыча на дату утверждения угольного пласта или метана.</w:t>
      </w:r>
    </w:p>
    <w:bookmarkEnd w:id="376"/>
    <w:bookmarkStart w:name="z5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параметры пласта: 1) площадь метаноносного пласта; 2) средняя метаноносность, м3/т; 3) природная метаноносность угольного пласта; 4) минимальная мощность угольного пласта; 5) газопроницаемость угольного пласта, мД; 7) зольность углей, %; 8) петрографический состав углей; 6) степень метаморфизма; 7) природная влажность, %.</w:t>
      </w:r>
    </w:p>
    <w:bookmarkEnd w:id="377"/>
    <w:bookmarkStart w:name="z5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балансовые запасы газа-носителя на 01.01.____ год по категории А+В+С1.</w:t>
      </w:r>
    </w:p>
    <w:bookmarkEnd w:id="378"/>
    <w:bookmarkStart w:name="z5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указываются балансовые запасы газа-носителя на 01.01.____ год по категории С2.</w:t>
      </w:r>
    </w:p>
    <w:bookmarkEnd w:id="379"/>
    <w:bookmarkStart w:name="z5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балансовые запасы метана в угольном пласте на 01.01.__ год по категории А+В+С1.</w:t>
      </w:r>
    </w:p>
    <w:bookmarkEnd w:id="380"/>
    <w:bookmarkStart w:name="z5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балансовые запасы метана в угольном пласте на 01.01.__г по категории С2.</w:t>
      </w:r>
    </w:p>
    <w:bookmarkEnd w:id="381"/>
    <w:bookmarkStart w:name="z50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добычи и потери по категории А+В+С1.</w:t>
      </w:r>
    </w:p>
    <w:bookmarkEnd w:id="382"/>
    <w:bookmarkStart w:name="z50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разведки по категории А+В+С1.</w:t>
      </w:r>
    </w:p>
    <w:bookmarkEnd w:id="383"/>
    <w:bookmarkStart w:name="z50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изменения балансовых запасов за __ год в результате переоценки или передачи по категории А+В+С1.</w:t>
      </w:r>
    </w:p>
    <w:bookmarkEnd w:id="384"/>
    <w:bookmarkStart w:name="z50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изменения балансовых запасов за __ год в сптсании запасов по категории А+В+С1.</w:t>
      </w:r>
    </w:p>
    <w:bookmarkEnd w:id="385"/>
    <w:bookmarkStart w:name="z51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балансовые запасы на 01.01.__ год по категории А+В.</w:t>
      </w:r>
    </w:p>
    <w:bookmarkEnd w:id="386"/>
    <w:bookmarkStart w:name="z51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С1.</w:t>
      </w:r>
    </w:p>
    <w:bookmarkEnd w:id="387"/>
    <w:bookmarkStart w:name="z51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А+В+С1.</w:t>
      </w:r>
    </w:p>
    <w:bookmarkEnd w:id="388"/>
    <w:bookmarkStart w:name="z51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С2.</w:t>
      </w:r>
    </w:p>
    <w:bookmarkEnd w:id="389"/>
    <w:bookmarkStart w:name="z51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забалансовые запасы на 01.01.__ год.</w:t>
      </w:r>
    </w:p>
    <w:bookmarkEnd w:id="390"/>
    <w:bookmarkStart w:name="z51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балансовые запасы, на дату утверждения ГКЗ РК по категории А+В.</w:t>
      </w:r>
    </w:p>
    <w:bookmarkEnd w:id="391"/>
    <w:bookmarkStart w:name="z51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А+В+С1.</w:t>
      </w:r>
    </w:p>
    <w:bookmarkEnd w:id="392"/>
    <w:bookmarkStart w:name="z51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 указываются балансовые запасы, на дату утверждения ГКЗ РК по категории С2.</w:t>
      </w:r>
    </w:p>
    <w:bookmarkEnd w:id="393"/>
    <w:bookmarkStart w:name="z51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формы указываются номер и год утверждения протокола ГКЗ РК.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2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Государственный учет запасов недр по углю</w:t>
      </w:r>
    </w:p>
    <w:bookmarkEnd w:id="395"/>
    <w:bookmarkStart w:name="z52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Отчетный период за 20___ год</w:t>
      </w:r>
    </w:p>
    <w:bookmarkEnd w:id="396"/>
    <w:bookmarkStart w:name="z52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8-уголь.</w:t>
      </w:r>
    </w:p>
    <w:bookmarkEnd w:id="397"/>
    <w:bookmarkStart w:name="z5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398"/>
    <w:bookmarkStart w:name="z5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399"/>
    <w:bookmarkStart w:name="z5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bookmarkEnd w:id="400"/>
    <w:bookmarkStart w:name="z5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ежегодно до тридцатого апреля года, следующего за отчетным годом.</w:t>
      </w:r>
    </w:p>
    <w:bookmarkEnd w:id="401"/>
    <w:bookmarkStart w:name="z5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учет запасов недр по углю</w:t>
      </w:r>
    </w:p>
    <w:bookmarkEnd w:id="402"/>
    <w:bookmarkStart w:name="z5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 год</w:t>
      </w:r>
    </w:p>
    <w:bookmarkEnd w:id="403"/>
    <w:bookmarkStart w:name="z5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запасов в тысячи тоннах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3513"/>
        <w:gridCol w:w="2430"/>
        <w:gridCol w:w="2246"/>
        <w:gridCol w:w="1091"/>
        <w:gridCol w:w="1294"/>
        <w:gridCol w:w="1295"/>
      </w:tblGrid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предприятие, месторождение, бассейн, участок, поле, шахта, разрез, горизонт, пласт, № лицензии (контракта) и дата выдачи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Степень освоения,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годовая проектная и производственная мощность предприятия, шахты, разреза;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глубина подсчета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максимальная глубина разработки (фактическая),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глубина залегания горизонта, пласта,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мощность полезной толщи,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коэффициент вскрыши, м3/т или м3/м3;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мощность и объем торфов, м</w:t>
            </w:r>
          </w:p>
          <w:bookmarkEnd w:id="405"/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Тип полезного ископаемого, сорт, марка, технологическая группа;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среднее содержание полезных компонентов и вредных примесей (выход полезного ископаемого);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влажность,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удельная теплота сгорания, МДж/кг;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выход смолы</w:t>
            </w:r>
          </w:p>
          <w:bookmarkEnd w:id="406"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236"/>
        <w:gridCol w:w="1918"/>
        <w:gridCol w:w="3724"/>
        <w:gridCol w:w="1918"/>
        <w:gridCol w:w="22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__________год в результате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(+ или -)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запасов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технических границ и другие причины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1844"/>
        <w:gridCol w:w="1730"/>
        <w:gridCol w:w="3215"/>
        <w:gridCol w:w="36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запасов на 01.01.____ год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 или ТКЗ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проектные потери при добычи,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разубоживание,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промышленные запасы угля и горючих сланцев, А+В+С1: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всей шахты (разрез1);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действующих горизонтов</w:t>
            </w:r>
          </w:p>
          <w:bookmarkEnd w:id="410"/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предприятия в годах балансовыми запасами категории А+В+С1: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всеми запасами;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проектных контурах отработки по углю и горючим сланцам промышленными запасами А+В+С1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всей шахты, разреза;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действующих горизонтов</w:t>
            </w:r>
          </w:p>
          <w:bookmarkEnd w:id="411"/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дата утверждения и № протокола;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группа сложности</w:t>
            </w:r>
          </w:p>
          <w:bookmarkEnd w:id="4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bookmarkEnd w:id="413"/>
    <w:bookmarkStart w:name="z56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14"/>
    <w:bookmarkStart w:name="z56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bookmarkEnd w:id="415"/>
    <w:bookmarkStart w:name="z56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м3/т – кубических метров на тонну;</w:t>
      </w:r>
    </w:p>
    <w:bookmarkEnd w:id="416"/>
    <w:bookmarkStart w:name="z56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м3/м3 – кубических метров на кубический метр;</w:t>
      </w:r>
    </w:p>
    <w:bookmarkEnd w:id="417"/>
    <w:bookmarkStart w:name="z56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bookmarkEnd w:id="418"/>
    <w:bookmarkStart w:name="z56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МДж/кг – мегаджоулей на килограмм;</w:t>
      </w:r>
    </w:p>
    <w:bookmarkEnd w:id="419"/>
    <w:bookmarkStart w:name="z56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bookmarkEnd w:id="420"/>
    <w:bookmarkStart w:name="z56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bookmarkEnd w:id="421"/>
    <w:bookmarkStart w:name="z57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bookmarkEnd w:id="422"/>
    <w:bookmarkStart w:name="z57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bookmarkEnd w:id="423"/>
    <w:bookmarkStart w:name="z57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углю заполняется согласно пояснению, приведенному в приложении.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запасов недр по углю"</w:t>
            </w:r>
          </w:p>
        </w:tc>
      </w:tr>
    </w:tbl>
    <w:bookmarkStart w:name="z57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углю"</w:t>
      </w:r>
    </w:p>
    <w:bookmarkEnd w:id="425"/>
    <w:bookmarkStart w:name="z57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проекта.</w:t>
      </w:r>
    </w:p>
    <w:bookmarkEnd w:id="426"/>
    <w:bookmarkStart w:name="z57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предприятие, месторождение, бассейн, участок, поле, шахта, разрез, горизонт, пласт, № лицензии (контракт1) и дата выдачи.</w:t>
      </w:r>
    </w:p>
    <w:bookmarkEnd w:id="427"/>
    <w:bookmarkStart w:name="z57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указываются: 1) степень освоения, год; 2) годовая проектная и производственная мощность предприятия, шахты, разреза; 3) глубина подсчета запасов; 4) максимальная глубина разработки (фактическая) м; 5) глубина залегания горизонта, пласта м; 6) мощность полезной толщи; 7) коэффициент вскрыши, м3/т или м3/ м3; 8) мощность и объем торфов, м.</w:t>
      </w:r>
    </w:p>
    <w:bookmarkEnd w:id="428"/>
    <w:bookmarkStart w:name="z57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указываются: 1) тип полезного ископаемого, сорт, марка, технологическая группа; 2) среднее содержание полезных компонентов и вредных примесей (выход полезного ископаемого); 3) влажность, %; 4) удельная теплота сгорания, МДж/кг; 5) выход смолы.</w:t>
      </w:r>
    </w:p>
    <w:bookmarkEnd w:id="429"/>
    <w:bookmarkStart w:name="z57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категории запасов по действующей классификации А, В, А+В, А+В+С1, С2 и забалансовые запасы.</w:t>
      </w:r>
    </w:p>
    <w:bookmarkEnd w:id="430"/>
    <w:bookmarkStart w:name="z58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приводятся данные об общем количестве балансовых запасов на 1 января отчетного года.</w:t>
      </w:r>
    </w:p>
    <w:bookmarkEnd w:id="431"/>
    <w:bookmarkStart w:name="z58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приводятся данные об общем количестве забалансовых запасов на 1 января отчетного года.</w:t>
      </w:r>
    </w:p>
    <w:bookmarkEnd w:id="432"/>
    <w:bookmarkStart w:name="z58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изменение балансовых запасов за 20___ год в результате: добычи.</w:t>
      </w:r>
    </w:p>
    <w:bookmarkEnd w:id="433"/>
    <w:bookmarkStart w:name="z58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изменение балансовых запасов за 20___ год в результате: потерь при добыче.</w:t>
      </w:r>
    </w:p>
    <w:bookmarkEnd w:id="434"/>
    <w:bookmarkStart w:name="z58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изменение балансовых запасов за 20___ год в результате: разведки.</w:t>
      </w:r>
    </w:p>
    <w:bookmarkEnd w:id="435"/>
    <w:bookmarkStart w:name="z58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изменение балансовых запасов за 20___ год в результате: переоценки.</w:t>
      </w:r>
    </w:p>
    <w:bookmarkEnd w:id="436"/>
    <w:bookmarkStart w:name="z58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указывается изменение балансовых запасов за 20___ год в результате: списания запасов.</w:t>
      </w:r>
    </w:p>
    <w:bookmarkEnd w:id="437"/>
    <w:bookmarkStart w:name="z58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указывается изменение балансовых запасов за 20___ год в результате: изменения технических границ и другие причины.</w:t>
      </w:r>
    </w:p>
    <w:bookmarkEnd w:id="438"/>
    <w:bookmarkStart w:name="z58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указывается состояние балансовых запасов на 01.01.__ год.</w:t>
      </w:r>
    </w:p>
    <w:bookmarkEnd w:id="439"/>
    <w:bookmarkStart w:name="z58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указывается состояние забалансовых запасов на 01.01.__ год.</w:t>
      </w:r>
    </w:p>
    <w:bookmarkEnd w:id="440"/>
    <w:bookmarkStart w:name="z59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указывается балансовые запасы, утвержденные ГКЗ или ТКЗ 1) всего; 2) дата утверждения и № протокола; 3) группа сложности.</w:t>
      </w:r>
    </w:p>
    <w:bookmarkEnd w:id="441"/>
    <w:bookmarkStart w:name="z59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указываются: 1) проектные потери при добычи, %; 2) разубоживание, %; 3) промышленные запасы угля и горючих сланцев, А+В+С1: 1) всей шахты (разрез1); 2) действующих горизонтов;</w:t>
      </w:r>
    </w:p>
    <w:bookmarkEnd w:id="442"/>
    <w:bookmarkStart w:name="z59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указывается обеспеченность предприятия в годах балансовыми запасами категории А+В+С1: 1) всеми запасами; 2) в проектных контурах отработки по углю и горючим сланцам промышленными запасами А+В+С1; 3) всей шахты, разреза; 4) действующих горизонтов.</w:t>
      </w:r>
    </w:p>
    <w:bookmarkEnd w:id="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96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учет запасов недр по углю по Кодексу KAZRC</w:t>
      </w:r>
    </w:p>
    <w:bookmarkEnd w:id="444"/>
    <w:bookmarkStart w:name="z59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Отчетный период за 20___ год</w:t>
      </w:r>
    </w:p>
    <w:bookmarkEnd w:id="445"/>
    <w:bookmarkStart w:name="z59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8.1-уголь.</w:t>
      </w:r>
    </w:p>
    <w:bookmarkEnd w:id="446"/>
    <w:bookmarkStart w:name="z59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447"/>
    <w:bookmarkStart w:name="z60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448"/>
    <w:bookmarkStart w:name="z60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bookmarkEnd w:id="449"/>
    <w:bookmarkStart w:name="z60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ежегодно до тридцатого апреля года, следующего за отчетным годом.</w:t>
      </w:r>
    </w:p>
    <w:bookmarkEnd w:id="450"/>
    <w:bookmarkStart w:name="z60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ресурсов, запасов тыс.т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125"/>
        <w:gridCol w:w="3101"/>
        <w:gridCol w:w="2731"/>
        <w:gridCol w:w="525"/>
        <w:gridCol w:w="525"/>
        <w:gridCol w:w="768"/>
      </w:tblGrid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предприятие, месторождение, бассейн, участок, поле, шахта, разрез горизонт, пласт, № лицензии (контракта) и дата выдачи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Степень освоения,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годовая проектная и производственная мощность предприятия, шахты, разреза;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глубина оценки ресурсов по категориям: измеренные+выявленные; предполагаемые;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глубина подсчета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максимальная глубина разработки (фактическая)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глубина залегания горизонта, пласта,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мощность полезной толщи,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коэффициент вскрыши, м3/т или м3/ 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мощность и объем торфов м.</w:t>
            </w:r>
          </w:p>
          <w:bookmarkEnd w:id="452"/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Тип полезного ископаемого, сорт, марка, технологическая группа;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среднее содержание полезных компонентов и вредных примесей (выход полезного ископаемого);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влажность,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удельная теплота сгорания, МДж/кг;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выход смолы</w:t>
            </w:r>
          </w:p>
          <w:bookmarkEnd w:id="4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(тонн)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 Выявленные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 Вероятные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202"/>
        <w:gridCol w:w="1866"/>
        <w:gridCol w:w="3623"/>
        <w:gridCol w:w="1866"/>
        <w:gridCol w:w="25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запасов за __________год в результате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(+ или -)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запасов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технических границ и др. причины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166"/>
        <w:gridCol w:w="1479"/>
        <w:gridCol w:w="2825"/>
        <w:gridCol w:w="36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запасов на 01.01.____ год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зарегистрированные ГКЗ или ТКЗ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1)запасы угля категорий доказанные и вероятные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всей шахты (разреза);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действующих горизонтов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проектные потери при добычи,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разубоживание</w:t>
            </w:r>
          </w:p>
          <w:bookmarkEnd w:id="456"/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предприятия в годах запасами кат. вероятные и доказанные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всеми запасами;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проектных контурах отработки по углю и горючим сланцам промышленными запасами категорий доказанные и вероятные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всей шахты, разреза;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действующих горизонтов</w:t>
            </w:r>
          </w:p>
          <w:bookmarkEnd w:id="457"/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дата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группа сложности</w:t>
            </w:r>
          </w:p>
          <w:bookmarkEnd w:id="4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Компетентное лицо 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компетеного лица ___________________________</w:t>
      </w:r>
    </w:p>
    <w:bookmarkEnd w:id="459"/>
    <w:bookmarkStart w:name="z62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60"/>
    <w:bookmarkStart w:name="z63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bookmarkEnd w:id="461"/>
    <w:bookmarkStart w:name="z63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м3/т – кубических метров на тонну;</w:t>
      </w:r>
    </w:p>
    <w:bookmarkEnd w:id="462"/>
    <w:bookmarkStart w:name="z63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м3/м3 – кубических метров на кубический метр;</w:t>
      </w:r>
    </w:p>
    <w:bookmarkEnd w:id="463"/>
    <w:bookmarkStart w:name="z63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bookmarkEnd w:id="464"/>
    <w:bookmarkStart w:name="z63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МДж/кг – мегаджоулей на килограмм.</w:t>
      </w:r>
    </w:p>
    <w:bookmarkEnd w:id="465"/>
    <w:bookmarkStart w:name="z63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углю заполняется согласно пояснению, приведенному в приложении.</w:t>
      </w:r>
    </w:p>
    <w:bookmarkEnd w:id="4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углю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 KAZRC"</w:t>
            </w:r>
          </w:p>
        </w:tc>
      </w:tr>
    </w:tbl>
    <w:bookmarkStart w:name="z637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углю по Кодексу KAZRC"</w:t>
      </w:r>
    </w:p>
    <w:bookmarkEnd w:id="467"/>
    <w:bookmarkStart w:name="z63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проекта.</w:t>
      </w:r>
    </w:p>
    <w:bookmarkEnd w:id="468"/>
    <w:bookmarkStart w:name="z63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предприятие, месторождение, бассейн, участок, поле, шахта, разрез, горизонт, пласт, № лицензии (контракт1) и дата выдачи.</w:t>
      </w:r>
    </w:p>
    <w:bookmarkEnd w:id="469"/>
    <w:bookmarkStart w:name="z64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указываются: 1) степень освоения, год; 2) годовая проектная и производственная мощность предприятия, шахты, разреза; 3) глубина оценки ресурсов по категориям: измеренные + выявленные: предполагаемые; 4) максимальная глубина разработки (фактическая) м; 5) глубина залегания горизонта, пласта м; 6) мощность полезной толщи; 7) коэффициент вскрыши, м3/т или м3/ м3; 8) мощность и объем торфов, м.</w:t>
      </w:r>
    </w:p>
    <w:bookmarkEnd w:id="470"/>
    <w:bookmarkStart w:name="z64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указываются: 1) тип полезного ископаемого, сорт, марка, технологическая группа; 2) среднее содержание полезных компонентов и вредных примесей (выход полезного ископаемого); 3) влажность, %; 4) удельная теплота сгорания, МДж/кг; 5) выход смолы.</w:t>
      </w:r>
    </w:p>
    <w:bookmarkEnd w:id="471"/>
    <w:bookmarkStart w:name="z64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измеренные и выявленные ресурсы в тоннах.</w:t>
      </w:r>
    </w:p>
    <w:bookmarkEnd w:id="472"/>
    <w:bookmarkStart w:name="z64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предполагаемые ресурсы в тоннах.</w:t>
      </w:r>
    </w:p>
    <w:bookmarkEnd w:id="473"/>
    <w:bookmarkStart w:name="z64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указываются доказанные и вероятные запасы в тоннах.</w:t>
      </w:r>
    </w:p>
    <w:bookmarkEnd w:id="474"/>
    <w:bookmarkStart w:name="z64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изменение запасов за 20___ год в результате: добычи.</w:t>
      </w:r>
    </w:p>
    <w:bookmarkEnd w:id="475"/>
    <w:bookmarkStart w:name="z64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изменение запасов за 20___ год в результате: потерь при добыче.</w:t>
      </w:r>
    </w:p>
    <w:bookmarkEnd w:id="476"/>
    <w:bookmarkStart w:name="z64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изменение запасов за 20___ год в результате: разведки.</w:t>
      </w:r>
    </w:p>
    <w:bookmarkEnd w:id="477"/>
    <w:bookmarkStart w:name="z64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изменение запасов за 20___ год в результате: переоценки.</w:t>
      </w:r>
    </w:p>
    <w:bookmarkEnd w:id="478"/>
    <w:bookmarkStart w:name="z64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указывается изменение запасов за 20___ год в результате: списания запасов.</w:t>
      </w:r>
    </w:p>
    <w:bookmarkEnd w:id="479"/>
    <w:bookmarkStart w:name="z65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указывается изменение запасов за 20___ год в результате: изменения технических границ и другие причины.</w:t>
      </w:r>
    </w:p>
    <w:bookmarkEnd w:id="480"/>
    <w:bookmarkStart w:name="z65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указывается состояние балансовых запасов на 01.01.__ год.</w:t>
      </w:r>
    </w:p>
    <w:bookmarkEnd w:id="481"/>
    <w:bookmarkStart w:name="z65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указывается состояние забалансовых запасов на 01.01.__ год.</w:t>
      </w:r>
    </w:p>
    <w:bookmarkEnd w:id="482"/>
    <w:bookmarkStart w:name="z65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указывается запасы, зарегистрированные ГКЗ или ТКЗ 1) всего; 2) дата регистрации; 3) группа сложности.</w:t>
      </w:r>
    </w:p>
    <w:bookmarkEnd w:id="483"/>
    <w:bookmarkStart w:name="z65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указываются: 1) запасы угля категории доказаные и вероятные: 1) всей шахты (разрез1); 2) действующих горизонтов в том числе; 2) проектные потери при добыче %; 3) разубоживание;</w:t>
      </w:r>
    </w:p>
    <w:bookmarkEnd w:id="484"/>
    <w:bookmarkStart w:name="z65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указывается обеспеченность предприятия в годах запасами категории вероятные и доказанные: 1) всеми запасами; 2) в проектных контурах отработки по углю и горючим сланцам промышленными запасами категории доказанные и вероятные; 3) всей шахты, разреза; 4) действующих горизонтов.</w:t>
      </w:r>
    </w:p>
    <w:bookmarkEnd w:id="4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59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учет запасов недр по подземным водам </w:t>
      </w:r>
    </w:p>
    <w:bookmarkEnd w:id="486"/>
    <w:bookmarkStart w:name="z660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Отчетный период за 20___ год</w:t>
      </w:r>
    </w:p>
    <w:bookmarkEnd w:id="487"/>
    <w:bookmarkStart w:name="z66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9 – подземные воды.</w:t>
      </w:r>
    </w:p>
    <w:bookmarkEnd w:id="488"/>
    <w:bookmarkStart w:name="z66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Периодичность: ежегодно.</w:t>
      </w:r>
    </w:p>
    <w:bookmarkEnd w:id="489"/>
    <w:bookmarkStart w:name="z66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490"/>
    <w:bookmarkStart w:name="z66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bookmarkEnd w:id="491"/>
    <w:bookmarkStart w:name="z66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ежегодно до тридцатого апреля года, следующего за отчетным годом.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669"/>
        <w:gridCol w:w="3870"/>
        <w:gridCol w:w="2702"/>
        <w:gridCol w:w="1146"/>
        <w:gridCol w:w="1536"/>
      </w:tblGrid>
      <w:tr>
        <w:trPr>
          <w:trHeight w:val="30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№№п/п мест.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 уч.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район, область, месторождение (разведанный участок, водозабор)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месторождения (разведанного участка, водозабора)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бассейны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порядка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порядка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46"/>
        <w:gridCol w:w="1046"/>
        <w:gridCol w:w="1046"/>
        <w:gridCol w:w="1623"/>
        <w:gridCol w:w="1623"/>
        <w:gridCol w:w="1623"/>
        <w:gridCol w:w="1624"/>
        <w:gridCol w:w="1624"/>
      </w:tblGrid>
      <w:tr>
        <w:trPr>
          <w:trHeight w:val="3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бассейн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кадастру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 месторождения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Водоносный горизонт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Водовмещающие породы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напоре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Минерализация, г/л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2327"/>
        <w:gridCol w:w="2327"/>
        <w:gridCol w:w="2327"/>
        <w:gridCol w:w="2327"/>
        <w:gridCol w:w="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запасы, утвержденные ГКЗ, ТКЗ тыс. м3/сут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1605"/>
        <w:gridCol w:w="1605"/>
        <w:gridCol w:w="2662"/>
        <w:gridCol w:w="1606"/>
        <w:gridCol w:w="1606"/>
        <w:gridCol w:w="1611"/>
      </w:tblGrid>
      <w:tr>
        <w:trPr>
          <w:trHeight w:val="30" w:hRule="atLeast"/>
        </w:trPr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запасов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срок, лет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месторождения (разведанного участка, водозабора)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водозаборе (водоотливе)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эксплуатации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водозабора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динамического уровня, м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9"/>
        <w:gridCol w:w="1910"/>
        <w:gridCol w:w="2140"/>
        <w:gridCol w:w="2483"/>
        <w:gridCol w:w="3168"/>
      </w:tblGrid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месторождения до водопотребителя, км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Водопользователь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 (Лицензии)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Контракта (Лицензии)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Контракта (Лицензии), лет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2172"/>
        <w:gridCol w:w="1146"/>
        <w:gridCol w:w="1284"/>
        <w:gridCol w:w="1146"/>
        <w:gridCol w:w="1146"/>
        <w:gridCol w:w="1146"/>
        <w:gridCol w:w="1146"/>
        <w:gridCol w:w="11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водоотбора по Контракту (Лицензии), тыс. м3/сут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целевому назначению: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Хозяйственно-питьевое водоснабжение (ХП3)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техническое водо-снабжение (ПТ3)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земель (ОРЗ)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транспортировке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bookmarkEnd w:id="499"/>
    <w:bookmarkStart w:name="z67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00"/>
    <w:bookmarkStart w:name="z67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– граммов на литр;</w:t>
      </w:r>
    </w:p>
    <w:bookmarkEnd w:id="501"/>
    <w:bookmarkStart w:name="z67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м3/сут – кубических метров в сутки;</w:t>
      </w:r>
    </w:p>
    <w:bookmarkEnd w:id="502"/>
    <w:bookmarkStart w:name="z67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м3/сут – тысяч кубических метров в сутки.</w:t>
      </w:r>
    </w:p>
    <w:bookmarkEnd w:id="5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80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учет запасов недр по минеральным водам </w:t>
      </w:r>
    </w:p>
    <w:bookmarkEnd w:id="504"/>
    <w:bookmarkStart w:name="z68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Отчетный период за 20___ год</w:t>
      </w:r>
    </w:p>
    <w:bookmarkEnd w:id="505"/>
    <w:bookmarkStart w:name="z68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9.1 - минеральные воды.</w:t>
      </w:r>
    </w:p>
    <w:bookmarkEnd w:id="506"/>
    <w:bookmarkStart w:name="z68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507"/>
    <w:bookmarkStart w:name="z68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508"/>
    <w:bookmarkStart w:name="z68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bookmarkEnd w:id="509"/>
    <w:bookmarkStart w:name="z68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ежегодно до тридцатого апреля года, следующего за отчетным годом.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940"/>
        <w:gridCol w:w="940"/>
        <w:gridCol w:w="3970"/>
        <w:gridCol w:w="1845"/>
        <w:gridCol w:w="783"/>
        <w:gridCol w:w="1047"/>
        <w:gridCol w:w="718"/>
        <w:gridCol w:w="718"/>
      </w:tblGrid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месторождений по РК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месторождения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участка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район, область, (разведанного участка,водозабора), месторождение (участок, водозабор),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месторождения (разведанного участка, водозабора)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бассейны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бассейн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кададастру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порядка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порядка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023"/>
        <w:gridCol w:w="1023"/>
        <w:gridCol w:w="1023"/>
        <w:gridCol w:w="1045"/>
        <w:gridCol w:w="1023"/>
        <w:gridCol w:w="1023"/>
        <w:gridCol w:w="1023"/>
        <w:gridCol w:w="1023"/>
        <w:gridCol w:w="1023"/>
        <w:gridCol w:w="1024"/>
        <w:gridCol w:w="1024"/>
      </w:tblGrid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 месторождения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Водоносный горизонт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минеральных вод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Эксплутационные запасы, утвержденные ГКЗ или МКЗ, тыс. м3/сут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Водовмещающие породы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напоре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г/дм3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470"/>
        <w:gridCol w:w="1470"/>
        <w:gridCol w:w="1471"/>
        <w:gridCol w:w="1471"/>
        <w:gridCol w:w="1474"/>
        <w:gridCol w:w="2002"/>
        <w:gridCol w:w="1472"/>
      </w:tblGrid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запасов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срок,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водозаборе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месторождения до водопотбителя, км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эксплуатации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водозабора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динамического уровня,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1472"/>
        <w:gridCol w:w="1472"/>
        <w:gridCol w:w="1336"/>
        <w:gridCol w:w="1539"/>
        <w:gridCol w:w="1133"/>
        <w:gridCol w:w="1607"/>
        <w:gridCol w:w="1134"/>
        <w:gridCol w:w="1135"/>
      </w:tblGrid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 (лицензии )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конторакта (лицензии)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(контракта) лицензии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водоотбора по лицензии, (Контракту), тыс. м3/cут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минеральных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Лечебно-питьевые (ЛП)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 столовые (ЛС)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(С)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Лечебно-бальнео-логические (ЛВ)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14"/>
    <w:bookmarkStart w:name="z69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bookmarkEnd w:id="515"/>
    <w:bookmarkStart w:name="z69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 – кубических метров в сутки;</w:t>
      </w:r>
    </w:p>
    <w:bookmarkEnd w:id="516"/>
    <w:bookmarkStart w:name="z69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м3/сут – тысяч кубических метров в сутки.</w:t>
      </w:r>
    </w:p>
    <w:bookmarkEnd w:id="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9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учет запасов недр по лечебным грязям </w:t>
      </w:r>
    </w:p>
    <w:bookmarkEnd w:id="518"/>
    <w:bookmarkStart w:name="z698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Отчетный период за 20___ год</w:t>
      </w:r>
    </w:p>
    <w:bookmarkEnd w:id="519"/>
    <w:bookmarkStart w:name="z69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9.3 - лечебные грязи</w:t>
      </w:r>
    </w:p>
    <w:bookmarkEnd w:id="520"/>
    <w:bookmarkStart w:name="z70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521"/>
    <w:bookmarkStart w:name="z70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522"/>
    <w:bookmarkStart w:name="z70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bookmarkEnd w:id="523"/>
    <w:bookmarkStart w:name="z70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ежегодно до тридцатого апреля года, следующего за отчетным годом.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105"/>
        <w:gridCol w:w="1720"/>
        <w:gridCol w:w="2230"/>
        <w:gridCol w:w="1206"/>
        <w:gridCol w:w="1615"/>
        <w:gridCol w:w="1106"/>
        <w:gridCol w:w="1106"/>
        <w:gridCol w:w="1107"/>
      </w:tblGrid>
      <w:tr>
        <w:trPr>
          <w:trHeight w:val="30" w:hRule="atLeast"/>
        </w:trPr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месторождения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район,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</w:t>
            </w:r>
          </w:p>
          <w:bookmarkEnd w:id="525"/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месторождения (разведанного участка)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бассейны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бассейн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кадастру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 месторождения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порядка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порядка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305"/>
        <w:gridCol w:w="1305"/>
        <w:gridCol w:w="1854"/>
        <w:gridCol w:w="1306"/>
        <w:gridCol w:w="1306"/>
        <w:gridCol w:w="1306"/>
        <w:gridCol w:w="1306"/>
        <w:gridCol w:w="1307"/>
      </w:tblGrid>
      <w:tr>
        <w:trPr>
          <w:trHeight w:val="30" w:hRule="atLeast"/>
        </w:trPr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лечебных грязей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 - химический состав лечебных грязей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запасы, утверждҰнные ГКЗ, МКЗ, тыс. 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378"/>
        <w:gridCol w:w="1166"/>
        <w:gridCol w:w="1166"/>
        <w:gridCol w:w="1166"/>
        <w:gridCol w:w="1166"/>
        <w:gridCol w:w="1169"/>
        <w:gridCol w:w="1169"/>
        <w:gridCol w:w="1166"/>
        <w:gridCol w:w="1588"/>
      </w:tblGrid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район, область. Месторождение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запасов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РасчҰтный срок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месторождении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месторождения до потребителя,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эксплуатации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км2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лечебных грязей, 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воды,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580"/>
        <w:gridCol w:w="1833"/>
        <w:gridCol w:w="1833"/>
        <w:gridCol w:w="1411"/>
        <w:gridCol w:w="1411"/>
        <w:gridCol w:w="1411"/>
        <w:gridCol w:w="1411"/>
      </w:tblGrid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 (лицензии)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контракта (лицензии)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Контракта (Лицензии)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добычи по контракту (лицензии), тыс.м3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грязи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Торфяные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Сапропеловые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29"/>
    <w:bookmarkStart w:name="z70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bookmarkEnd w:id="530"/>
    <w:bookmarkStart w:name="z71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 – кубических метров в сутки;</w:t>
      </w:r>
    </w:p>
    <w:bookmarkEnd w:id="531"/>
    <w:bookmarkStart w:name="z71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м3/сут – тысяч кубических метров в сутки;</w:t>
      </w:r>
    </w:p>
    <w:bookmarkEnd w:id="532"/>
    <w:bookmarkStart w:name="z71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км2 – квадратные километры;</w:t>
      </w:r>
    </w:p>
    <w:bookmarkEnd w:id="533"/>
    <w:bookmarkStart w:name="z71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метры;</w:t>
      </w:r>
    </w:p>
    <w:bookmarkEnd w:id="534"/>
    <w:bookmarkStart w:name="z71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километры.</w:t>
      </w:r>
    </w:p>
    <w:bookmarkEnd w:id="5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