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9c59" w14:textId="74c9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11 мая 2018 года № 317 "Об утверждении Правил подачи и рассмотрения заявлений на выдачу лицензий на геологическое изучение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апреля 2019 года № 235. Зарегистрирован в Министерстве юстиции Республики Казахстан 24 апреля 2019 года № 18576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11 мая 2018 года № 317 "Об утверждении Правил подачи и рассмотрения заявлений на выдачу лицензий на геологическое изучение недр" (зарегистрирован в Реестре государственной регистрации нормативных правовых актов под № 16986, опубликован 12 июня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подачи и рассмотрения заявлений на выдачу лицензий на геологическое изучение недр,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