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954" w14:textId="616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научно-педагогических кадров научных организаций и организаций образования в области здравоохранения, правил оценки знаний и навыков обучающихся по программам медицинского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2019 года № ҚР ДСМ-46. Зарегистрирован в Министерстве юстиции Республики Казахстан 24 апреля 2019 года № 18577. Утратил силу приказом Министра здравоохранения Республики Казахстан от 11 декабря 2020 года № ҚР ДСМ-249/2020.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научно-педагогических кадров научных организаций и организаций образования в области здравоохранения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по программам медицинского образования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научно-педагогических кадров научных организаций и организаций образования в области здравоохранения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оценки научно-педагогических кадров научных организаций и организаций образования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оценки научно-педагогических кадров научных организаций и организаций образования в области здравоохранения (далее – оценка научно-педагогических кадров).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научные организации и организации образования в области здравоохранения (далее – Организация) независимо от форм собственности и ведомственной подчиненности.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научно-педагогических кадров научных организаций и организаций образования в области здравоохранения проводится с целью определения уровня педагогической и профессиональной компетентности.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Оценке подлежат научно-педагогические кадры научных организаций и организаций образования в области здравоохранения не реже одного раза в пять лет.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научно-педагогических кадров научных организаций и организаций образования в области здравоохранения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научно-педагогических кадров cостоит из двух этапов: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документов работников;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работниками.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к проведению оценки научно-педагогических кадров организуется кадровой службой или лицом, осуществляющим функции кадровой службы (далее – кадровая служба) и включает следующие мероприятия: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работников, подлежащих оценке (уведомление, сбор сведений от работников, подлежащих оценке);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оценки;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Комиссии;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оценки научно-педагогических кадров.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Организации или уполномоченным лицом, по представлению кадровой службы утверждаются: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работников, подлежащих оценке;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проведения оценки;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один раз в год определяет работников, подлежащих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руководителем Организации и состоит из нечетного количества членов. Председатель и заместитель председателя назначаются из членов комиссии. Секретарем Комиссии назначается работник кадровой службы.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руководит деятельностью, председательствует на заседаниях, планирует работу.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осуществляет подготовку материалов к заседанию комиссии и оформляет протокол после его проведения. Секретарь осуществляет техническое обслуживание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Комиссии не допускается.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принимается открытым голосованием. Проходящий оценку работник, входящий в состав Комиссии, в голосовании относительно себя не участвует.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Особое мнение члена Комиссии излагается в письменном виде и прилагается к протоколу.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проходят оценку на общих основаниях.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письменно уведомляет работников о дате проведения собеседования не позднее чем за тридцать календарных дней до начала ее проведения.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Работники, подлежащие оценке, направляют документы в Комиссию с момента получения письменного уведомления не позднее одиннадцать рабочих дней до даты проведения оценки: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форме, согласно приложению 1 к настоящим Правилам;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форме, согласно приложению 2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проверяет наличие и достоверность представленных документов, проводит собеседование с работником.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собеседования Комиссия принимает одно из следующих решений: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квалификационным характеристикам к занимаемой должности;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оценке;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квалификационным характеристикам к занимаемой должности.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Повторная оценка проводится через тридцать календарных дней со дня вынесения решения предыдущей Комиссией в порядке, определенном настоящими Правилами. Комиссия, проведя повторную оценку, принимает одно из следующих решений: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Принятие Комиссией решения о несоответствии занимаемой должности является отрицательным результатом оценки.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результат оценки работника является основанием для понижения его в должности, а в случае его отказа от занятия предложенной должности, основанием для увольнения.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Подписанные членами Комиссии решения оформляются протоколом.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 дня проведения собеседования в течение пяти рабочих дней кадровая служба ознакамливает работника с решением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хранится в личном деле работника, подлежащего оценке.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споры, связанные с решением Комиссии, решаются в установленном законодательством Республики Казахстан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научных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научно-педагогических кадров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проведению оценки научно-педагогических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тем, направляю следующие документы для проведения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Ф.И.О.(при его наличии)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заявке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заявки______________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__________________________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 ____________________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Фамилия______________________________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Имя__________________________________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Отчество (при его наличии) ______________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ИИН_________________________________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документа удостоверяющего личность______________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Номер______________________________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Серия______________________________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выдачи_________________________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окончания______________________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 выдачи_______________________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Образование________________________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диплома_____________________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Серия диплома_____________________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Страна обучения претендента___________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Год поступления_____________________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окончания_______________________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Специальность по диплому_____________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Квалификация по диплому________________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Нострификация диплома (при необходимости)_______________________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Стаж работы по заявляемой специальности_____________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Общий стаж______________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Место работы в настоящее время_____________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Занимаемая должность_____________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назначения на данную должность___________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679"/>
        <w:gridCol w:w="2096"/>
        <w:gridCol w:w="2679"/>
        <w:gridCol w:w="326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№/п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повышения квалификации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повышения квалификации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повышения квалификации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прохождения повышения квалификации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научной деятельности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Подготовленные заявки на участие в конкурсах научные-исследовательские программы и проекты в том числе: международные, либо МОН РК, либо с бизнес структурами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Статьи в международных рецензируемых изданиях, рецензируемых в Веб оф Сайнс и Скопус (Web of Science и Scopus)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Научные разработки, в том числе: монография (руководствo), методические рекомендации, атлас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Сведения о руководстве магистрантами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Сведения о руководстве докторантами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академической деятельности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Учебная нагрузка в часах/кредитах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Методическое руководство дисциплиной/предметом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Разработка материалов для учебного процесса в т.ч. и электронных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Повышение педагогической компетенции (семинары, вебинары с получением сертификата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клинической деятельности (при необходимости)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Сведения о клинической нагрузке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Копия сертификата специалиста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Копия сертификата о квалификационной категории (при наличии)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дисциплинарных, административных взысканиях, поощрениях (за последние 6 месяцев)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Сведения о наличии дисциплинарных взысканий (нужное подчеркнуть)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трудового договора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Поощрения 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контакты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Почтовый индекс______________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Страна, область, район, населенный пункт______________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Название улицы______________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Номер дома, здания______________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Номер квартиры, офиса______________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№ заседания комиссии по проведению оценки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научно-педагогических кадров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_________________20___года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рассмотрение комиссии, действующей на основании приказа от "____"_________ 20____года №___ представлены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содержание проведенного устного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членов комиссии по принятию решения: "за" _____, "против" __________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 соответствует квалификационным характеристикам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                              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 подлежит повторной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 не соответствует квалификационным характеристикам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                   к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     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     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                 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            Ф.И.О.(при его наличии)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ДСМ-46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знаний и навыков обучающихся по программам медицинского образования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оценки знаний и навыков обучающихся по программам медицинского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определяют порядок проведения оценки знаний и навыков обучающихся по программам медицинского образования.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научные организации и организации в области здравоохранения независимо от форм собственности и ведомственной подчиненности (далее – организации образования и науки).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знаний и навыков обучающихся по программам медицинского образования (далее – оценка знаний и навыков) – оценка качества усвоения обучающимися образовательных программ и уровня сформированности компетенций (знаний и навыков), необходимых для оказания медицинских услуг;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знаний (компьютерное тестирование) – определение уровня теоретических знаний обучающихся по программам медицинского образования компьютерным путем;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результатов оценки знаний – сводный результат оценки знаний обучающихся по программам медицинского образования по итогам компьютерного тестирования;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навыков – определение уровня владения обучающихся программ медицинского образования практическими навыками в процессе их демонстрации.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Оценке знаний и навыков подлежат обучающиеся всех уровней медицинского образования.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знаний и навыков обучающихся проводится по специальностям обучения и основывается на перечне компетенций выпускников программ соответствующей специальности, утвержденном уполномоченным органом в области здравоохранения.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знаний и навыков обучающихся по программам медицинского образования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знаний и навыков обучающихся включает два этапа: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знаний (компьютерное тестирование);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навыков.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знаний и навыков проводится на языке по выбору обучающегося (казахском, русском или английском).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знаний и навыков обучающихся проводится организацией, аккредитованной уполномоченным органом.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знаний и навыков проводится на базе научных организаций и организаций образования в области здравоохранения или организации по оценке по согласованию с научной организацией и организацией образования в области здравоохранения.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разработки, экспертизы и обновления тестовых заданий, клинических задач осуществляется организацией по оценке. Технические спецификации тестовых заданий, клинических задач согласовываются с Учебно-методическими объединениями по направлению подготовки кадров здравоохранения.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знаний (компьютерное тестирование) состоит из 100 тестовых заданий. Общее время тестирования составляет 150 минут (2 часа 30 минут).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балл составляет 50% от общего количества тестовых вопросов.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обучающихся оцениваются по бальной системе: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0 - 49 баллов – неудовлетворительно;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50 - 69 баллов – удовлетворительно;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70 - 89 баллов – хорошо; 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90 - 100 баллов – отлично.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время проведения оценки знаний не допускается: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помещение, где проводится тестирование и пользоваться сотовыми телефонами, смартфонами, электронными гаджетами, учебной литературой и записями;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разговаривать между собой, пересаживаться и покидать помещение, в котором проводится тестирование без разрешения представителя организации по оценке.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нарушении требований, указанных в пункте 11 настоящих Правил представитель организации по оценке удаляет экзаменуемого из зала тестирования, о чем составляется акт.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результатом тестирования будут являться набранные баллы за правильные ответы до удаления из аудитории.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 результатов оценки знаний (компьютерного тестирования) без учета апелляции предоставляется в организации образования и науки в день проведения тестирования.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Обучающимся, не явившимся на оценку знаний (компьютерное тестирование), в протоколе результатов проставляется "отсутствовал".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Обучающиеся, не явившиеся для прохождения оценки знаний (компьютерное тестирования), вне зависимости от причины неявки, проходят тестирование на базе организации по оценке. Сроки и условия проведения тестирования для не явившихся обучающихся определяет организация по оценке.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неудовлетворительной оценки по результатам компьтерного тестирования обучающиеся) не допускаются ко второму этапу оценки навыков.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навыков обучающихся проводится в соответствии с конечными результатами обучения с применением соответствующих методов оценки клинической компетентности (объективный структурированный клинический экзамен, мини-клинический экзамен и другие).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навыков осуществляется экзаменаторами на базе научной организации и организации образования в области здравоохранения с использованием ресурсов симуляционных центров.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Практические навыки обучающихся оцениваются по бальной системе по каждой станции: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0 - 49 баллов – неудовлетворительно;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50 - 69 баллов – удовлетворительно;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70 - 89 баллов – хорошо; 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90 - 100 баллов – отлично.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навыков предоставляются в день проведения оценки навыков. Окончательные результаты оценки навыков с учетом апелляции предоставляются после завершения работы апелляционной комиссии не позднее 2-х дней со дня подачи заявления на апелляцию.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 оценки знаний и навыков суммируется из баллов двух этапов и выводится среднее арифметическое число и итоговый результат оценивается следующим образом: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0 - 49 баллов – неудовлетворительно;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50 - 69 баллов – удовлетворительно;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70 - 89 баллов – хорошо;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90 - 100 баллов – отлично.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знаний и навыков предоставляются организации образования и науки на каждого выпускника в соответствии со спецификациями, согласованными с Учебно-методическими объединениями по направлению подготовки кадров здравоохранения.</w:t>
      </w:r>
    </w:p>
    <w:bookmarkEnd w:id="176"/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подачи и рассмотрения апелляционных заявлений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период проведения оценки знаний и навыков для разрешения спорных вопросов и защиты прав обучающихся, приказом уполномоченного органа в области здравоохранения создается Республиканская апелляционная комиссия.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апелляционной комиссия состоит из нечетного количества не менее 5-ти членов.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апелляционной комиссии входят высококвалифицированные научно-педагогические работники, методисты, представители аккредитованной организации оценки, неправительственных организаций.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одно или двух этапов оценки, обучающиеся вправе подать апелляцию в течение 24 часов после экзамена.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Итоговый протокол результатов оценки знаний и навыков, рассмотренных апелляционной комиссией, предоставляется на следующий день после заседания апелляционной комиссии. 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Положительные результаты оценки знаний и навыков обучающихся по программам медицинского образования служат основанием подачи заявления для выдачи сертификата специалиста. 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знаний и навыков, проводится на платной основе за счет средств организации образования и науки в области здравоохранения. В случаях пересдачи и не явки по неуважительной причине оплата производится за счет личных средств обучающихся или иных источников, не запрещенных законодательством Республики Казахстан.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Прейскурант цен за оказание услуг по проведению оценки знаний и навыков утверждается организацией по оценке.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