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f3d2" w14:textId="71cf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16 февраля 2018 года № 205 «Об определении юридического лица, обеспечивающего передачу сведений о денежных расчетах в оперативном режиме в органы государственных доходов по сетям телекоммуникаций общего пользования»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19 апреля 2019 года № 363. Зарегистрирован в Министерстве юстиции Республики Казахстан 26 апреля 2019 года № 18590. Утратил силу приказом Министра финансов Республики Казахстан от 25 марта 2021 года № 245.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приказом Министра финансов РК от 25.03.2021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righ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205 «Об определении юридического лица, обеспечивающего передачу сведений о денежных расчетах в оперативном режиме в органы государственных доходов по сетям телекоммуникаций общего пользования» (зарегистрирован в Реестре государственной регистрации нормативных правовых актов за № 16468, опубликован 13 марта 2018 года в Эталонном контрольном банке нормативных правовых актов Республики Казахстан)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«1. Определить юридическими лицами, обеспечивающими передачу сведений о денежных расчетах в оперативном режиме в органы государственных доходов по сетям телекоммуникаций общего пользования следующие юридические лица: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акционерное общество «Казахтелеком»;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акционерное общество «Транстелеком»;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товарищество с ограниченной ответственностью «Кар-Тел». 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размещение настоящего приказа на интернет-ресурсе Министерства финансов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Первый Заместитель Премьер - Министра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 - Министр финансов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Смаилов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«____» ________ 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