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34c0d" w14:textId="5534c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здравоохранения Республики Казахстан от 17 августа 2015 года № 669 "Об утверждении Правил оказания стационарозамещающей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24 апреля 2019 года № ҚР ДСМ-47. Зарегистрирован в Министерстве юстиции Республики Казахстан 26 апреля 2019 года № 18593. Утратил силу приказом Министра здравоохранения Республики Казахстан от 7 июня 2023 года № 106.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07.06.2023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95)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18 сентября 2009 года "О здоровье народа и системе здравоохранения",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17 августа 2015 года № 669 "Об утверждении Правил оказания стационарозамещающей помощи" (зарегистрирован в Реестре государственной регистрации нормативных правовых актов Республики Казахстан за № 12106)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стационарозамещающей помощи, утвержденные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2), 3)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Актаеву Л. М.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2019 года № ҚР ДСМ-47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2015 года № 669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стационарозамещающей помощи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оказания стационарозамещающей помощи (далее – Правила) определяют порядок оказания стационарозамещающей помощи населению организациями здравоохранения в рамках гарантированного объема бесплатной медицинской помощи (далее – ГОБМП) и системы обязательного социального медицинского страхования.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стационарозамещающая помощь – форма предоставления доврачебной, квалифицированной, специализированной медицинской помощи, в том числе с применением высокотехнологичных медицинских услуг, с медицинским наблюдением;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дневной стационар – оказание стационарозамещающей помощи населению на базе организаций здравоохранения;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стационар на дому – оказание стационарозамещающей помощи населению на дому;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профильный специалист – медицинский работник с высшим медицинским образованием, имеющий сертификат по определенной специальности;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портал Бюро госпитализации (далее - Портал) - единая система электронной регистрации, учета, обработки и хранения направлений пациентов на госпитализацию в стационар и дневной стационар в рамках ГОБМП и системы обязательного социального медицинского страхования;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село – населенный пункт с численностью не менее 50 человек, из которых работники, занятые в сельском, лесном и охотничьем хозяйстве, пчеловодстве, рыболовстве и рыбоводстве, члены их семей и специалисты здравоохранения, социального обеспечения, образования, культуры и спорта составляют не менее половины населения.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Стационарозамещающая помощь оказывается организациями здравоохранения, имеющими лицензию на соответствующие виды медицинской деятельности.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Стационарозамещающая помощь в дневных стационарах предоставляется организациями здравоохранения, оказывающими амбулаторно-поликлиническую, стационарную помощь, в стационарах на дому – организациями здравоохранения, оказывающими амбулаторно-поликлиническую помощь.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Стационарозамещающая помощь в рамках ГОБМП и системы обязательного социального медицинского страхования предоставляется в условиях дневного стационара и стационара на дому по направлению специалиста первичной медико-санитарной помощи или другой организации здравоохранения с результатами лабораторных, инструментальных исследований и консультаций профильных специалистов, необходимых для лечения данного пациента.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Услуги по оказанию стационарозамещающей помощи, не входящие в перечень ГОБМП, оказываются на платной основе, в рамках добровольного медицинского страхования, обязательного социального медицинского страхования и иных незапрещенных источников.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Питание при оказании стационарозамещающей помощи в рамках ГОБМП не предусмотрено, за исключением пациентов, получающих гемодиализные услуги.</w:t>
      </w:r>
    </w:p>
    <w:bookmarkEnd w:id="23"/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Виды медицинских услуг стационарозамещающей помощи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Стационарозамещающая помощь включает: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осмотр врача, консультации профильных специалистов по медицинским показаниям;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диагностические услуги, в том числе лабораторные и патологоанатомические (гистологические исследования операционного и биопсийного материала, цитологические исследования) согласно протоколам диагностики и лечения;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лечение основного заболевания, послужившего причиной стационарозамещающей терапии, с использованием лекарственных средств, медицинских изделий, путем проведения медицинских манипуляций и хирургических операций;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проведение гемодиализа и перитонеального диализа;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проведение химио - и лучевой терапии;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медицинскую реабилитацию;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организацию стационара на дому при острых и хронических состояниях, которые не позволяют пациенту самостоятельно посетить поликлинику;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обеспечение кровью, ее компонентами в соответствии с номенклатурой и в порядке их заготовки, переработки, хранения, реализации, а также кровью, ее компонентами, препаратами в соответствии с порядком их хранения, переливания,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6 ноября 2009 года № 666 "Об утверждении Номенклатуры, Правил заготовки, переработки, хранения, реализации крови и ее компонентов, а также Правил хранения, переливания крови, ее компонентов и препаратов" (зарегистрирован в Реестре государственной регистрации нормативных правовых актов под № 5925), при оказании стационарозамещающей помощи при круглосуточных стационарах;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организацию паллиативной помощи и сестринского ухода;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экспертизу временной нетрудоспособности.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Стационарозамещающая помощь в специализированных медицинских организациях и (или) отделениях соответствующего профиля оказывается пациенту по заключению специалиста со следующими заболеваниями: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психическое расстройство и расстройство поведения, связанное с употреблением психоактивных веществ;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злокачественные новообразования; 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инфекционные и паразитарные заболевания (кишечные инфекции, бактериальные зоонозы, вакциноуправляемые инфекции);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туберкулез при наличии условий изоляции пациента и БК (-);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кожные (контагиозные дерматозы, инфестации) и венерические заболевания. </w:t>
      </w:r>
    </w:p>
    <w:bookmarkEnd w:id="41"/>
    <w:bookmarkStart w:name="z5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стационарозамещающей помощи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Стационарозамещающая помощь в условиях амбулаторно-поликлинических организаций здравоохранения, круглосуточного стационара и стационара на дому оказывается в соответствии с перечнем заболеваний по кодам МКБ -10 для преимущественного лечения в дневном стационаре согласно приложению 1 к настоящему приказу. При проведении лечебно-диагностических мероприятий в приемном отделении стационара до установления диагноза, не требующего лечения в условиях круглосуточного стационара принимается решение о продолжении лечения в амбулаторных или стационарозамещающих условиях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стационарной помощи, утвержденный приказом Министра здравоохранения и социального развития Республики Казахстан от 29 сентября 2015 года № 761 "Об утверждении Правил оказания стационарной помощи" зарегистрирован в Министерстве юстиции Республики Казахстан 28 октября 2015 года № 12204 (далее – Правила оказания стационарной помощи).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Стационарозамещающая помощь в условиях амбулаторно-поликлинических организаций здравоохранения, круглосуточного стационара оказывается в соответствии с перечнем операций и манипуляций по кодам МКБ-9 подлежащих преимущественному лечению в дневном стационаре согласно приложению 2 к настоящему приказу.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Стационарозамещающая помощь в условиях круглосуточного стационара оказывается в соответствии с перечнем операций и манипуляций по кодам МКБ-9 согласно приложению 3 к настоящему приказу.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Стационарозамещающая помощь в условиях амбулаторно-поликлинических организаций здравоохранения, круглосуточного стационара и стационара на дому на уровне села оказывается в соответствии с перечнем заболеваний по кодам МКБ-10 для преимущественного лечения в дневном стационаре согласно приложению 4 к настоящему приказу.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Стационарозамещающая помощь в условиях амбулаторно-поликлинических организаций здравоохранения, круглосуточного стационара на уровне села оказывается в соответствии с перечнем операций и манипуляций по кодам МКБ-9 подлежащих преимущественному лечению в дневном стационаре согласно приложению 5 к настоящему приказу.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Стационарозамещающая помощь в условиях круглосуточного стационара на уровне села оказывается в соответствии с перечнем операций и манипуляций по кодам МКБ-9 согласно приложению 6 к настоящему приказу.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Дети до 3- х лет госпитализируются в дневной стационар совместно с лицами, непосредственно осуществляющим уход за ними или сопровождающим лицом, уполномоченным его законным представителем.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направлении пациента в дневной стационар, в стационар на дому необходимо: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руководствоваться приложениями к приказу по соответствию перечня заболеваний, операций и манипуляций согласно кодам МКБ - 10, 9 для преимущественного лечения в дневном стационаре и на дому;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показаний специалист ПМСП или другой организации здравоохранения проводит пациенту клинико-диагностические (лабораторные, инструментальные и функциональные) исследования, консультации профильных специалистов соответственно направляемому диагнозу, руководствуясь клиническими протоколами диагностики и лечения;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формировать выписку из медицинской карты с рекомендациями профильных специалистов по лечению пациента в дневном стационаре и стационаре на дому;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регистрировать в портале Бюро госпитализации (далее - Портал) данные пациента с указанием основного диагноза по кодам МКБ - 10, 9 без определения планируемой даты плановой госпитализации согласно Правил оказания стационарной помощи. При направлении на получение услуг гемодиализа и перитонеального диализа дополнительно указывать уточняющий код Z49.1 Экстракорпоральный диализ (диализ почечный) и Z49.2 Другой вид диализа (перитонеальный диализ).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При поступлении пациента в дневной стационар, в стационар на дому заполняется учетная медицинская документация, утвержденная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здравоохранения", зарегистрирован в Реестре государственной регистрации нормативных правовых актов под № 6697 (далее – приказ № 907);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Показаниями для госпитализации в дневной стационар при амбулаторно-поликлинических организациях здравоохранения являются: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комплекса лечения и обследования пациенту, который по ряду социальных причин не может быть госпитализирован в стационар (кормящаая мать ребенка до одного года, наличие детей до 3-х лет, нуждающихся в уходе, потребность в уходе за инвалидом) по перечню заболеваний по кодам МКБ - 10 для лечения в круглосуточном стационаре;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оперативных вмешательств, не требующих реанимационной поддержки;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обострение хронических заболеваний, не требующих круглосуточное медицинское наблюдение;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активное плановое оздоровление группы пациентов с хроническими заболеваниями, подлежащих динамическому наблюдению;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долечивание пациента терапевтического профиля на следущий день после стационарного лечения независимо от перечня заболеваний по кодам МКБ- 10 для преимущественного лечения в дневном стационаре; 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проведение курсов реабилитационных мероприятий 3-го этапа. 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паллиативная помощь.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Показаниями для госпитализации в дневной стационар при круглосуточном стационаре являются: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операций и вмешательств со специальной предоперационной подготовкой и реанимационной поддержкой;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сложных диагностических исследований, требующих специальной предварительной подготовки, а также не доступных в амбулаторно-поликлинических организациях здравоохранения;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невозможность госпитализации в круглосуточный стационар в ситуациях, зависящих от пациента (кормящие матери, маленькие дети и другие семейные обстоятельства), невозможность хирургического лечения в дневном стационаре поликлиники, и не требующих соблюдения постельного режима по перечню заболеваний по кодам МКБ - 10 и 9 для лечения в круглосуточном стационаре;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наблюдение и лечение, связанные с переливанием препаратов крови, внутривенных вливаний кровезамещающих жидкостей, специфической гипосенсибилизирующей терапии, инъекций сильнодействующих препаратов, внутрисуставных введений лекарственных средств; 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долечивание пациента хирургического профиля на следущий день после стационарного лечения при наличии показаний к ранней выписке после оперативного лечения по перечню заболеваний по кодам МКБ - 9 для лечения в круглосуточном стационаре;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паллиативная помощь;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химиотерапия, лучевая терапия.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Общими противопоказаниями для предоставления стационарозамещающей помощи являются: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заболевания, требующие круглосуточного проведения лечебных процедур и медицинского наблюдения;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инфекционные заболевания в период эпидемиологической опасности; 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заболевания, представляющие опасность для окружающих,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21 мая 2015 года № 367 "Об утверждении перечня социально значимых заболеваний и заболеваний, представляющих опасность для окружающих" (зарегистрирован в Реестре государственной регистрации нормативных правовых актов под № 11512).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Медицинская помощь в условиях стационарозамещающей помощи в дневном стационаре и стационаре на дому оказывается специалистами ПМСП (участковыми терапевтами, педиатрами, врачами общей практики, фельдшерами, акушерами, социальными работниками в области здравоохранения и медицинскими сестрами), по медицинским показаниям проводится консультации профильных специалистов. 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Пациенты, находящиеся на лечении в дневном стационаре подлежат ежедневному осмотру медицинским работником.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Стационар на дому на селе может организован средним медицинским работником медпункта, фельдшерско-акушерского пункта после осмотра врача ПМСП (врачебной амбулатории) и его рекомендации.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Оказание стационарозамещающей помощи в дневном стационаре и стационаре на дому координирует заведующий отделением участковой (общеврачебной) службы, при его отсутствии, участковый врач (врач общей практики), участковый врач – терапевт (педиатр). 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Врач при оказании стационарозамещающей помощи в дневном стационаре и стационаре на дому осматривает пациента, корректирует проводимое лечение, при необходимости назначает дополнительные лабораторные, инструментальные исследования и консультации профильных специалистов, согласно стандартам организации оказания медицинской помощи профильных служб и руководствуясь клиническими протоколами диагностики и лечения. При обнаружении фактов насилия и телесных повреждений оказывает лечебно-профилактическую помощь, проводит медицинскую реабилитацию, извещает органы внутренних дел о фактах обращения потерпевших и оказания им медицинской помощи.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ухудшении тяжести состояния в дневном стационаре, медицинскими работниками организации здравоохранения, в которой находится пациент, оказывается неотложная медицинская помощь и пациент направляется в круглосуточный стационар для продолжения лечения с транспортировкой бригадами скорой медицинской помощи.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улучшении состояния и необходимости продолжения терапии, не требующей стационарозамещающей помощи, пациент направляется на дальнейшее амбулаторное лечение под наблюдение специалиста ПМСП по месту прикрепления с передачей актива.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Показаниями для ведения пациента в стационаре на дому, не требующих круглосуточного наблюдения, являются нарушения функций органов, препятствующих ежедневному посещению дневного стационара пациентом при необходимости получения стационарозамещающей медицинской помощи, а также наличие орфанных (редких) заболеваний у детей, сопряженных с высоким риском инфекционных осложнений и требующих изоляции в период сезонных вирусных заболеваний, для получения регулярной заместительной ферментативной и антибактериальной терапии.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Длительность лечения с момента поступления пациента составляет: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дневном стационаре не менее 3-х дней и не более 8 рабочих дней, за исключением пациентов, находящихся на гемодиализе, перитонеальном диализе, химио- и лучевой терапии, программной терапии, медицинской реабилитации и восстановительном лечении;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стационаре на дому не менее 3 рабочих дней и при острых заболеваниях не более 5 рабочих дней, при обострении хронических заболеваний не более 8 рабочих дней.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Режим работы дневного стационара при амбулаторно-поликлинических организациях, устанавливается с 08.00 до 20.00 часов с обеспечением выполнения назначений в праздничные и выходные дни дежурным персоналом по скользящему графику. 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выписке пациента, получившего стационарозамещающую помощь, заполняется статистическая карта прошедшего лечение в дневном стационаре и стационаре на дому по форме 066-4/у, утвержденной приказом № 907.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Выписка из медицинской карты больного с необходимыми рекомендациями выдается на руки пациенту по форме № 027/у,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907.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Медицинская помощь не оказывается в условиях дневного стационара пациентам, нуждающимся в постельном режиме.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стационарзамещающей помощи</w:t>
            </w:r>
          </w:p>
        </w:tc>
      </w:tr>
    </w:tbl>
    <w:bookmarkStart w:name="z100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заболеваний по кодам МКБ 10 для преимущественного лечения в дневном стационаре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Kод МКБ-10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МКБ-10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Позднее врожденное сифилитическое поражение глаз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Поздний врожденный нейросифилис [ювенильный нейросифилис] (G05.0*, G01*, G63.0*)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A50.7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Поздний врожденный сифилис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сифилис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Опоясывающий лишай без осложнений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вирусный гепатит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вирусный гепатит В с дельта-агентом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вирусный гепатит В без дельта-агента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вирусный гепатит 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хронические вирусные гепатиты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B18.9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вирусный гепатит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наружной поверхности верхней губы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наружной поверхности нижней губы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наружной поверхности губы неуточненной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внутренней поверхности верхней губы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внутренней поверхности нижней губы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внутренней поверхности губы неуточненной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спайки губы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поражение, выходящее за пределы одной и более вышеуказанных локализаций губы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губы неуточненной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основания языка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спинки языка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боковой поверхности языка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нижней поверхности языка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передних 2/3 языка неуточненной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язычной миндалины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языка,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языка неуточненной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десны верхней челюсти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десны нижней челюсти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десны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передней части дна полости 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боковой части дна полости 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дна полости рта,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дна полости рта неуточненной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твердого неба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мягкого неба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язычка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неба,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неба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слизистой оболочки щеки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преддверия 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ретромолярной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рта,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рта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околоушной слюнной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поднижнечелюстной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подъязычной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больших слюнных желез,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большой слюнной железы неуточненной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миндаликовой ямочки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дужки небной миндалины (передней)(задней)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миндалины,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миндалины неуточненной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ямки надгортанника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передней поверхности надгортанника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боковой стенки ротоглотки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задней стенки ротоглотки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жаберных щелей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ротоглотки,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ротоглотки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верхней стенки носоглотки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задней стенки носоглотки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боковой стенки носоглотки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передней стенки носоглотки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носоглотки,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носоглотки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грушевидного синуса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заперстневидной области нижней части глотки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черпалонадгортанной складки нижней части глотки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задней стенки нижней части глотки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нижней части глотки,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нижней части глотки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глотки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глоточного кольца Вальдейера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губы, полости рта и глотки,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шейного отдела пищевода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грудного отдела пищевода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абдоминального отдела пищевода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верхней трети пищевода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средней трети пищевода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нижней трети пищевода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пищевода,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пищевода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кардии желудка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дна желудка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тела желудка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преддверия желудка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привратника желудка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малой кривизны желудка неуточненной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большой кривизны желудка неуточненной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желудка,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желудка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двенадцатиперстной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тощей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подвздошной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дивертикула меккеля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тонкого кишечника,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тонкого кишечника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слепой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червеобразного отростка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восходящей ободочной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печеночного изгиба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поперечной ободочной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селезеночного изгиба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нисходящей ободочной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сигмовидной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ободочной кишки,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ободочной кишки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ректосигмоидного соединения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прямой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заднего прохода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анального канала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клоакогенной зоны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прямой кишки, заднего прохода [ануса] и анального канала,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Печеночноклеточный рак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 внутрипеченочного желчного протока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Гепатобластома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Ангиосаркома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саркомы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раки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печени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желчного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внепеченочного желчного протока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ампулы фатерова сосочка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желчных путей,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желчных путей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головки поджелудочной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тела поджелудочной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хвоста поджелудочной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протока поджелудочной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островковых клеток поджелудочной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других частей поджелудочной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поджелудочной железы,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поджелудочной железы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кишечного тракта неуточненной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селезенки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органов пищеварения,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неточно обозначенной локализации в пределах пищеварительной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полости носа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среднего уха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верхнечелюстной пазухи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решетчатой пазухи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лобной пазухи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клиновидной пазухи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придаточных пазух,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придаточной пазухи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собственно голосового аппарата гортани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над собственно голосовым аппаратом гортани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под собственно голосовым аппаратом гортани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хрящей гортани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гортани,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гортани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трахеи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главного бронха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верхней доли, бронхов или легкого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средней доли, бронхов или легкого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нижней доли, бронхов или легкого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бронхов или легкого,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бронхов или легкого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вилочковой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сердца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переднего средостения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заднего средостения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средостения неуточненной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C38.4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плевры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сердца, средостения и плевры,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верхних дыхательных путей неуточненной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органов дыхания и внутригрудных органов,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неточно обозначенных локализаций в пределах органов дыхания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лопатки и длинных костей верхней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коротких костей верхней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длинных костей нижней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коротких костей нижней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костей и суставных хрящей конечностей,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костей и суставных хрящей конечности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костей черепа и лица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нижней челюсти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позвоночного столба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ребер, грудины и ключицы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костей таза, крестца и копчика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костей и суставных хрящей,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костей и суставных хрящей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губы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века, включая спайку 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уха и наружного слухового прохода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других и неуточненных частей лица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волосистой части головы и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туловища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верхней конечности, включая область плечевого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нижней конечности, включая область тазобедренного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кожи, выходящая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кожи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кожи губы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кожи века, включая спайку 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кожи уха и наружного слухового прохода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кожи других и неуточненных частей лица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кожи волосистой части головы и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кожи туловища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кожи верхней конечности, включая область плечевого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кожи нижней конечности, включая тазобедренную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кожи,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кожи неуточненной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Мезотелиома плевры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Мезотелиома брюшины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Мезотелиома перикарда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C45.7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Мезотелиома других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Мезотелиома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Саркома капоши кожи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Саркома капоши мягких тканей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Саркома капоши неба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Саркома капоши лимфатических узлов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C46.7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Саркома капоши других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Саркома капоши множественных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Саркома капоши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периферических нервов головы, лица и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периферических нервов верхней конечности, включая область плечевого пояса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периферических нервов нижней конечности, включая тазобедренную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периферических нервов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периферических нервов живота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периферических нервов таза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периферических нервов туловища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периферических нервов и вегетативной нервной системы,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периферических нервов и вегетативной нервной системы,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забрюшинного пространства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уточненных частей брюшины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брюшины неуточненной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забрюшинного пространства и брюшины,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соединительной и мягких тканей головы, лица и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соединительной и мягких тканей верхней конечности, включая область плечевого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соединительной и мягких тканей нижней конечности, включая тазобедренную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соединительной и мягких тканей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соединительной и мягких тканей живота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соединительной и мягких тканей таза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соединительной и мягких тканей туловища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соединительной и мягких тканей,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соединительной и мягких тканей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соска и ареолы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центральной части молочной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верхневнутреннего квадранта молочной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нижневнутреннего квадранта молочной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верхненаружного квадранта молочной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нижненаружного квадранта молочной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подмышечной задней части молочной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молочной железы,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молочной железы неуточненной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большой срамной губы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малой срамной губы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клитора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вульвы,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вульвы неуточненной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влагалища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внутренней части шейки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наружной части шейки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шейки матки,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шейки матки неуточненной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перешейка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эндометрия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миометрия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дна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тела матки,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тела матки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матки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яичника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фаллопиевой трубы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широкой связки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круглой связки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параметрия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C57.4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придатков матки неуточненных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C57.7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других уточненных женских половых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женских половых органов,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женских половых органов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плаценты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крайней плоти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головки полового 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тела полового 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полового члена,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полового члена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предстательной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неопустившегося яичка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опущенного яичка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яичка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придатка яичка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семенного канатика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мошонки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C63.7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других уточненных мужских половых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мужских половых органов,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мужских половых органов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почки, кроме почечной лоханки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почечных лоханок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мочеточника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треугольника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купола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боковой стенки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передней стенки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задней стенки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шейки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мочеточникового отверстия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первичного мочевого протока (урахуса)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мочевого пузыря,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мочевого пузыря неуточненной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уретры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парауретральных желез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мочевых органов,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C68.9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мочевых органов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конъюнктивы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роговицы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сетчатки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сосудистой оболочки глаза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ресничного [цилиарного]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слезной железы и протока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глазницы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глаза и его придаточного аппарата,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глаза неуточненной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оболочек головного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оболочек спинного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мозговых оболочек неуточненных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большого мозга, кроме долей и желудочков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лобной доли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височной доли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теменной доли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затылочной доли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желудочка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мозжечка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ствола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поражение, выходящее за пределы одной и более вышеуказанных локализаций головного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головного мозга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спинного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конского хвоста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обонятельного нерва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зрительного нерва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слухового нерва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других и неуточненных черепных нервов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головного мозга и других отделов центральной нервной системы,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центральной нервной системы неуточненного отдела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щитовидной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коры надпочечника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мозгового слоя надпочечника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надпочечника неуточненной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паращитовидной [околощитовидной]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гипофиза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краниофарингеального протока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шишковидной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каротидного гломуса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аортального гломуса и других параганглиев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более чем одной эндокринной железы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эндокринной железы неуточненной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головы, лица и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живота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верхней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нижней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других неуточненных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других и неточно обозначенных локализаций,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лимфатических узлов головы, лица и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внутригрудных лимфатических узлов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внутрибрюшных лимфатических узлов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подмышечных лимфатических узлов и лимфатических узлов верхней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паховых лимфатических узлов и лимфатических узлов нижней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внутритазовых лимфатических узлов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лимфатических узлов множественных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лимфатических узлов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легкого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средостения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плевры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других и неуточненных органов дыхания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тонкого кишечника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толстого кишечника и прямой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забрюшинного пространства и брюшины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других и неуточненных органов пищеварения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почки и почечной лоханки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мочевого пузыря, других и неуточненных мочевых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кожи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головного мозга и мозговых оболочек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других и неуточненных отделов нервной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костей и костного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яичника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надпочечника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других уточненных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c неизвестной первичной локализацией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Ходжкина, лимфоидное преобладание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Ходжкина, нодулярный склероз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Ходжкина, смешанно-клеточный вариант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Ходжкина, лимфоидное истощение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Лимфоидный избыток при классической лимфоме Ходжкина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болезни Ходжкина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Ходжкина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Фолликулярная неходжкинская лимфома мелкоклеточная с расщепленными ядрами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Фолликулярная неходжкинская лимфома смешанная мелкоклеточная с расщепленными ядрами и крупноклеточная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Фолликулярная неходжкинская лимфома крупноклеточная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Фолликулярная лимфома степень IIIa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Фолликулярная лимфома степень IIIb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Диффузная лимфома из фолликулярного центра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Первичнокожная лимфома из фолликулярного центра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типы фолликулярной неходжкинской лимфомы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Фолликулярная неходжкинская лимфома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Диффузная неходжкинская лимфома мелкоклеточная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Диффузная неходжкинская лимфома мелкоклеточная с расщепленными ядрами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Диффузная неходжкинская лимфома смешанная мелко- и крупноклеточная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Диффузная неходжкинская лимфома крупноклеточная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Диффузная неходжкинская лимфома иммунобластная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Диффузная неходжкинская лимфома лимфобластная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Диффузная неходжкинская лимфома недифференцированная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Опухоль беркитта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типы диффузных неходжкинских лимфом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Диффузная неходжкинская лимфома неуточнҰнная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Грибовидный микоз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сезари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Лимфома T-зоны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Лимфоэпителиоидная лимфома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Периферическая T-клеточная лимфома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T-клеточные лимфомы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Анапластическая крупноклеточная лимфома, ALK-положительная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Анапластическая крупноклеточная лимфома, ALK-отрицательная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Кожная T-клеточная лимфома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Зрелая T/NK-клеточная лимфома,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Лимфосаркома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В-клеточная лимфома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Медиастинальная (тимическая) крупноклеточная B-клеточная лимфома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C85.7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типы неходжкинской лимфомы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Неходжкинская лимфома неуточненного типа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Экстранодальная NK/T-клеточная лимфома, назальная форма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Гепатоспленальная T-клеточная лимфома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Энтеропатическая (кишечная) форма T-клеточной лимфомы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Подкожная панникулитообразная T-клеточная лимфома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Бластная NK-клеточная лимфома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C86.5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Ангиоиммунобластная T-клеточная лимфома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C86.6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Первичнокожная CD30-положительная T-клеточная пролиферация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Макроглобулинемия вальденстрема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альфа-тяжелых цепей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гамма-тяжелых цепей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Иммунопролиферативная болезнь тонкого кишечника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Экстранодальная B-клеточная лимфома из клеток маргинальной зоны лимфоидной ткани слизистых оболочек [MALT-лимфома]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злокачественные иммунопролиферативные болезни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иммунопролиферативные болезни неуточненные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Множественная миелома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Плазмоклеточный лейкоз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Плазмоцитома экстрамедуллярная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Одиночная плазмоцитома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лимфобластный лейкоз [ALL]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лимфоцитарный лейкоз B-клеточный тип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Подострый лимфоцитарный лейкоз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Пролимфоцитарный лейкоз B-клеточный тип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Волосатоклеточный лейкоз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T-клеточный лейкоз/лейкемия взрослых (HTLV-1-ассоциированный)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Пролимфоцитарный лейкоз T-клеточный тип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уточненный лимфоидный лейкоз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Зрелый B-клеточный лейкоз Беркитта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Лимфоидный лейкоз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миелоидный лейкоз [AML]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миелоидный лейкоз [CML], BCR/ABL-положительный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Атипичный хронический миелоидный лейкоз BCR/ABL- отрицательный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Миелоидная саркома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промиелоцитарный лейкоз [PML]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миеломоноцитарный лейкоз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миелоидный лейкоз с 11q23-аномалией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миелоидный лейкоз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миелоидный лейкоз с мультилинейной дисплазией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Миелоидный лейкоз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моноцитарный лейкоз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моноцитарный лейкоз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Подострый моноцитарный лейкоз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миеломоноцитарный лейкоз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C93.7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моноцитарный лейкоз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Моноцитарный лейкоз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эритремия и эритролейкоз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эритремия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мегакариобластный лейкоз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Тучноклеточный лейкоз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панмиелоз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C94.5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миелофиброз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C94.6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Миелодисплазия и миелопролиферация не классифицированные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C94.7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уточненный лейкоз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лейкоз неуточненного клеточного типа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лейкоз неуточненного клеточного типа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Подострый лейкоз неуточненного клеточного типа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C95.7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лейкоз неуточненного клеточного типа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Лейкоз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Мультифокальный и мультисистемный (диссеменированный) гистиоцитоз клеток Лангерганса [Болезнь Леттерера-Сиве]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Злокачественный гистиоцитоз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тучноклеточная опухоль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Истинная гистиоцитарная лимфома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Саркома дендритных клеток (вспомогательных клеток)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Мультифокальный моносистемный гистиоцитоз клеток Лангерганса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Монофокальный гистиоцитоз клеток Лангерганса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злокачественные новообразования лимфоидной, кроветворной и родственных им тканей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Гистиоцитарная саркома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лимфоидной, кроветворной и родственных им тканей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самостоятельных (первичных) множественных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губы, полости рта и глотки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пищевода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желудка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ободочной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ректосигмоидного соединения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прямой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заднего прохода и анального канала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других и неуточненных частей кишечника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печени, желчного пузыря и желчных протоков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других уточненных органов пищеварения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органов пищеварения неуточненных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гортани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трахеи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бронха и легкого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других частей органов дыхания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органов дыхания неуточненных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губы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века, включая спайку 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уха и наружного слухового прохода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других и неуточненных частей лица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волосистой части головы и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туловища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верхней конечности, включая область плечевого пояса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нижней конечности, включая область тазобедренного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других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кожи губы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кожи века, включая спайку 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кожи уха и наружного слухового прохода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кожи других и неуточненных частей лица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кожи волосистой части головы и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кожи туловища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кожи верхней конечности, включая область плечевого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кожи нижней конечности, включая область тазобедренного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кожи других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кожи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молочной железы, дольковая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молочной железы, внутрипротоковая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карцинома in situ молочной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молочной железы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внутренней части шейки матки (эндоцервикса)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наружной части шейки матки (экзоцервикса)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других частей шейки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шейки матки неуточненной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эндометрия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вульвы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влагалища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других и неуточненных женских половых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полового 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предстательной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других и неуточненных мужских половых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других и неуточненных мочевых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глаза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щитовидной железы и других эндокринных желез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других уточненных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губы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языка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дна полости 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других и неуточненных частей полости 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миндалины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других частей ротоглотки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носоглотки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гортаноглотки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глотки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околоушной слюнной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других больших слюнных желез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больших слюнных желез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слепой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червеобразного отростка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восходящей ободочной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поперечной ободочной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нисходящей ободочной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сигмовидной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ободочной кишки неуточненной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ректосигмоидного соединения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прямой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заднего прохода и анального канала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пищевода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желудка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двенадцатиперстной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других и неуточненных частей тонкого кишечника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внепеченочных желчных протоков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поджелудочной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островковых клеток (островков Лангерганса) поджелудочной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неточно обозначенных локализаций в пределах пищеварительной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среднего уха, полостей носа и придаточных пазух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гортани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трахеи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бронхов и легкого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дыхательной системы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новообразование: Вилочковой железы [тимуса]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сердца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средостения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D15.7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других уточненных органов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органов грудной клетки неуточненных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лопатки и длинных костей верхней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коротких костей верхней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длинных костей нижней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коротких костей нижней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костей черепа и лица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нижней челюсти, костной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позвоночного столба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ребер, грудины и ключицы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костей таза, крестца и копчика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костей и суставных хрящей неуточненных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жировой ткани кожи и подкожной клетчатки головы, лица и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жировой ткани кожи и подкожной клетчатки туловища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жировой ткани кожи и подкожной клетчатки конечностей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жировой ткани кожи и подкожной клетчатки других и неуточненных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жировой ткани органов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жировой ткани внутрибрюшных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жировой ткани семенного канатика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жировой ткани других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жировой ткани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Гемангиома любой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Лимфангиома любой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мезотелиальной ткани плевры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мезотелиальной ткани брюшины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D19.7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мезотелиальной ткани других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мезотелиальной ткани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мягких тканей забрюшинного пространства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мягких тканей брюшины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соединительной ткани и других мягких тканей головы, лица и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соединительной ткани и других мягких тканей верхней конечности, включая область плечевого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соединительной ткани и других мягких тканей нижней конечности, включая область тазобедренного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соединительной ткани и других мягких тканей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соединительной ткани и других мягких тканей живота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соединительной ткани и других мягких тканей таза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соединительной ткани и других мягких тканей туловища неуточненной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соединительной ткани и других мягких тканей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Меланоформный невус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молочной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вульвы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полового 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яичка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придатка яичка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D29.4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мошонки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D29.7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других мужских половых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мужских половых органов,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мочеиспускательного канала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Железодефицитная анемия вторичная вследствие потери крови (хроническая)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железодефицитные анемии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Железодефицитная анемия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Витамин-B12-дефицитная анемия вследствие дефицита внутреннего фактора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Дефицит транскобаламина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витамин-B12-дефицитные анемии, связанные с питанием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витамин-B12-дефицитные анемии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Витамин-B12-дефицитная анемия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Фолиеводефицитная анемия, связанная с питанием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Фолиеводефицитная анемия медикаментозная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фолиеводефицитные анемии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Фолиеводефицитная анемия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приобретенная чистая красноклеточная аплазия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Преходящая приобретенная чистая красноклеточная аплазия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приобретенные чистые красноклеточные аплазии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чистая красноклеточная аплазия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Конституциональная апластическая анемия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Медикаментозная апластическая анемия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Апластическая анемия, вызванная другими внешними агентами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Идиопатическая апластическая анемия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апластические анемии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Апластическая анемия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Наследственная сидеробластная анемия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Вторичная сидеробластная анемия в связи с другими заболеваниями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Вторичная сидеробластная анемия, вызванная лекарственными препаратами или токсинами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сидеробластные анемии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дизэритропоэтическая анемия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анемии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дефицит фактора VIII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дефицит фактора IX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Виллебранда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дефицит фактора XI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дефицит других факторов свертывания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Геморрагические нарушения, обусловленные циркулирующими в крови антикоагулянтами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Приобретенный дефицит фактора свертывания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тромбофилия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Иная тромбофилия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нарушения свертываемости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свертываемости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Аллергическая пурпура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Качественные дефекты тромбоцитов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нетромбоцитопеническая пурпура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Идиопатическая тромбоцитопеническая пурпура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первичные тромбоцитопении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Вторичная тромбоцитопения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Тромбоцитопения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геморрагические состояния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Инсулинзависимый сахарный диабет с поражениями глаз (H28.0*, H36.0*)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Инсулинзависимый сахарный диабет с неврологическими осложнениями (G73.0*, G99.0*, G59.0*, G63.2*)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Инсулинзависимый сахарный диабет с нарушениями периферического кровообращения (I79.2*)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Инсулинзависимый сахарный диабет с другими уточненными осложнениями (M14.2*, M14.6*)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Инсулинзависимый сахарный диабет с неуточненными осложнениями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Инсулинзависимый сахарный диабет без осложнений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Инсулиннезависимый сахарный диабет с поражением почек (N08.3*)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Инсулиннезависимый сахарный диабет с поражениями глаз (H28.0*, H36.0*)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Инсулиннезависимый сахарный диабет с неврологическими осложнениями (G73.0*, G99.0*, G59.0*, G63.2*)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Инсулиннезависимый сахарный диабет с нарушениями периферического кровообращения (I79.2*)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E11.6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Инсулиннезависимый сахарный диабет с другими уточненными осложнениями (M14.2*, M14.6*)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Инсулиннезависимый сахарный диабет с множественными осложнениями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диабет, связанный с недостаточностью питания, с поражением почек (N08.3*)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диабет, связанный с недостаточностью питания, с поражениями глаз (H28.0*, H36.0*)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диабет, связанный с недостаточностью питания, с неврологическими осложнениями (G73.0*, G99.0*, G59.0*, G63.2*)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E12.5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диабет, связанный с недостаточностью питания, с нарушениями периферического кровообращения (I79.2*)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E12.6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диабет, связанный с недостаточностью питания, с другими уточненными осложнениями (M14.2*, M14.6*)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E12.7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диабет, связанный с недостаточностью питания, с множественными осложнениями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формы сахарного диабета, с поражением почек (N08.3*)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формы сахарного диабета, с поражением глаз (H28.0*, H36.0*)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формы сахарного диабета, с неврологическими осложнениями (G73.0*, G99.0*, G59.0*, G63.2*)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формы сахарного диабета, с нарушениями периферического кровообращения (I79.2*)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E13.6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формы сахарного диабета, с другими уточненными осложнениями (M14.2*, M14.6*)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E13.7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формы сахарного диабета, с множественными осложнениями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формы сахарного диабета, с неуточненными осложнениями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неуточненный с поражением почек (N08.3*)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неуточненный с поражениями глаз (H28.0*, H36.0*)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неуточненный с неврологическими осложнениями (G73.0*, G99.0*, G59.0*, G63.2*)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E14.5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неуточненный с нарушениями периферического кровообращения (I79.2*)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E14.6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неуточненный с другими уточненными осложнениями (M14.2*, M14.6*)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E14.7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неуточненный с множественными осложнениями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неуточненный с неуточненными осложнениями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неуточненный без осложнений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Медикаментозная гипогликемия без комы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нарушения внутренней секреции поджелудочной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гиперпаратиреоза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Акромегалия и гипофизарный гигантизм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Гиперпролактинемия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неадекватной секреции антидиуретического гормона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состояния гиперфункции гипофиза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Гиперфункция гипофиза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Гипопитуитаризм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Несахарный диабет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Дисфункция гипоталамуса, не классифицированная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E23.6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гипофиза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E23.7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гипофиза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Медикаментозный синдром иценко-кушинга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Медикаментозная недостаточность коры надпочечников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E27.4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и неуточненная недостаточность коры надпочечников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E27.5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Гиперфункция мозгового слоя надпочечников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нарушения надпочечников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вилочковой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Эктопическая гормональная секреция, не классифицированная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Низкорослость [карликовость], не классифицированная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 витамина A с изъязвлением роговицы и ксерозом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 витамина A с кератомаляцией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E50.6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 витамина A с ксерофтальмическими рубцами роговицы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Бери-бери (I98.8*)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E66.2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Крайняя степень ожирения, сопровождаемая альвеолярной гиповентиляцией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гиперфенилаланинемии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 с легочными проявлениями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 с другими проявлениями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Гиперосмолярность и гипернатриемия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Гипоосмолярность и гипонатриемия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Ацидоз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Алкалоз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E87.4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Смешанное нарушение кислотно-щелочного равновесия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E87.5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Гиперкалиемия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E87.6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Гипокалиемия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E87.7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Гиперволемия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нарушения водно-солевого равновесия, не классифицированные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Липоматоз, не классифицированный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нарушения обмена веществ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Гипотироидизм, возникший после медицинских процедур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Гипопаратироидизм, возникший после медицинских процедур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Гипопитуитаризм, возникший после медицинских процедур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E89.6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Гипофункция коры надпочечников (мозгового слоя), возникшая после медицинских процедур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эндокринные и обменные нарушения, возникшие после медицинских процедур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воспалительных болезней центральной нервной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Гентингтона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непрогрессирующая атаксия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Поздняя мозжечковая атаксия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Мозжечковая атаксия с нарушением репарации ДНК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Наследственная спастическая параплегия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наследственная атаксия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Наследственная атаксия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Спинальная мышечная атрофия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последствий полиомиелита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Паркинсона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Вторичный паркинсонизм, вызванный другими внешними факторами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Постэнцефалитический паркинсонизм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Сосудистый паркинсонизм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вторичного паркинсонизма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Вторичный паркинсонизм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Паркинсонизм при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Галлервордена-Шпатца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Прогрессирующая надъядерная офтальмоплегия [Стила-Ричардсона-Ольшевского]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Идиопатическая семейная дистония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Хорея, вызванная лекарственным средством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Экстрапирамидные и двигательные нарушения при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Ранняя болезнь Альцгеймера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Рассеянный склероз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Диффузный склероз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G47.4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Нарколепсия и катаплексия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Невралгия тройничного нерва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Атипичная лицевая боль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поражения тройничного нерва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тройничного нерва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Паралич белла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Воспаление узла коленца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Россолимо-Мелькерссона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Клонический гемифациальный спазм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Лицевая миокимия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поражения лицевого нерва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лицевого нерва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плечевого сплетения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пояснично-крестцового сплетения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шейных корешков, не классифицированные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пояснично-крестцовых корешков, не классифицированные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G54.5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Невралгическая амиотрофия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G54.6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фантома конечности с болью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G54.7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фантома конечности без боли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поражения нервных корешков и сплетений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нервных корешков и сплетений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запястного канала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поражения срединного нерва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локтевого нерва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лучевого нерва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мононевропатии верхней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Мононевропатия верхней конечности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седалищного нерва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Мералгия парестетическая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бедренного нерва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бокового подколенного нерва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G57.4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срединного подколенного нерва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G57.5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предплюсневого канала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G57.6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подошвенного нерва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мононевралгии нижней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Мононевропатия нижней конечности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Межреберная невропатия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G58.7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Множественный мононеврит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виды мононевропатии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G58.9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Мононевропатия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Наследственная моторная и сенсорная невропатия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Невропатия в сочетании с наследственной атаксией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Идиопатическая прогрессирующая невропатия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наследственные и идиопатические невропатии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Сывороточная невропатия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Воспалительная полиневропатия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Полиневропатия, вызванная другими токсическими веществами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полиневропатии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Полиневропатия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Диабетическая полиневропатия (E10-E14†)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Полиневропатия при других эндокринных болезнях и нарушениях обмена веществ (E00-E07†, E15-E16†, E20-E34†, E70-E89†)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Полиневропатия при недостаточности питания (E40-E64†)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Полиневропатия при системных поражениях соединительной ткани (M30-M35†)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G63.6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Полиневропатия при других костно-мышечных поражениях (M00-M25†, M40-M96†)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Полиневропатия при других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расстройства периферической нервной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Токсические нарушения нервно-мышечного синапса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или приобретенная миастения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нарушения нервно-мышечного синапса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нервно-мышечного синапса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Мышечная дистрофия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Миотонические расстройства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миопатии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Митохондриальная миопатия, не классифицированная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первичные поражения мышц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Первичное поражение мышцы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Лекарственная миопатия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Алкогольная миопатия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Периодический паралич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Воспалительная миопатия, не классифицированная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миопатии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Миопатия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Миастенические синдромы при других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Спастический церебральный паралич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Спастическая диплегия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гемиплегия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Дискинетический церебральный паралич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Вялая гемиплегия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Спастическая гемиплегия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Гемиплегия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Вялая параплегия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Спастическая параплегия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Параплегия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Вялая тетраплегия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Спастическая тетраплегия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G82.5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Тетраплегия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Моноплегия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конского хвоста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паралитические синдромы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Идиопатическая периферическая вегетативная невропатия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Гидроцефалия нормального давления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Энцефалопатия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головного мозга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спинного мозга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нарушения нервной системы, не классифицированные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нарушения вегетативной [автономной] нервной системы при прочих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Миелопатия при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нарушения нервной системы при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Гордеолум и другие глубокие воспаления 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Халазион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Дакриоаденит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слезной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воспаление глазницы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воспалительные болезни глазницы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Экзофтальмические состояния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Птеригий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Рубцы конъюнктивы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конъюнктивальные васкулярные болезни и кисты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Глазной пемфигоид (L12.-†)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поверхностные кератиты без конъюнктивита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Кератоконъюнктивит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центральные помутнения роговицы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рубцы и помутнения роговицы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Рубцы и помутнения роговицы неуточненные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Пигментация и отложения в роговице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H18.7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деформации роговой оболочки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роговицы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H18.9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роговицы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Склерит и эписклерит при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Кератит, обусловленный вирусом простого герпеса, и кератоконъюнктивит (B00.5†)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Кератит и кератоконъюнктивит при других инфекционных и паразитарных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Кератит и кератоконъюнктивит при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поражения склеры и роговицы при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иридоциклит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Иридоциклит, вызванный линзами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иридоциклиты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Иридоциклит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Зрачковые мембраны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старческая катаракта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Старческая ядерная катаракта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Старческая морганиева катаракта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старческие катаракты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Старческая катаракта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Катаракта, вызванная лекарственными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Вторичная катаракта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уточненная катаракта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Катаракта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хрусталика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хрусталика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Диабетическая катаракта (E10-E14†)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Катаракта при других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поражения хрусталика при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Очаговое хориоретинальное воспаление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Диссеминированное хориоретинальное воспаление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Задний циклит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хориоретинальные воспаления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Хориоретинальное воспаление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Ретиношизис и ретинальные кисты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Ретинальные разрывы без отслойки сетчатки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Фоновая ретинопатия и ретинальные сосудистые изменения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Преретинопатия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пролиферативная ретинопатия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Дегенерация макулы и заднего полюса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Периферические ретинальные дегенерации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H35.5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Наследственные ретинальные дистрофии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ретинальные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сетчатки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ретинальные нарушения при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открытоугольная глаукома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закрытоугольная глаукома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Глаукома вторичная посттравматическая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Глаукома вторичная вследствие воспалительного заболевания глаза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Глаукома вторичная вследствие других болезней глаз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глаукома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Глаукома при болезнях эндокринной системы, расстройствах питания и нарушениях обмена веществ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Дегенеративная миопия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дегенеративные болезни глазного яблока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Гипотония глаза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H44.5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Дегенеративные состояния глазного яблока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Отек диска зрительного нерва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Паралич 3-го [глазодвигательного] нерва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Паралич 4-го [блокового] нерва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Паралич 6-го [отводящего] нерва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(наружная) офтальмоплегия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H49.4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Прогрессирующая наружная офтальмоплегия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паралитические косоглазия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Паралитическое косоглазие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H60.0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Абсцесс наружного уха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H60.4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Холестеатома наружного уха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H66.0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гнойный средний отит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H66.1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туботимпанальный гнойный средний отит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H66.2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эпитимпано-антральный гнойный средний отит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H66.3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хронические гнойные средние отиты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H66.4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Гнойный средний отит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H66.9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отит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Петрозит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мастоидиты и родственные состояния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Мастоидит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Холестеатома среднего уха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перфорация барабанной перепонки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мирингит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мирингит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 среднего уха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Мастоидит при инфекционных и паразитарных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среднего уха и сосцевидного отростка при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H81.1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пароксизмальное головокружение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H81.2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Вестибулярный нейронит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H81.3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периферические головокружения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Митральный стеноз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Ревматическая недостаточность митрального клапана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Митральный стеноз с недостаточностью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митрального клапана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митрального клапана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Ревматический аортальный стеноз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Ревматическая недостаточность аортального клапана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Ревматический аортальный стеноз с недостаточностью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ревматические болезни аортального клапана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Ревматическая болезнь аортального клапана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Трикуспидальный стеноз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Трикуспидальная недостаточность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Трикуспидальный стеноз с недостаточностью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трехстворчатого клапана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трехстворчатого клапана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Сочетанное поражение митрального и аортального клапанов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Сочетанные поражения митрального и трехстворчатого клапанов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Сочетанные поражения аортального и трехстворчатого клапанов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Сочетанные поражения митрального, аортального и трехстворчатого клапанов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множественные болезни клапанов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I08.9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Множественное поражение клапанов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Ревматический миокардит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Ревматические болезни эндокарда, клапан не уточнен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ревматический перикардит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ревматические болезни сердца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Ревматические болезни сердца неуточненные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Гипертензивная [гипертоническая] болезнь с преимущественным поражением сердца с (застойной) сердечной недостаточностью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Гипертензивная [гипертоническая] болезнь с преимущественным поражением почек с почечной недостаточностью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Гипертензивная [гипертоническая] болезнь с преимущественным поражением сердца и почек с (застойной) сердечной недостаточностью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Гипертензивная [гипертоническая] болезнь с преимущественным поражением почек с почечной недостаточностью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Гипертензивная [гипертоническая] болезнь с преимущественным поражением сердца и почек с(застойной) сердечной недостаточ-ностью и почечной недостат-ю.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стенокардии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Стенокардия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Перенесенный в прошлом инфаркт миокарда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Легочно-сердечная недостаточность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Аортальный (клапанный) стеноз с недостаточностью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Неревматический стеноз трехстворчатого клапана с недостаточностью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Предсердно-желудочковая блокада первой степени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Предсердно-желудочковая блокада второй степени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и неуточненная предсердно-желудочковая блокада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I50.9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Сердечная недостаточность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I67.4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Гипертензивная энцефалопатия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Облитерирующий тромбангиит [болезнь Бюргера]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периферических сосудов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Варикозное расширение вен нижних конечностей без язвы или воспаления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геморрой без осложнения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Наружный тромбированный геморрой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Наружный геморрой с другими осложнениями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Варикозное расширение вен пищевода без кровотечения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Постфлебитический синдром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поражения вен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I95.2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Гипотензия, вызванная лекарственными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I97.9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системы кровообращения после медицинских процедур неуточненные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пансинусит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эпиглоттит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ларингофарингит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острые инфекции верхних дыхательных путей множественной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Паралич голосовых складок и гортани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 голосовой складки и гортани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Узелки голосовых складок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Простой хронический бронхит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Слизисто-гнойный хронический бронхит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Смешанный, простой и слизисто-гнойный хронический бронхит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обструктивная легочная болезнь с острой респираторной инфекцией нижних дыхательных путей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обструктивная легочная болезнь с обострением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уточненная хроническая обструктивная легочная болезнь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обструктивная легочная болезнь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Астма с преобладанием аллергического компонента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Неаллергическая астма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Смешанная астма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Бронхоэктатическая болезнь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Пневмокониоз угольщика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Пневмокониоз, вызванный асбестом и другими минеральными веществами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Пневмокониоз, вызванный тальковой пылью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Пневмокониоз, вызванный другой пылью, содержащей кремний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Алюминоз (легкого)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Бокситный фиброз (легкого)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Бериллиоз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Графитный фиброз (легкого)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Сидероз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Станноз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Пневмокониоз, вызванный другой уточненной неорганической пылью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трепальщиков льна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Каннабиноз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дыхательных путей, вызванная другой уточненной органической пылью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Легкое фермера [сельскохозяйственного работника]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Багассоз (от пыли сахарного тростника)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Легкое птицевода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Субероз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J67.4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Легкое работающего с солодом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J67.5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Легкое работающего с грибами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J67.6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Легкое сборщика коры клена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J67.7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Легкое контактирующего с кондиционером и увлажнителями воздуха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Гиперсенситивные пневмониты, вызванные другой органической пылью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Гиперсенситивный пневмонит, вызванный неуточненной органической пылью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Воспаление верхних дыхательных путей, вызванное химическими веществами, газами, дымами и парами, не классифицированное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острые и подострые респираторные состояния, вызванные химическими веществами, газами, дымами и парами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J68.4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респираторные состояния, вызванные химическими веществами, газами, дымами и парами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респираторные состояния, вызванные химическими веществами, газами, дымами и парами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J68.9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Неуточненные респираторные состояния, вызванные химическими веществами, газами, дымами и парами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K22.7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Эзофагит Барретта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желудка без кpовотечения или пpободения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K25.7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желудка хpоническая без кpовотечения или пpободения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желужка неуточненная как остpая или хpонич. без кpовотеч-я или пpободения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двенадцатипеpстной кишки остpая без кpовотечения или пpободения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K26.7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двенадцатипеpстной кишки хpоническая без кpовотечения или пpободения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двенадцатипеpстной кишки не уточненная как остpая или хpоническая без кpовотечения или пpободения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Пептическая язва неуточненной локализации острая без кровотечения и прободения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K27.7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Пептическая язва неуточненной локализации хроническая без кровотечения или прободения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Пептическая язва неуточненной локализации не уточненная как острая или хроническая без кровотечения или прободения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Гастpоеюнальная язва остpая без кpовотечения или пpободения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K28.7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Гастpоеюнальная язва хpоническая без кpовотечения или пpободения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K28.9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Гастpоеюнальная язва не уточненная как остpая или хpоническая без кpовотечения или пpободения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острые гастриты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Дуоденит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Пупочная грыжа без непроходимости или гангрены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Неуточненная грыжа брюшной полости без непроходимости или гангрены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K56.7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Илеус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поражение печени, протекающее по типу хронического активного гепатита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печеночная недостаточность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Фиброз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Склероз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Фиброз печени в сочетании со склерозом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 билиарный цирроз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Вторичный билиарный цирроз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K74.5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Билиарный цирроз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K74.6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и неуточненный цирроз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Неспецифический реактивный гепатит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воспалительные болезни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Воспалительная болезнь печени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K76.6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Портальная гипертензия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K76.7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Гепаторенальный синдром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холецистит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холецистита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 сфинктера одди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K90.3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Панкреатическая стеаторея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K90.4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всасывания, обусловленные непереносимостью, не классифицированные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K91.1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Синдромы оперированного желудка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K91.2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всасывания после хирургического вмешательства, не классифицированное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Абсцесс кожи, фурункул и карбункул лица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Абсцесс кожи, фурункул и карбункул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Абсцесс кожи, фурункул и карбункул туловища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Абсцесс кожи, фурункул и карбункул ягодицы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Абсцесс кожи, фурункул и карбункул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Абсцесс кожи, фурункул и карбункул других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лимфаденит верхней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лимфаденит нижней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лимфаденит других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пемфигоид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Субкорнеальный пустулезный дерматит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буллезные изменения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Аллергическая крапивница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Идиопатическая крапивница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Эритема кольцевидная центробежная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 ожог третьей степени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L73.2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Гидраденит гнойный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Реактивный перфорирующий коллагеноз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Ползучий перфорирующий эластоз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трансэпидермальные прободные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нижней конечности, не классифицированная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Ревматоидный узелок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Воспалительная полиартропатия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Псориатический спондилит (L40.5†)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Отложение гидроксиапатита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хондрокальциноз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кристаллические артропатии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Кристаллическая артропатия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постревматическая артропатия [Жакку]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кашина-бека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Ворсинчато-узелковый [виллонодулярный] синовит (пигментный)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Палиндромный ревматизм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Интермиттирующий гидрартроз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полиартроз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Посттравматический гонартроз двусторонний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посттравматические гонартрозы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M17.4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вторичные гонартрозы двусторонние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нестабильность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Выпот в суставе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M25.5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 в суставе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M25.6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Тугоподвижность сустава, не классифицированная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суставов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Гиперчувствительный ангиит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Тромботическая микроангиопатия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Юношеский остеохондроз позвоночника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Остеохондроз позвоночника у взрослых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Спондилолиз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Спондилолистез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сращения позвоночного столба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Спинальный стеноз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Анкилозирующий гиперостоз форестье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спондилопатия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дегенерация межпозвоночного диска шейного отдела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поражения межпозвоночного диска шейного отдела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Крестцово-копчиковые нарушения, не классифицированные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Радикулопатия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Цервикалгия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Ишиас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Люмбаго с ишиасом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M54.5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 внизу спины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M54.6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 в грудном отделе позвоночника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дорсалгия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Гранулема мягких тканей, вызванная попаданием инородного тела, не классифицированная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Расхождение мышцы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разрыв мышцы (нетравматический)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Ишемический инфаркт мышцы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иммобилизации (параплегический)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M62.5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Истощение и атрофия мышц, не классифицированные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Спонтанный разрыв сухожилий разгибателей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Спонтанный разрыв сухожилий сгибателей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Спонтанный разрыв других сухожилий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M67.4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Ганглион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M70.5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бурситы коленного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M70.7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бурситы бедра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мягких тканей, связанные с нагрузкой, перегрузкой и давлением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Синовиальная киста подколенной области [Бейкера]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киста синовиальной сумки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бурситы, не классифицированные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Ладонный фасциальный фиброматоз [Дюпюитрена]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Адгезивный капсулит плеча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сдавления ротатора плеча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Тендинит двуглавой мышцы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Кальцифицирующий тендинит плеча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удара плеча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M75.5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Бурсит плеча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Тендинит ягодичных мышц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Тендинит поясничных мышц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Шпора подвздошного гребешка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Большеберцовый коллатеральный бурсит [Пеллегрини-Штиды]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M76.5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Тендинит области надколенника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M76.6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Тендинит пяточного [ахиллова] сухожилия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M76.7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Тендинит малоберцовой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Постменопаузный остеопороз с патологическим переломом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Лекарственный остеопороз с патологическим переломом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M80.5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Идиопатический остеопороз с патологическим переломом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остеопороз с патологическим переломом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поражения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Хондромаляция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деформация носа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Деформация ушной раковины, вызванная травмой и последующим перихондритом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приобретенные деформации головы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Рецидивирующая и устойчивая гематурия, незначительные гломерулярные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Рецидивирующая и устойчивая гематурия, болезнь плотного осадка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Нефротический синдром, болезнь плотного осадка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Нефритический синдром неуточненный, незначительные гломерулярные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Изолированная протеинурия с уточненным морфологическим поражением, незначительные гломерулярные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Изолированная протеинурия с уточненным морфологическим поражением, другие изменения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Изолированная протеинурия с уточненным морфологическим поражением, неуточненное изменение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тубулоинтерстициальный нефрит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Необструктивный хронический пиелонефрит, связанный с рефлюксом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обструктивный пиелонефрит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хронические тубулоинтерстициальные нефриты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тубулоинтерстициальный нефрит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Тубулоинтерстициальный нефрит, не уточненный как острый или хронический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Гидроуретер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почечная недостаточность степень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почечная недостаточность степень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N18.5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почечная недостаточность степень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простатит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Орхит, эпидидимит и эпидидимо-орхит без упоминания об абсцессе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Избыточная крайняя плоть, фимоз и парафимоз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сальпингит и оофорит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воспалительная болезнь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параметрит и тазовый целлюлит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аборта, полный или неуточненный аборт без осложнений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Аборт неуточненный, полный или неуточненный аборт без осложнений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Вызванные беременностью отеки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Вызванная беременностью протеинурия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Поздняя рвота беременных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рвоты, осложняющей беременность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Инфекции мочевого пузыря при беременности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Плацентарное нарушение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птоз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эктропион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энтропион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пороки развития 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или агенезия слезного аппарата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Q10.5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стеноз и стриктура слезного протока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Q10.6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пороки развития слезного аппарата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открытые раны головы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Ушиб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S22.5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Западающая грудная клетка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 плечевого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 другой и неуточненной части плечевого пояса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поверхностные травмы запястья и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Поверхностная травма запястья и кисти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переломы пястных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S62.7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переломы пальцев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Травматический разрыв связки запястья и пясти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Травматический разрыв связки пальца на уровне пястно-фалангового и межфалангового сустава(ов)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разгибателя другого пальца и его сухожилия на уровне запястья и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S66.6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нескольких мышц-сгибателей и сухожилий на уровне запястья и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S66.7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нескольких мышц-разгибателей и сухожилий на уровне запястья и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S70.7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поверхностные травмы области тазобедренного сустава и бедра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области тазобедренного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бедра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внутреней [медиальной] лодыжки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наружной [латеральной] лодыжки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S90.7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поверхностные травмы голеностопного сустава и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поверхностные травмы голеностопного сустава и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Поверхностные травмы нескольких областей нижней(их) конечности(ей)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T00.6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Поверхностные травмы нескольких областей верхней(их) и нижней(их) конечностей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сочетания поверхностных травм, захватывающих несколько областей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Инородное тело в носовом синусе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Инородное тело в мочеиспускательном канале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Инородное тело в мочеточнике (любой части)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T20.5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головы и шеи первой степени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туловища первой степени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туловища первой степени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области плечевого пояса и верхней конечности, исключая запястье и кисть, первой степени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T22.5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области плечевого пояса и верхней конечности, исключая запястье и кисть, первой степени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T88.9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хирургического и терапевтического вмешательства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Вызывание менструаций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Зависимость от почечного диализа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стационарзамещающей помощи</w:t>
            </w:r>
          </w:p>
        </w:tc>
      </w:tr>
    </w:tbl>
    <w:bookmarkStart w:name="z102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операций и манипуляций по кодам МКБ - 9 подлежащих преимущественному лечению в дневном стационаре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МКБ-9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операции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Интраокулярные операции, факоэмульсификация катаракты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Кератомелез (2 глаза)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Факоэмульсификация катаракты с имплантацией ИОЛ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Факоаспирация катаракты с имплантацией ИОЛ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Другие операции и манипуляции на нервной системе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нервной системе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веке, слезных путях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поврежденного участка века, не уточненное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08.2011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или разрушение повреждения или тканей века, микрохирургическое, при новообразованиях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значительного пораженного участка века, не на всю толщину 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значительного пораженного участка века, на всю толщину 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Деструкция поврежденного участка 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ретракции 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энтропиона или эктропиона с использованием термокаутера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энтропиона или эктропиона путем наложения шва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энтропиона или эктропиона путем клиновидной резекции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энтропиона или эктропиона путем реконструкции 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коррекции энтропиона или эктропиона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Блефарорафия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века с помощью кожного лоскута или трансплантата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века с помощью лоскута или трансплантата слизистой оболочки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века с помощью трансплантата волосяного фолликула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века с помощью тарзо-коньюнктивального лоскута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века с вовлечением края века не на всю его толщину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реконструкции века не на всю толщину 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века с вовлечением края века на всю его толщину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реконструкции века на всю толщину 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слезной железы, не уточненная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поврежденного участка слезной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09.2111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повреждений слезной железы, микрохирургическое, при новообразованиях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частичная дакриоаденэктомия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дакриоаденэктомия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слезного мешка и слезных путей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вывернутой слезной точки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коррекция слезной точки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слезного канальца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Дакриоцисториностомия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09.811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Эндоназальная эндоскопическая дакриоцисториностомия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Конъюнктивоцисториностомия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Конъюнктивоцисториностомия с введением трубки или стента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слезной системе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Облитерация слезной точки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слезной системе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симблефарона с помощью свободного трансплантата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Лизис сращений конъюнктивы и 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склере, конъюнктиве, роговице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конъюнктивы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поврежденного участка или ткани конъюнктивы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Деструкция поврежденного участка конъюнктивы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10.3311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Разрушающие процедуры на конъюнктиве, микрохирургическое, при новообразованиях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пересадки свободного трансплантата в конъюнктиву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разрыва конъюнктивы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вклинившегося в роговицу инородного тела с помощью магнита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роговицы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роговицы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роговице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Транспозиция птеригиума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птеригиума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Механическое удаление эпителия роговицы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Термокаутеризация пораженного участка роговицы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Криопексия склеры. Криотерапия пораженного участка роговицы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удаления или деструкции поврежденных участков роговицы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роговицы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расхождения после операционных швов роговицы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разрыва или раны роговицы с помощью конъюнктивального лоскута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восстановления роговицы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Кератофакия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Термокератопластика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Радиальная кератотомия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Эпикератофакия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роговице (снятие корнеального шва)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радужке, ресничном и стекловидном теле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Иридотомия с трансфикцией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пролабированной радужной оболочки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аспирация передней камеры глаза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радужной оболочки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Лизис гониосинехии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Лизис других видов передних синехий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Лизис задних синехий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Лизис сращений роговицы и стекловидного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Пластическая операция на радужной оболочке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иридопластики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Деструкция пораженного участка радужной оболочки без иссечения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пораженного участка радужной оболочки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Деструкция пораженного участка ресничного тела без иссечения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пораженного участка ресничного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Трефинация склеры с иридэктомией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Термокаутеризация склеры с иридэктомией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вскрытия склеры с иридэктомией (синус-трабекулоэктомия)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Послеоперационная ревизия свища на склере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Криотерапия ресничного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ресничного тела, не уточненное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операционной раны переднего сегмента, не классифицируемая в других разделах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в переднюю камеру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аспирация стекловидного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стекловидного тела, передний доступ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удаления стекловидного тела (ретинорексис)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 витреоэктомия передним доступом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по поводу заболеваний хрусталика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инородного тела из хрусталика, не уточненное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инородного тела из хрусталика без использования магнита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Внутрикапсульная экстракция хрусталика через временный нижний доступ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внутрикапсульной экстракции хрусталика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Внекапсулярная экстракция хрусталика методом линейной экстракции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Внекапсулярная экстракция хрусталика методом простой аспирации (и ирригации)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Эмульгирование хрусталика и аспирация катаракты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Механическое раздробление хрусталика и аспирация катаракты через задний доступ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Механическое дробление хрусталика и другие виды аспирации катаракты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Внекапсульная экстракция хрусталика через временный нижний доступ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внекапсульной экстракции хрусталика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вторичной мембраны (после катаракты)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вторичной мембраны (после катаракты)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Механическое раздробление вторичной мембраны (после катаракты)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Факоаспирация катаракты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при глаукоме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Гониопунктура без гониотомии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Гониотомия без гониопунктуры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Гониотомия с гониопунктурой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Трабекулотомия наружная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Циклодиализ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методы улучшения внутриглазной циркуляции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Лазерные методы улучшения внутриглазной циркуляции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Иридэнклейзис и растяжение радужки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Трабекулэктомия наружная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Циклодиатермия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Циклофотокоагуляция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сосудистой оболочке глаза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Деструкция хориоретиального повреждения путем диатермии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Деструкция хориоретинального повреждения путем криотерапии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Деструкция хориоретинального повреждения методом лучевой терапии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Деструкция хориоретинального повреждения путем имплантации источника излучения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разрыва сетчатки путем диатермии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разрыва сетчатки с помощью криотерапии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Лазерная коагуляция сетчатки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Отграничение разрыва сетчатки с помощью фотокоагуляции неуточненного типа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отслойки сетчатки путем диатермии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отслойки сетчатки с помощью криотерапии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отслойки сетчатки путем фотокоагуляции ксеноновой дугой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отслойки сетчатки с помощью лазерной фотокоагуляции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отслойки сетчатки с помощью фотокоагуляции неуточненного типа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Реваскуляризация хориоидеи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Аутолимфодренирование супрахориодального пространства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Аутолимфодренирование супрахориодального пространства с перевязкой вортикозной вены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Реваскуляризация зрительного нерва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Декомпрессия супрахориодального пространства с реваскуляризацией хориоидеи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вазореконструктивные операции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глазных и внеглазных мышцах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блефароптоза путем наложения шва на фронтальную мышцу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блефароптоза путем наложения фасциальной поддерживающей повязки на фронтальную мышцу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блефароптоза путем резекции или перемещения поднимающей мышцы или апоневроза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блефароптоза путем других манипуляций на поднимающей мышце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блефароптоза тарзальным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блефароптоза другими методами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Перемещение назад места прикрепления одной внеглазной мышцы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Перемещение одной внеглазной мышцы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одной внеглазной мышцы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одной внеглазной мышце с временным отделением ее от глазного яблока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Манипуляция удлинения одной внеглазной мышцы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Манипуляция укорочения одной внеглазной мышцы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на двух или более внеглазных мышцах с временным отделением их от глазного яблока на одном или обоих глазах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Транспозиция внеглазных мышц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травмы внеглазной мышцы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внеглазных мышцах и сухожилиях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15.9011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окологлазных мышцах, микрохирургические, при новообразованиях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Различные виды протезирования глаза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реконструкции века с помощью лоскутов или трансплантатов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свода конъюнктивы с помощью свободного трансплантата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птеригиума с помощью роговичного трансплантата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Роговичный трансплантат, не уточненный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Послойная кератопластика с аутоимплантатом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Сквозная кератопластика с аутотрансплантатом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роговичного трансплантата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Кератопротезирование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искусственного имплантата из роговицы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склеральной стафиломы с помощью трансплантата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склеры с помощью трансплантата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искусственного хрусталика (псевдохрусталика)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внутриглазного искусственного хрусталика в момент экстракции катаракты одновременно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введение внутриглазного искусственного хрусталика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имплантированного хрусталика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хирургически имплантированного материала из заднего сегмента глаза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Орбитотомия с использованием костного трансплантата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Орбитотомия с введением глазничного имплантата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содержимого глаза с синхронным имплантатом в оболочку склеры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Энуклеация глазного яблока с синхронным введением имплантата в теоновую капсулу с прикреплением мышц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введение глазного имплантата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и повторное введение глазного имплантата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Вторичная установка трансплантата в полость эвисцерации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глазного имплантата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глазничного имплантата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коррекции повреждений глазного яблока и глазницы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вклинившегося инородного тела из конъюнктивы путем рассечения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внутриглазного инородного тела из переднего сегмента глаза, не уточненное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внутриглазного инородного тела из переднего сегмента глаза с помощью магнита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внутриглазного инородного тела из переднего сегмента глаза без использования магнита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склеры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инородного тела из хрусталика с помощью магнита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инородного тела из заднего сегмента глаза, не указанное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инородного тела из заднего сегмента глаза с помощью магнита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инородного тела из заднего сегмента глаза без использования магнита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проникшего инородного тела, не уточненное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лечение раны глазницы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разрыва глазного яблока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поврежденного участка глазницы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операции на глазах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пораженного участка переднего сегмента глаза, не уточненное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или деструкция нароста эпителия из передней камеры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Внутриглазное введение ингибиторов ангиогенеза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хирургической манипуляции на внеглазной мышце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орбитотомии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аспирация глазницы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эвисцерации глазного яблока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энуклеации глазного яблока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Эвисцерация глазницы с удалением прилегающих структур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Эвисцерация глазницы с терапевтическим удалением глазничной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эвисцерации глазницы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глазной впадины после энуклеации и введение имплантата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ревизии глазной впадины после энуклеации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ревизия полости эвисцерации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вторичные манипуляции после удаления глазного яблока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Ретробульбарная инъекция терапевтического средства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поврежденного участка глаза без уточнения структуры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глазнице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глазнице и глазном яблоке, микрохирургические, при новообразованиях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на глазах, предназначенные лечению на амбулаторном уровне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края 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операции и манипуляции на глазах и придаточном аппарате глаза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конъюнктивы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иссечения на конъюнктиве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реконструкции свода конъюнктивы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иридотомии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иридэктомии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радужной оболочке, ресничном теле, склере и передней камере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вскрытия склеры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при глаукоме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склере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радужке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ресничном теле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экстракции катаракты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хрусталике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деструкции хориоретиального повреждения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устранения разрыва сетчатки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отслойки сетчатки с помощью других видов скрепления склеры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устранения отслойки сетчатки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стекловидном теле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сетчатке, сосудистой оболочке глаза и задней камере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одной внеглазной мышце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двух или более внеглазных мышцах на одном или обоих глазах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коррекции повреждений глазного яблока и глазницы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глазном яблоке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структурах носа и миндалинах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Конхэктомия методами диаметрии или криохирургии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конхэктомии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Репозиция костей носа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Тонзиллэктомия без удаления аденоидов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Тонзиллэктомия с удалением аденоидов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полипа миндалины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язычной миндалины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аденоидов без тонзиллэктомии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инородного тела из миндалины или аденоида путем рассечения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поврежденного участка миндалины или аденоида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наружном ухе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пораженного участка наружного уха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Радикальное иссечение поврежденного участка наружного уха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иссечения наружного уха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среднем ухе и сосцевидном отростке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Миринготомия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мастоидэктомии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Этмоидотомия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пазухах и синусах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Фронтальная синусотомия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Фронтальная синусэктомия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Синусотомия, не уточненная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нескольких носовых пазух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синусэктомии носа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поврежденного участка верхнечелюстной пазухи методом Колдуэлла-Люка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на органах дыхания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Санационная фибробронхоскопия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сосудах верхней и нижней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вен нижней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и экстирпация варикозных вен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и экстирпация варикозных вен сосудов верхней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и экстирпация варикозных вен нижней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сосудов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вен нижней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хирургическая окклюзия сосудов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хирургическая окклюзия сосудов верхней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хирургическая окклюзия сосудов нижних конечностей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на сосудах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Артериовеностомия в целях почечного диализа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склерозирующего агента в вену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структурах ротовой полости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Марсупиализация кисты слюнной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поврежденного участка слюнной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слюнной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слюнного свища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и пластические манипуляции на слюнной железе или протоке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слюнной железе или протоке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Дренаж области лица и дна полости 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неба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или деструкция поврежденного участка или ткани твердого неба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небного язычка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небного язычка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Восстановительная операция на небном язычке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в полости 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Восстановительные и пластические операции на структурах полости 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Сиаладенэктомия, не уточненная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сиаладенэктомия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сиаладенэктомия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Широкое иссечение поврежденного участка губы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лапароскопические операции на органах брюшной полости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удаление прямой паховой грыжи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удаление косой паховой грыжи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удаление паховой грыжи с применением трансплантата или протеза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удаление двусторонней прямой паховой грыжи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удаление двусторонней косой паховой грыжи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удаление двусторонней прямой и непрямой паховой грыжи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Эндоскопические операции на органах брюшной полости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папиллосфинктеротомия (РХПГ)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удаление перитонеальных спаек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39.9917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подкожных порт-систем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желчевыводящих путях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сфинктера Одди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сфинктере Одди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протезного устройства из желчного протока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Аппендэктомия, грыжесечения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Одностороннее удаление паховой грыжи, не уточненное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прямой паховой грыжи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косой паховой грыжи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прямой паховой грыжи с помощью имплантата или протеза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косой паховой грыжи с помощью имплантата или протеза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паховой грыжи с помощью имплантата или протеза, не уточненное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паховой грыжи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Двусторонее устранение паховой грыжи, не уточненное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Двустороннее устранение прямой паховой грыжи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Двустороннее устранение косой паховой грыжи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Двустороннее устранение паховой грыжи, одной прямой и одной косой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Двустороннее устранение прямой паховой грыжи с помощью имплантата или протеза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Двустороннее устранение косой паховой грыжи с помощью имплантата или протеза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Двустороннее устранение паховой грыжи, одной прямой и одной косой, с помощью имплантата или протеза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Двустороннее устранение паховой грыжи с помощью имплантата или протеза, не уточненное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Одностороннее устранение бедренной грыжи с помощью имплантата или протеза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односторонняя бедренная герниорафия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Двустороннее устранение бедренной грыжи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Двустороннее устранение бедренной грыжи с помощью имплантата или протеза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двусторонняя бедренная герниорафия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пупочной грыжи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пупочной грыжи с помощью имплантата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пупочная герниорафия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другой грыжи передней брюшной стенки (без имплантата или протеза)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грыжи передней брюшной стенки с рассечением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другой грыжи передней брюшной стенки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другой грыжи передней брюшной стенки с использованием протеза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прямой кишке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периректальной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промежности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параректальной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 рассечение перианальной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перианального абсцесса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перианальной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перианальной ткани (кроме полипов)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анального свища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анального свища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Разрезы и иссечения перианальных тканей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Разрез и иссечение анального свища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Деструкция геморроидальных узлов с помощью криотерапии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геморроидальных узлов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геморроидальных узлов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 боковая анальная сфинктерэктомия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Задняя анальная сфинктерэктомия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анальная сфинктерэктомия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анального свища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подкожного электрического анального стимулятора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(послеоперационного) кровотечения из заднего прохода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операции и манипуляции на органах ЖКТ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языка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слюнной железы или протока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твердого неба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небном язычке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желудке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Другие, неуточненные операции и манипуляции на органах ЖКТ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прямой кишке и параректальной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геморроидальных узлах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анусе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почках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биопсия почки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Чрескожная пункция почки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уровне мочеточника и почечной лоханки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Трансуретральная ликвидация обструкции мочеточника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56.9102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Рентгенэндоскопическая баллонная дилатация стриктур мочеточников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Стентирование мочеточника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Экстракорпоральная ударно-волновая литотрипсия камней почки и мочевыводящих путей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уретре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Уретротомия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Уретротомия лазерная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Меатомия уретры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уретры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периуретральной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уретре и периуретральной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Оптическая уретротомия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Бужирование стриктуры уретры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98.5109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Уретеролитотрипсия с экстракцией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мочевом пузыре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мочевом пузыре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Трансуретральное очищение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Цистотомия и цистостомия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Троакарная цистостомия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(трансуретральная) биопсия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мужских половых органах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39.9108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Трансскротальная антеградная рентгенэндоваскулярная склеротерапия левой яичковой вены при варикоцеле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39.9208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Рентгенэндоваскулярная склеротерапия левой яичковой вены при варикоцеле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на мошонке и оболочках яичка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по поводу водянки влагалищной оболочки семенного канатика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восстановления мошонки и влагалищных оболочек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Односторонняя орхиэктомия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по поводу варикоцеле и гидроцеле семенного канатика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63.1001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Субингвинальное микрохирургическое устранение варикоцеле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устранение варикоцеле и гидроцеле семенного канатика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кисты придатка яичка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другого пораженного участка или ткани семенного канатика и придатка яичка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крайней плоти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манипуляции на половом члене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половом члене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полового 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Разделение спаек полового 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половом члене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предстательной железе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60.6122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Плазменная трансуретральная вапоризация доброкачественной гиперплазии предстательной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женских половых органах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или деструкции пораженного участка или ткани шейки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Марсупиализация кисты шейки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внутреннего цервикального зева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кольпотомия (удаление полипов, кист влагалища)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пораженного участка влагалища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кисты железы преддверия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Марсупиализация кисты бартолиновой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кисты бартолиниевой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локального иссечения или деструкция вульвы и промежности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Лапаротомные операции на придатках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биопсия яичника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яичниках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Лапароскопические гинекологические операции на матке и придатках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клиновидная резекция яичников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лапароскопические локалные иссечения или деструкция яичника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одностороннее удаление придатков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Малые акушерские и гинекологические операции и манипуляции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манипуляции на шейке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цервикального полипа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Конизация шейки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Гистероскопия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Гистероскопия с биопсией (закрытая биопсия матки)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Дилатация и кюретаж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Дилатация и кюретаж матки после родов или аборта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Дилатация и кюретаж матки в целях прекращения беременности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дилатации и кюретажа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Аспирационный кюретаж матки в целях прерывания беременности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Выскабливание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Аспирационный кюретаж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Лизис внутрипросветных спаек влагалища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влагалище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вульвы и промежности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бартолиновой железе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женских половых органах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Интра-амниальная иньекция для аборта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Амниоскопия, фетоскопия, лапароамниоскопия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Взятие крови плода, биопсия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Акушерские пособия и манипуляции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Диагностический амниоцентез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костях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фиксация лопатки, ключицы и грудной клетки (ребер и грудины) без вправления перелома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имплантированных фиксаторов из лопатки, ключицы и грудной клетки (ребер и грудины)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костях таза и бедре с реабилитацией первого этапа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имплантированных фиксаторов из бедренной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Неуточненная манипуляция по поводу костной травмы бедра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плече, костях предплечья, голени с реабилитацией первого этапа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имплантированных фиксаторов из плечевой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имплантированных фиксаторов из лучевой и локтевой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имплантированных фиксаторов из кости надколенника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имплантированных фиксаторов из большеберцовой и малоберцовой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Артроскопия плечевого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Артроскопия локтевого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Артроскопия коленного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Артроскопия голеностопного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Артроскопия других уточненных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костях кисти и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Освобождение карпального канала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Освобождение тарзального канала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внешнего фиксирующего устройства на предплюсневую и плюсневую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фиксация кости запястья и пястной кости без репозиции перелома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фиксация предплюсневой и плюсневой кости без репозиции перелома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имплантированных фиксаторов из кости запястья и пястной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имплантированных фиксаторов из предплюсневой и плюсневой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вправление вывиха пястно-фалангового и межфалангового суставов пальцев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артротомия межфаланговых и пястно-фаланговых суставов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артротомия голеностопного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артротомия межфаланговых и плюснево-фаланговых суставов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суставной капсулы, связки или хряща лучезапястного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суставной капсулы, связки или хряща кисти и пальца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суставной капсулы, связки или хряща стопы и пальца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локального иссечения пораженного участка или деструкции лучезапястного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локального иссечения пораженного участка или деструкции суставов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локального иссечения пораженного участка или деструкции голеностопного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локального иссечения пораженного участка или деструкции суставов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лучезапястного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межфалангового и пястно-фалангового суставов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голеностопного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межфалангового и плюснево-фалангового суставов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Бурсотомия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рассечения мягкой ткани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сухожилия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пораженного участка влагалища сухожилия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влагалища сухожилия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ушивание другого сухожилия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мышцы или фасции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Тенотомия пяточного сухожилия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мышцах, сухожилиях, фасциях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Миотомия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Бурсотомия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Фасциотомия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пересечения мягкой ткани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пораженного участка влагалища сухожилия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пораженного участка мышцы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пораженного участка другой мягкой ткани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фасциэктомия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миэктомия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мягкой ткани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Бурсэктомия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влагалища сухожилия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ушивания мышцы или фасции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пластические манипуляции на мышце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Лизис спаек мышцы, сухожилия, фасции и синовиальной сумки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Травматологические операции и манипуляции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места открытого перелома кости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места открытого перелома плечевой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места открытого перелома лучевой и локтевой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места открытого перелома костей запястья и пястной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места открытого перелома фаланг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места открытого перелома бедренной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места открытого перелома большеберцовой и малоберцовой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места открытого перелома предплюсневых и плюсневых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места открытого перелома фаланг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места открытого перелома другой уточненной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Неуточненная манипуляция по поводу костной травмы лучевой и локтевой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Неуточненная манипуляция по поводу костной травмы большеберцовой и малоберцовой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Лизис спаек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мышце, сухожилии и фасции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раны, инфицированного участка или ожога кожи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манипуляции в травматологии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костях и суставах лицевого черепа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мышце, сухожилии, фасции и синовиальной сумке, в том числе и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Травматологические операции и манипуляции у взрослых, предназначенные лечению на амбулаторном уровне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вывиха локтя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вывиха кисти и пальца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вывиха других уточненных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раны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Неуточненные травматологические операции и манипуляции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имплантированных фиксаторов из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имплантированных фиксаторов из прочих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Неуточненная манипуляция по поводу костной травмы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Неуточненная манипуляция по поводу костной травмы плеча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Неуточненная манипуляция по поводу костной травмы костей запястья и пястных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Неуточненная манипуляция по поводу костной травмы фаланг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Неуточненная манипуляция по поводу костной травмы предплюсневых и плюсневых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Неуточненная манипуляция по поводу костной травмы фаланг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Неуточненная манипуляция по поводу костной травмы другой уточненной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сустава других уточненных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мягкой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мышце, сухожилии, фасции и синовиальной сумке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молочной железе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Разрез молочной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молочной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ткани молочной железы, не уточненная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пораженного участка молочной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эктопированной ткани молочной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соска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коже, подкожных тканях, лимфатических структурах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лимфатических структур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глубокого шейного лимфатического узла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подмышечного лимфатического узла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пахового лимфатического узла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Простое иссечение другой лимфатической структуры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лимфоузла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коже и подлежащих тканях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пилонидальной кисты или синуса, кроме марсупиализации (86.21)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пилонидальной кисты или синуса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и дренирование абсцесса мягких тканей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на коже, лимфатических структурах предназначенные лечению на амбулаторном уровне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лимфатической структуры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иссечение кожи с дренажом кожи и подкожных тканей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удаление инородного тела или прибора из кожи и подкожных тканей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иссечение кожи и подкожных тканей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пораженного участка или ткани кожи и подкожной основы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ногтя, ногтевого ложа, ногтевого утолщения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Аутодермопластика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кожный лоскут, неуточненный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кожи для пересадки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с внутренней фиксацией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лучевой и локтевой кости с внутренней фиксацией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костей запястья и пястных костей с внутренней фиксацией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фаланг кисти с внутренней фиксацией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предплюсневых и плюсневых костей с внутренней фиксацией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фаланг стопы с внутренней фиксацией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с реабилитацией первого этапа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костей запястья и пястных костей без внутренней фиксации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фаланг кисти без внутренней фиксации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предплюсневых и плюсневых костей без внутренней фиксации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фаланг стопы без внутренней фиксации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отломков плечевой кости с внутренней фиксацией блокирующим интрамедуллярным остеосинтезом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костей запястья и пястных костей с внутренней фиксацией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фаланг кисти с внутренней фиксацией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отломков фаланг кисти с внутренней фиксацией блокирующим интрамедуллярным остеосинтезом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большеберцовой и малоберцовой костей с внутренней фиксацией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предплюсневых и плюсневых костей с внутренней фиксацией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фаланг стопы с внутренней фиксацией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отломков фаланг стопы с внутренней фиксацией блокирующим интрамедуллярным остеосинтезом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без внутренней фиксации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плечевой кости без внутренней фиксации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лучевой и локтевой кости без внутренней фиксации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костей запястья и пястных костей без внутренней фиксации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фаланг без внутренней фиксации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с внутренней фиксацией блокирующим интрамедуллярным остеосинтезом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костей запястья и пястных костей с внутренней фиксацией блокирующим интрамедуллярным остеосинтезом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предплюсневых и плюсневых костей с внутренней фиксацией блокирующим интрамедуллярным остеосинтезом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с реабилитацией первого и второго этапов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большеберцовой и малоберцовой костей с внутренней фиксацией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 операции СМП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Энеуклеация глазного яблока с синхронным введением другого имплантата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 операции ВТМУ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послойной кератопластики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сквозной кератопластики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12.5901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Трабекулэктомия с экспозицией цитостатиком и имплантацией дренажа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Факоэмульсификация сублюксированного хрусталика с трансклеральной фиксацией интраокулярных линз с пластикой капсульного мешка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Деструкция хориоретинального повреждения путем лазерной фотокоагуляции сетчатки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Скрепление склеры с помощью имплантата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механической витреоэктомии через задний доступ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стационарзамещающей помощи</w:t>
            </w:r>
          </w:p>
        </w:tc>
      </w:tr>
    </w:tbl>
    <w:bookmarkStart w:name="z104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операций и манипуляций по кодам МКБ - 9 подлежащих лечению в дневном стационаре только при круглосуточном стационаре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МКБ-9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операции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Интраокулярные операции, факоэмульсификация катаракты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Факоаспирация катаракты с имплантацией ИОЛ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операции и манипуляции на нервной системе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нервной системе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веке, слезных путях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энтропиона или эктропиона путем наложения шва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энтропиона или эктропиона путем клиновидной резекции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энтропиона или эктропиона путем реконструкции 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века с помощью кожного лоскута или трансплантата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века с помощью лоскута или трансплантата слизистой оболочки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века с помощью трансплантата волосяного фолликула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века с помощью тарзо-коньюнктивального лоскута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слезной железы, не уточненная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поврежденного участка слезной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09.2111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повреждений слезной железы, микрохирургическое, при новообразованиях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дакриоаденэктомия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слезного мешка и слезных путей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вывернутой слезной точки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09.811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Эндоназальная эндоскопическая дакриоцисториностомия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Конъюнктивоцисториностомия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Конъюнктивоцисториностомия с введением трубки или стента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симблефарона с помощью свободного трансплантата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склере, конъюнктиве, роговице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конъюнктивы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поврежденного участка или ткани конъюнктивы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Деструкция поврежденного участка конъюнктивы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10.3311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Разрушающие процедуры на конъюнктиве, микрохирургическое, при новообразованиях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пересадки свободного трансплантата в конъюнктиву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вклинившегося в роговицу инородного тела с помощью магнита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роговицы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Транспозиция птеригиума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роговицы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расхождения после операционных швов роговицы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разрыва или раны роговицы с помощью конъюнктивального лоскута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восстановления роговицы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Термокератопластика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радужке, ресничном и стекловидном теле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пролабированной радужной оболочки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Лизис задних синехий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Лизис сращений роговицы и стекловидного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Пластическая операция на радужной оболочке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иридопластики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Деструкция пораженного участка радужной оболочки без иссечения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пораженного участка радужной оболочки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Деструкция пораженного участка ресничного тела без иссечения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пораженного участка ресничного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Трефинация склеры с иридэктомией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Термокаутеризация склеры с иридэктомией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вскрытия склеры с иридэктомией (синус-трабекулоэктомия)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Послеоперационная ревизия свища на склере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Криотерапия ресничного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ресничного тела, не уточненное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операционной раны переднего сегмента, не классифицируемая в других разделах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аспирация стекловидного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стекловидного тела, передний доступ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удаления стекловидного тела (ретинорексис)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 витреоэктомия передним доступом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по поводу заболеваний хрусталика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инородного тела из хрусталика, не уточненное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инородного тела из хрусталика без использования магнита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Внутрикапсульная экстракция хрусталика через временный нижний доступ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внутрикапсульной экстракции хрусталика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Внекапсулярная экстракция хрусталика методом линейной экстракции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Внекапсулярная экстракция хрусталика методом простой аспирации (и ирригации)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Эмульгирование хрусталика и аспирация катаракты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Механическое раздробление хрусталика и аспирация катаракты через задний доступ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Механическое дробление хрусталика и другие виды аспирации катаракты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Внекапсульная экстракция хрусталика через временный нижний доступ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внекапсульной экстракции хрусталика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вторичной мембраны (после катаракты)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вторичной мембраны (после катаракты)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Механическое раздробление вторичной мембраны (после катаракты)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Факоаспирация катаракты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при глаукоме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Гониопунктура без гониотомии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Гониотомия без гониопунктуры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Гониотомия с гониопунктурой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Трабекулотомия наружная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Циклодиализ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методы улучшения внутриглазной циркуляции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Лазерные методы улучшения внутриглазной циркуляции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Иридэнклейзис и растяжение радужки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Трабекулэктомия наружная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Циклодиатермия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Циклофотокоагуляция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сосудистой оболочке глаза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Деструкция хориоретиального повреждения путем диатермии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Деструкция хориоретинального повреждения путем криотерапии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Деструкция хориоретинального повреждения методом лучевой терапии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Деструкция хориоретинального повреждения путем имплантации источника излучения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разрыва сетчатки путем диатермии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разрыва сетчатки с помощью криотерапии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Лазерная коагуляция сетчатки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Отграничение разрыва сетчатки с помощью фотокоагуляции неуточненного типа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отслойки сетчатки путем диатермии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отслойки сетчатки с помощью криотерапии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отслойки сетчатки путем фотокоагуляции ксеноновой дугой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отслойки сетчатки с помощью лазерной фотокоагуляции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отслойки сетчатки с помощью фотокоагуляции неуточненного типа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Реваскуляризация хориоидеи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Аутолимфодренирование супрахориодального пространства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Аутолимфодренирование супрахориодального пространства с перевязкой вортикозной вены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Реваскуляризация зрительного нерва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Декомпрессия супрахориодального пространства с реваскуляризацией хориоидеи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вазореконструктивные операции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глазных и внеглазных мышцах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блефароптоза путем наложения шва на фронтальную мышцу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блефароптоза путем наложения фасциальной поддерживающей повязки на фронтальную мышцу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блефароптоза путем резекции или перемещения поднимающей мышцы или апоневроза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блефароптоза путем других манипуляций на поднимающей мышце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блефароптоза тарзальным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блефароптоза другими методами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Перемещение назад места прикрепления одной внеглазной мышцы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Перемещение одной внеглазной мышцы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одной внеглазной мышцы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одной внеглазной мышце с временным отделением ее от глазного яблока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Манипуляция удлинения одной внеглазной мышцы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Манипуляция укорочения одной внеглазной мышцы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на двух или более внеглазных мышцах с временным отделением их от глазного яблока на одном или обоих глазах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Транспозиция внеглазных мышц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травмы внеглазной мышцы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внеглазных мышцах и сухожилиях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15.9011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окологлазных мышцах, микрохирургические, при новообразованиях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Различные виды протезирования глаза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свода конъюнктивы с помощью свободного трансплантата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птеригиума с помощью роговичного трансплантата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Роговичный трансплантат, не уточненный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Послойная кератопластика с аутоимплантатом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Сквозная кератопластика с аутотрансплантатом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роговичного трансплантата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Кератопротезирование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искусственного имплантата из роговицы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склеральной стафиломы с помощью трансплантата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склеры с помощью трансплантата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искусственного хрусталика (псевдохрусталика)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внутриглазного искусственного хрусталика в момент экстракции катаракты одновременно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введение внутриглазного искусственного хрусталика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имплантированного хрусталика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хирургически имплантированного материала из заднего сегмента глаза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Орбитотомия с использованием костного трансплантата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Орбитотомия с введением глазничного имплантата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содержимого глаза с синхронным имплантатом в оболочку склеры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Энуклеация глазного яблока с синхронным введением имплантата в теоновую капсулу с прикреплением мышц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введение глазного имплантата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и повторное введение глазного имплантата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Вторичная установка трансплантата в полость эвисцерации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глазного имплантата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глазничного имплантата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коррекции повреждений глазного яблока и глазницы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вклинившегося инородного тела из конъюнктивы путем рассечения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внутриглазного инородного тела из переднего сегмента глаза, не уточненное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внутриглазного инородного тела из переднего сегмента глаза с помощью магнита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внутриглазного инородного тела из переднего сегмента глаза без использования магнита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склеры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инородного тела из хрусталика с помощью магнита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инородного тела из заднего сегмента глаза, не указанное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инородного тела из заднего сегмента глаза с помощью магнита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инородного тела из заднего сегмента глаза без использования магнита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проникшего инородного тела, не уточненное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лечение раны глазницы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разрыва глазного яблока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поврежденного участка глазницы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операции на глазах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пораженного участка переднего сегмента глаза, не уточненное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орбитотомии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аспирация глазницы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эвисцерации глазного яблока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энуклеации глазного яблока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Эвисцерация глазницы с удалением прилегающих структур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Эвисцерация глазницы с терапевтическим удалением глазничной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эвисцерации глазницы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глазной впадины после энуклеации и введение имплантата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ревизии глазной впадины после энуклеации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ревизия полости эвисцерации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вторичные манипуляции после удаления глазного яблока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поврежденного участка глаза без уточнения структуры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глазнице и глазном яблоке, микрохирургические, при новообразованиях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операции и манипуляции на глазах и придаточном аппарате глаза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реконструкции свода конъюнктивы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иридэктомии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радужной оболочке, ресничном теле, склере и передней камере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вскрытия склеры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при глаукоме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склере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ресничном теле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экстракции катаракты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хрусталике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деструкции хориоретиального повреждения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устранения разрыва сетчатки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отслойки сетчатки с помощью других видов скрепления склеры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устранения отслойки сетчатки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стекловидном теле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сетчатке, сосудистой оболочке глаза и задней камере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двух или более внеглазных мышцах на одном или обоих глазах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коррекции повреждений глазного яблока и глазницы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структурах носа и миндалинах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Конхэктомия методами диаметрии или криохирургии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конхэктомии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Репозиция костей носа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Тонзиллэктомия без удаления аденоидов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Тонзиллэктомия с удалением аденоидов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язычной миндалины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наружном ухе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Радикальное иссечение поврежденного участка наружного уха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иссечения наружного уха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среднем ухе и сосцевидном отростке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Миринготомия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мастоидэктомии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Этмоидотомия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пазухах и синусах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Фронтальная синусотомия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Фронтальная синусэктомия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нескольких носовых пазух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синусэктомии носа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поврежденного участка верхнечелюстной пазухи методом Колдуэлла-Люка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на органах дыхания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Санационная фибробронхоскопия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сосудах верхней и нижней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вен нижней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и экстирпация варикозных вен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и экстирпация варикозных вен сосудов верхней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и экстирпация варикозных вен нижней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сосудов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вен нижней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хирургическая окклюзия сосудов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хирургическая окклюзия сосудов верхней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на сосудах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Артериовеностомия в целях почечного диализа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склерозирующего агента в вену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структурах ротовой полости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Марсупиализация кисты слюнной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поврежденного участка слюнной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слюнной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слюнного свища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и пластические манипуляции на слюнной железе или протоке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слюнной железе или протоке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Дренаж области лица и дна полости 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неба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или деструкция поврежденного участка или ткани твердого неба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в полости 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Восстановительные и пластические операции на структурах полости 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Сиаладенэктомия, не уточненная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сиаладенэктомия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сиаладенэктомия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Широкое иссечение поврежденного участка губы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лапароскопические операции на органах брюшной полости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удаление прямой паховой грыжи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удаление косой паховой грыжи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удаление паховой грыжи с применением трансплантата или протеза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удаление двусторонней прямой паховой грыжи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удаление двусторонней косой паховой грыжи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удаление двусторонней прямой и непрямой паховой грыжи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Эндоскопические операции на органах брюшной полости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папиллосфинктеротомия (РХПГ)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удаление перитонеальных спаек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желчевыводящих путях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сфинктера Одди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сфинктере Одди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протезного устройства из желчного протока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Аппендэктомия, грыжесечения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Одностороннее удаление паховой грыжи, не уточненное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прямой паховой грыжи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косой паховой грыжи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прямой паховой грыжи с помощью имплантата или протеза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косой паховой грыжи с помощью имплантата или протеза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паховой грыжи с помощью имплантата или протеза, не уточненное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паховой грыжи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Двусторонее устранение паховой грыжи, не уточненное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Двустороннее устранение прямой паховой грыжи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Двустороннее устранение косой паховой грыжи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Двустороннее устранение паховой грыжи, одной прямой и одной косой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Двустороннее устранение прямой паховой грыжи с помощью имплантата или протеза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Двустороннее устранение косой паховой грыжи с помощью имплантата или протеза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Двустороннее устранение паховой грыжи, одной прямой и одной косой, с помощью имплантата или протеза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Двустороннее устранение паховой грыжи с помощью имплантата или протеза, не уточненное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Одностороннее устранение бедренной грыжи с помощью имплантата или протеза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односторонняя бедренная герниорафия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Двустороннее устранение бедренной грыжи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Двустороннее устранение бедренной грыжи с помощью имплантата или протеза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двусторонняя бедренная герниорафия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пупочной грыжи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пупочной грыжи с помощью имплантата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пупочная герниорафия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другой грыжи передней брюшной стенки (без имплантата или протеза)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грыжи передней брюшной стенки с рассечением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другой грыжи передней брюшной стенки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другой грыжи передней брюшной стенки с использованием протеза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прямой кишке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периректальной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промежности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 рассечение перианальной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перианального абсцесса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перианальной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анального свища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анального свища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Разрез и иссечение анального свища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 боковая анальная сфинктерэктомия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Задняя анальная сфинктерэктомия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анальная сфинктерэктомия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анального свища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(послеоперационного) кровотечения из заднего прохода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операции и манипуляции на органах ЖКТ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слюнной железы или протока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твердого неба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Другие, неуточненные операции и манипуляции на органах ЖКТ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прямой кишке и параректальной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почках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биопсия почки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Чрескожная пункция почки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уровне мочеточника и почечной лоханки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Трансуретральная ликвидация обструкции мочеточника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56.9102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Рентгенэндоскопическая баллонная дилатация стриктур мочеточников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Стентирование мочеточника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Экстракорпоральная ударно-волновая литотрипсия камней почки и мочевыводящих путей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уретре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Уретротомия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Уретротомия лазерная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Меатомия уретры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Оптическая уретротомия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Бужирование стриктуры уретры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98.5109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Уретеролитотрипсия с экстракцией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мочевом пузыре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мочевом пузыре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Трансуретральное очищение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Цистотомия и цистостомия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Троакарная цистостомия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мужских половых органах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39.9108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Трансскротальная антеградная рентгенэндоваскулярная склеротерапия левой яичковой вены при варикоцеле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39.9208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Рентгенэндоваскулярная склеротерапия левой яичковой вены при варикоцеле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по поводу водянки влагалищной оболочки семенного канатика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восстановления мошонки и влагалищных оболочек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Односторонняя орхиэктомия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по поводу варикоцеле и гидроцеле семенного канатика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63.1001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Субингвинальное микрохирургическое устранение варикоцеле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устранение варикоцеле и гидроцеле семенного канатика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кисты придатка яичка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другого пораженного участка или ткани семенного канатика и придатка яичка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полового 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предстательной железе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60.6122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Плазменная трансуретральная вапоризация доброкачественной гиперплазии предстательной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женских половых органах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или деструкции пораженного участка или ткани шейки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внутреннего цервикального зева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кольпотомия (удаление полипов, кист влагалища)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пораженного участка влагалища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Лапароскопические гинекологические операции на матке и придатках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клиновидная резекция яичников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лапароскопические локалные иссечения или деструкция яичника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одностороннее удаление придатков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Малые акушерские и гинекологические операции и манипуляции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Конизация шейки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Дилатация и кюретаж матки после родов или аборта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Выскабливание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бартолиновой железе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Амниоскопия, фетоскопия, лапароамниоскопия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Взятие крови плода, биопсия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Акушерские пособия и манипуляции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Диагностический амниоцентез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костях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имплантированных фиксаторов из лопатки, ключицы и грудной клетки (ребер и грудины)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костях таза и бедре с реабилитацией первого этапа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имплантированных фиксаторов из бедренной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плече, костях предплечья, голени с реабилитацией первого этапа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имплантированных фиксаторов из плечевой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имплантированных фиксаторов из лучевой и локтевой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имплантированных фиксаторов из кости надколенника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имплантированных фиксаторов из большеберцовой и малоберцовой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костях кисти и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внешнего фиксирующего устройства на предплюсневую и плюсневую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фиксация предплюсневой и плюсневой кости без репозиции перелома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вправление вывиха пястно-фалангового и межфалангового суставов пальцев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суставной капсулы, связки или хряща стопы и пальца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локального иссечения пораженного участка или деструкции лучезапястного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локального иссечения пораженного участка или деструкции суставов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локального иссечения пораженного участка или деструкции голеностопного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локального иссечения пораженного участка или деструкции суставов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лучезапястного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межфалангового и пястно-фалангового суставов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голеностопного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межфалангового и плюснево-фалангового суставов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Тенотомия пяточного сухожилия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мышцах, сухожилиях, фасциях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Фасциотомия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пересечения мягкой ткани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Травматологические операции и манипуляции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раны, инфицированного участка или ожога кожи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Неуточненные травматологические операции и манипуляции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имплантированных фиксаторов из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сустава других уточненных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молочной железе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молочной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ткани молочной железы, не уточненная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пораженного участка молочной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эктопированной ткани молочной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соска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коже, подкожных тканях, лимфатических структурах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глубокого шейного лимфатического узла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пилонидальной кисты или синуса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на коже, лимфатических структурах предназначенные лечению на амбулаторном уровне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лимфатической структуры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иссечение кожи с дренажом кожи и подкожных тканей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удаление инородного тела или прибора из кожи и подкожных тканей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Аутодермопластика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кожный лоскут, неуточненный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кожи для пересадки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с реабилитацией первого этапа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отломков плечевой кости с внутренней фиксацией блокирующим интрамедуллярным остеосинтезом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большеберцовой и малоберцовой костей с внутренней фиксацией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с реабилитацией первого и второго этапов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большеберцовой и малоберцовой костей с внутренней фиксацией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 операции СМП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Энеуклеация глазного яблока с синхронным введением другого имплантата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 операции ВТМУ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послойной кератопластики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сквозной кератопластики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12.5901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Трабекулэктомия с экспозицией цитостатиком и имплантацией дренажа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Факоэмульсификация сублюксированного хрусталика с трансклеральной фиксацией интраокулярных линз с пластикой капсульного мешка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Деструкция хориоретинального повреждения путем лазерной фотокоагуляции сетчатки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Скрепление склеры с помощью имплантата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механической витреоэктомии через задний доступ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стационарзамещающей помощи</w:t>
            </w:r>
          </w:p>
        </w:tc>
      </w:tr>
    </w:tbl>
    <w:bookmarkStart w:name="z106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заболеваний по кодам МКБ 10 для преимущественного лечения в дневном стационаре на селе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МКБ-10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Гонококковая инфекция нижних отделов мочеполового тракта без абсцедирования периуретральных или придаточных желез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Хламидийные инфекции нижних отделов мочеполового тракта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A63.8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болезни, передающиеся преимущественно половым путем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B35.6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Эпидермофития паховая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дерматофитии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наружной поверхности верхней губы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наружной поверхности нижней губы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наружной поверхности губы неуточненной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внутренней поверхности верхней губы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внутренней поверхности нижней губы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внутренней поверхности губы неуточненной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спайки губы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поражение, выходящее за пределы одной и более вышеуказанных локализаций губы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губы неуточненной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основания языка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спинки языка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боковой поверхности языка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нижней поверхности языка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передних 2/3 языка неуточненной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язычной миндалины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языка,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языка неуточненной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десны верхней челюсти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десны нижней челюсти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десны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передней части дна полости 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боковой части дна полости 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дна полости рта,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дна полости рта неуточненной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твердого неба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мягкого неба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язычка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неба,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неба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слизистой оболочки щеки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преддверия 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ретромолярной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рта,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рта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околоушной слюнной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поднижнечелюстной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подъязычной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больших слюнных желез,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большой слюнной железы неуточненной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миндаликовой ямочки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дужки небной миндалины (передней)(задней)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миндалины,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миндалины неуточненной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ямки надгортанника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передней поверхности надгортанника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боковой стенки ротоглотки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задней стенки ротоглотки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жаберных щелей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ротоглотки,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ротоглотки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верхней стенки носоглотки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задней стенки носоглотки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боковой стенки носоглотки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передней стенки носоглотки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носоглотки,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носоглотки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грушевидного синуса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заперстневидной области нижней части глотки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черпалонадгортанной складки нижней части глотки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задней стенки нижней части глотки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нижней части глотки,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нижней части глотки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глотки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глоточного кольца Вальдейера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губы, полости рта и глотки,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шейного отдела пищевода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грудного отдела пищевода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абдоминального отдела пищевода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верхней трети пищевода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средней трети пищевода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нижней трети пищевода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пищевода,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пищевода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кардии желудка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дна желудка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тела желудка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преддверия желудка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привратника желудка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малой кривизны желудка неуточненной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большой кривизны желудка неуточненной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желудка,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желудка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двенадцатиперстной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тощей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подвздошной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дивертикула меккеля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тонкого кишечника,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тонкого кишечника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слепой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червеобразного отростка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восходящей ободочной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печеночного изгиба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поперечной ободочной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селезеночного изгиба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нисходящей ободочной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сигмовидной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ободочной кишки,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ободочной кишки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ректосигмоидного соединения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прямой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заднего прохода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анального канала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клоакогенной зоны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прямой кишки, заднего прохода [ануса] и анального канала,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Печеночноклеточный рак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 внутрипеченочного желчного протока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Гепатобластома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Ангиосаркома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саркомы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раки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печени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желчного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внепеченочного желчного протока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ампулы фатерова сосочка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желчных путей,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желчных путей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головки поджелудочной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тела поджелудочной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хвоста поджелудочной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протока поджелудочной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островковых клеток поджелудочной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других частей поджелудочной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поджелудочной железы,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поджелудочной железы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кишечного тракта неуточненной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селезенки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органов пищеварения,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неточно обозначенной локализации в пределах пищеварительной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полости носа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среднего уха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верхнечелюстной пазухи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решетчатой пазухи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лобной пазухи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клиновидной пазухи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придаточных пазух,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придаточной пазухи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собственно голосового аппарата гортани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над собственно голосовым аппаратом гортани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под собственно голосовым аппаратом гортани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хрящей гортани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гортани,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гортани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трахеи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главного бронха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верхней доли, бронхов или легкого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средней доли, бронхов или легкого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нижней доли, бронхов или легкого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бронхов или легкого,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бронхов или легкого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вилочковой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сердца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переднего средостения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заднего средостения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средостения неуточненной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C38.4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плевры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сердца, средостения и плевры,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верхних дыхательных путей неуточненной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органов дыхания и внутригрудных органов,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неточно обозначенных локализаций в пределах органов дыхания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лопатки и длинных костей верхней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коротких костей верхней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длинных костей нижней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коротких костей нижней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костей и суставных хрящей конечностей,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костей и суставных хрящей конечности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костей черепа и лица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нижней челюсти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позвоночного столба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ребер, грудины и ключицы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костей таза, крестца и копчика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костей и суставных хрящей,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костей и суставных хрящей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губы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века, включая спайку 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уха и наружного слухового прохода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других и неуточненных частей лица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волосистой части головы и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туловища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верхней конечности, включая область плечевого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нижней конечности, включая область тазобедренного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кожи, выходящая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кожи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кожи губы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кожи века, включая спайку 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кожи уха и наружного слухового прохода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кожи других и неуточненных частей лица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кожи волосистой части головы и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кожи туловища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кожи верхней конечности, включая область плечевого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кожи нижней конечности, включая тазобедренную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кожи,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кожи неуточненной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Мезотелиома плевры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Мезотелиома брюшины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Мезотелиома перикарда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C45.7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Мезотелиома других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Мезотелиома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Саркома капоши кожи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Саркома капоши мягких тканей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Саркома капоши неба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Саркома капоши лимфатических узлов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C46.7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Саркома капоши других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Саркома капоши множественных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Саркома капоши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периферических нервов головы, лица и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периферических нервов верхней конечности, включая область плечевого пояса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периферических нервов нижней конечности, включая тазобедренную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периферических нервов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периферических нервов живота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периферических нервов таза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периферических нервов туловища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периферических нервов и вегетативной нервной системы,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периферических нервов и вегетативной нервной системы,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забрюшинного пространства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уточненных частей брюшины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брюшины неуточненной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забрюшинного пространства и брюшины,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соединительной и мягких тканей головы, лица и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соединительной и мягких тканей верхней конечности, включая область плечевого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соединительной и мягких тканей нижней конечности, включая тазобедренную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соединительной и мягких тканей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соединительной и мягких тканей живота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соединительной и мягких тканей таза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соединительной и мягких тканей туловища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соединительной и мягких тканей,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соединительной и мягких тканей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соска и ареолы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центральной части молочной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верхневнутреннего квадранта молочной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нижневнутреннего квадранта молочной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верхненаружного квадранта молочной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нижненаружного квадранта молочной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подмышечной задней части молочной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молочной железы,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молочной железы неуточненной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большой срамной губы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малой срамной губы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клитора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вульвы,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вульвы неуточненной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влагалища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внутренней части шейки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наружной части шейки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шейки матки,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шейки матки неуточненной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перешейка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эндометрия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миометрия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дна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тела матки,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тела матки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матки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яичника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фаллопиевой трубы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широкой связки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круглой связки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параметрия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C57.4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придатков матки неуточненных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C57.7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других уточненных женских половых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женских половых органов,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женских половых органов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плаценты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крайней плоти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головки полового 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тела полового 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полового члена,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полового члена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предстательной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неопустившегося яичка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опущенного яичка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яичка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придатка яичка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семенного канатика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мошонки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C63.7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других уточненных мужских половых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мужских половых органов,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мужских половых органов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почки, кроме почечной лоханки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почечных лоханок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мочеточника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треугольника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купола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боковой стенки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передней стенки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задней стенки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шейки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мочеточникового отверстия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первичного мочевого протока (урахуса)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мочевого пузыря,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мочевого пузыря неуточненной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уретры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парауретральных желез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мочевых органов,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C68.9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мочевых органов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конъюнктивы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роговицы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сетчатки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сосудистой оболочки глаза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ресничного [цилиарного]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слезной железы и протока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глазницы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глаза и его придаточного аппарата,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глаза неуточненной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оболочек головного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оболочек спинного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мозговых оболочек неуточненных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большого мозга, кроме долей и желудочков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лобной доли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височной доли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теменной доли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затылочной доли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желудочка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мозжечка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ствола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поражение, выходящее за пределы одной и более вышеуказанных локализаций головного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головного мозга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спинного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конского хвоста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обонятельного нерва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зрительного нерва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слухового нерва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других и неуточненных черепных нервов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головного мозга и других отделов центральной нервной системы,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центральной нервной системы неуточненного отдела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щитовидной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коры надпочечника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мозгового слоя надпочечника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надпочечника неуточненной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паращитовидной [околощитовидной]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гипофиза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краниофарингеального протока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шишковидной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каротидного гломуса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аортального гломуса и других параганглиев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более чем одной эндокринной железы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эндокринной железы неуточненной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головы, лица и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живота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верхней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нижней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других неуточненных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других и неточно обозначенных локализаций,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лимфатических узлов головы, лица и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внутригрудных лимфатических узлов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внутрибрюшных лимфатических узлов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подмышечных лимфатических узлов и лимфатических узлов верхней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паховых лимфатических узлов и лимфатических узлов нижней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внутритазовых лимфатических узлов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лимфатических узлов множественных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лимфатических узлов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легкого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средостения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плевры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других и неуточненных органов дыхания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тонкого кишечника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толстого кишечника и прямой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забрюшинного пространства и брюшины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других и неуточненных органов пищеварения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почки и почечной лоханки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мочевого пузыря, других и неуточненных мочевых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кожи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головного мозга и мозговых оболочек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других и неуточненных отделов нервной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костей и костного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яичника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надпочечника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других уточненных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c неизвестной первичной локализацией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Ходжкина, лимфоидное преобладание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Ходжкина, нодулярный склероз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Ходжкина, смешанно-клеточный вариант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Ходжкина, лимфоидное истощение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Лимфоидный избыток при классической лимфоме Ходжкина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болезни Ходжкина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Ходжкина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Фолликулярная неходжкинская лимфома мелкоклеточная с расщепленными ядрами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Фолликулярная неходжкинская лимфома смешанная мелкоклеточная с расщепленными ядрами и крупноклеточная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Фолликулярная неходжкинская лимфома крупноклеточная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Фолликулярная лимфома степень IIIa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Фолликулярная лимфома степень IIIb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Диффузная лимфома из фолликулярного центра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Первичнокожная лимфома из фолликулярного центра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типы фолликулярной неходжкинской лимфомы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Фолликулярная неходжкинская лимфома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Диффузная неходжкинская лимфома мелкоклеточная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Диффузная неходжкинская лимфома мелкоклеточная с расщепленными ядрами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Диффузная неходжкинская лимфома смешанная мелко- и крупноклеточная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Диффузная неходжкинская лимфома крупноклеточная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Диффузная неходжкинская лимфома иммунобластная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Диффузная неходжкинская лимфома лимфобластная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Диффузная неходжкинская лимфома недифференцированная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Опухоль беркитта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типы диффузных неходжкинских лимфом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Диффузная неходжкинская лимфома неуточнҰнная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Грибовидный микоз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сезари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Лимфома T-зоны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Лимфоэпителиоидная лимфома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Периферическая T-клеточная лимфома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T-клеточные лимфомы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Анапластическая крупноклеточная лимфома, ALK-положительная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Анапластическая крупноклеточная лимфома, ALK-отрицательная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Кожная T-клеточная лимфома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Зрелая T/NK-клеточная лимфома,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Лимфосаркома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В-клеточная лимфома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Медиастинальная (тимическая) крупноклеточная B-клеточная лимфома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C85.7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типы неходжкинской лимфомы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Неходжкинская лимфома неуточненного типа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Экстранодальная NK/T-клеточная лимфома, назальная форма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Гепатоспленальная T-клеточная лимфома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Энтеропатическая (кишечная) форма T-клеточной лимфомы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Подкожная панникулитообразная T-клеточная лимфома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Бластная NK-клеточная лимфома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C86.5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Ангиоиммунобластная T-клеточная лимфома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C86.6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Первичнокожная CD30-положительная T-клеточная пролиферация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Макроглобулинемия вальденстрема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альфа-тяжелых цепей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гамма-тяжелых цепей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Иммунопролиферативная болезнь тонкого кишечника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Экстранодальная B-клеточная лимфома из клеток маргинальной зоны лимфоидной ткани слизистых оболочек [MALT-лимфома]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злокачественные иммунопролиферативные болезни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иммунопролиферативные болезни неуточненные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Множественная миелома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Плазмоклеточный лейкоз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Плазмоцитома экстрамедуллярная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Одиночная плазмоцитома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лимфобластный лейкоз [ALL]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лимфоцитарный лейкоз B-клеточный тип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Подострый лимфоцитарный лейкоз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Пролимфоцитарный лейкоз B-клеточный тип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Волосатоклеточный лейкоз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T-клеточный лейкоз/лейкемия взрослых (HTLV-1-ассоциированный)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Пролимфоцитарный лейкоз T-клеточный тип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уточненный лимфоидный лейкоз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Зрелый B-клеточный лейкоз Беркитта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Лимфоидный лейкоз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миелоидный лейкоз [AML]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миелоидный лейкоз [CML], BCR/ABL-положительный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Атипичный хронический миелоидный лейкоз BCR/ABL- отрицательный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Миелоидная саркома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промиелоцитарный лейкоз [PML]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миеломоноцитарный лейкоз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миелоидный лейкоз с 11q23-аномалией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миелоидный лейкоз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миелоидный лейкоз с мультилинейной дисплазией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Миелоидный лейкоз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моноцитарный лейкоз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моноцитарный лейкоз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Подострый моноцитарный лейкоз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миеломоноцитарный лейкоз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C93.7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моноцитарный лейкоз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Моноцитарный лейкоз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эритремия и эритролейкоз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эритремия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мегакариобластный лейкоз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Тучноклеточный лейкоз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панмиелоз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C94.5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миелофиброз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C94.6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Миелодисплазия и миелопролиферация не классифицированные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C94.7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уточненный лейкоз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лейкоз неуточненного клеточного типа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лейкоз неуточненного клеточного типа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Подострый лейкоз неуточненного клеточного типа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C95.7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лейкоз неуточненного клеточного типа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Лейкоз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Мультифокальный и мультисистемный (диссеменированный) гистиоцитоз клеток Лангерганса [Болезнь Леттерера-Сиве]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Злокачественный гистиоцитоз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тучноклеточная опухоль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Истинная гистиоцитарная лимфома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Саркома дендритных клеток (вспомогательных клеток)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Мультифокальный моносистемный гистиоцитоз клеток Лангерганса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Монофокальный гистиоцитоз клеток Лангерганса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злокачественные новообразования лимфоидной, кроветворной и родственных им тканей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Гистиоцитарная саркома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лимфоидной, кроветворной и родственных им тканей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самостоятельных (первичных) множественных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губы, полости рта и глотки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пищевода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желудка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ободочной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ректосигмоидного соединения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прямой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заднего прохода и анального канала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других и неуточненных частей кишечника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печени, желчного пузыря и желчных протоков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других уточненных органов пищеварения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органов пищеварения неуточненных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гортани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трахеи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бронха и легкого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других частей органов дыхания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органов дыхания неуточненных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губы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века, включая спайку 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уха и наружного слухового прохода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других и неуточненных частей лица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волосистой части головы и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туловища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верхней конечности, включая область плечевого пояса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нижней конечности, включая область тазобедренного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других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кожи губы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кожи века, включая спайку 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кожи уха и наружного слухового прохода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кожи других и неуточненных частей лица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кожи волосистой части головы и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кожи туловища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кожи верхней конечности, включая область плечевого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кожи нижней конечности, включая область тазобедренного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кожи других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кожи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молочной железы, дольковая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молочной железы, внутрипротоковая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карцинома in situ молочной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молочной железы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внутренней части шейки матки (эндоцервикса)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наружной части шейки матки (экзоцервикса)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других частей шейки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шейки матки неуточненной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эндометрия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вульвы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влагалища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других и неуточненных женских половых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полового 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предстательной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других и неуточненных мужских половых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других и неуточненных мочевых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глаза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щитовидной железы и других эндокринных желез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других уточненных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губы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языка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дна полости 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других и неуточненных частей полости 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миндалины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других частей ротоглотки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носоглотки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гортаноглотки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глотки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околоушной слюнной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других больших слюнных желез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больших слюнных желез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слепой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червеобразного отростка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восходящей ободочной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поперечной ободочной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нисходящей ободочной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сигмовидной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ободочной кишки неуточненной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ректосигмоидного соединения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прямой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заднего прохода и анального канала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пищевода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желудка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двенадцатиперстной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других и неуточненных частей тонкого кишечника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внепеченочных желчных протоков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поджелудочной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островковых клеток (островков Лангерганса) поджелудочной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неточно обозначенных локализаций в пределах пищеварительной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среднего уха, полостей носа и придаточных пазух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гортани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трахеи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бронхов и легкого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дыхательной системы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новообразование: Вилочковой железы [тимуса]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сердца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средостения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D15.7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других уточненных органов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органов грудной клетки неуточненных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лопатки и длинных костей верхней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коротких костей верхней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длинных костей нижней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коротких костей нижней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костей черепа и лица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нижней челюсти, костной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позвоночного столба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ребер, грудины и ключицы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костей таза, крестца и копчика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костей и суставных хрящей неуточненных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жировой ткани кожи и подкожной клетчатки головы, лица и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жировой ткани кожи и подкожной клетчатки туловища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жировой ткани кожи и подкожной клетчатки конечностей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жировой ткани кожи и подкожной клетчатки других и неуточненных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жировой ткани органов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жировой ткани внутрибрюшных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жировой ткани семенного канатика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жировой ткани других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жировой ткани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Гемангиома любой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Лимфангиома любой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мезотелиальной ткани плевры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мезотелиальной ткани брюшины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D19.7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мезотелиальной ткани других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мезотелиальной ткани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мягких тканей забрюшинного пространства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мягких тканей брюшины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соединительной ткани и других мягких тканей головы, лица и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соединительной ткани и других мягких тканей верхней конечности, включая область плечевого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соединительной ткани и других мягких тканей нижней конечности, включая область тазобедренного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соединительной ткани и других мягких тканей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соединительной ткани и других мягких тканей живота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соединительной ткани и других мягких тканей таза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соединительной ткани и других мягких тканей туловища неуточненной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соединительной ткани и других мягких тканей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Меланоформный невус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молочной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вульвы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полового 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яичка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придатка яичка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D29.4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мошонки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D29.7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других мужских половых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мужских половых органов,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мочеиспускательного канала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D46.7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миелодиспластические синдромы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Миелодиспластический синдром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Железодефицитная анемия вторичная вследствие потери крови (хроническая)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Сидеропеническая дисфагия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Витамин-B12-дефицитная анемия вследствие дефицита внутреннего фактора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Витамин-B12-дефицитная анемия вследствие избирательного нарушения всасывания витамина B12 с протеинурией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транскобаламина ii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Фолиеводефицитная анемия, связанная с питанием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Фолиеводефицитная анемия, медикаментозная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фолиеводефицитные анемии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мегалобластные анемии, не классифицированные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Анемия, обусловленная цингой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Анемия вследствие недостаточности белков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Анемия вследствие недостаточности глюкозо-6-фосфатдегидрогеназы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Анемия, вследствие других нарушений глутатионового обмена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Анемия, вследствие нарушений гликолитических ферментов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Анемия, вследствие нарушений метаболизма нуклеотидов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Альфа-талассемия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Бета-талассемия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Дельта-бета-талассемия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Носительство признака талассемии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Серповидно-клеточная анемия с кризом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Двойные гетерозиготные серповидно-клеточные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сфероцитоз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эллиптоцитоз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Медикаментозная аутоиммунная гемолитическая анемия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Медикаментозная неаутоиммунная гемолитическая анемия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Гемолитико-уремический синдром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D59.5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Пароксизмальная ночная гемоглобинурия [Маркиафавы-Микели]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D59.6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Гемоглобинурия, вследствие гемолиза, вызванного другими внешними причинами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Хроническая приобретенная чистая красноклеточная аплазия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Преходящая приобретенная чистая красноклеточная аплазия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Конституциональная апластическая анемия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Медикаментозная апластическая анемия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Апластическая анемия, вызванная другими внешними агентами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Анемия при новообразованиях (С00-D48)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Наследственная сидеробластная анемия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Вторичная сидеробластная анемия в связи с другими заболеваниями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Вторичная сидеробластная анемия, вызванная лекарственными препаратами и токсинами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дизэритропоэтическая анемия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Приобретенный дефицит фактора свертывания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Аллергическая пурпура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Качественные дефекты тромбоцитов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Идиопатическая тромбоцитопеническая пурпура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Вторичная тромбоцитопения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метгемоглобинемия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Семейный эритроцитоз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Вторичная полицитемия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Эссенциальный тромбоцитоз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Гистиоцитоз из клеток лангерганса, не классифицированный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Гемофагоцитарный лимфогистиоцитоз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Гемофагоцитарный синдром, связанный с инфекцией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Тяжелый комбинированный иммунодефицит с ретикулярным дисгенезом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Тяжелый комбинированный иммунодефицит с низким содержанием T- и B-клеток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Тяжелый комбинированный иммунодефицит с низким или нормальным содержанием B-клеток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аденозиндезаминазы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незелофа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пуриннуклеозидфосфорилазы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D81.6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Дефицит молекул класса I главного комплекса гистосовместимости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молекул класса II главного комплекса гистосовместимости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Вискотта-Олдрича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Ди Георга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Иммунодефицит с карликовостью за счет коротких конечностей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Иммунодефицит вследствие наследственного дефекта, вызванного вирусом эпштейна-барра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гипериммуноглобулинемии 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Иммунодефициты, связанные с другими уточненными значительными дефектами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вариабельный иммунодефицит с преобладающими отклонениями от нормы в количестве и функциональной активности В-клеток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вариабельный иммунодефицит с преобладанием нарушений иммунорегуляторных Т-клеток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вариабельный иммунодефицит с аутоантителами к В-или Т-клеткам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 функционального антигена-1 лимфоцитов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Дефекты в системе комплемента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Саркоидоз легких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Саркоидоз лимфатических узлов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Саркоидоз легких с саркоидозом лимфатических узлов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Саркоидоз кожи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Саркоидоз других уточненных и комбинированных локализаций (H22.1*, G53.2*, M14.8*, I41.8*, M63.3*)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Поликлональная гипергаммаглобулинемия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Криоглобулинемия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врожденной йодной недостаточности, неврологическая форма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врожденной йодной недостаточности, микседематозная форма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гипотиреоз с диффузным зобом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Гипотиреоз, вызванный медикаментами и другими внешними веществами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Постинфекционный гипотиреоз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Атрофия щитовидной железы (приобретенная)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Микседематозная кома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Тиреотоксикоз искусственный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Подострый тиреоидит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Хронический тиреоидит с преходящим тиреотоксикозом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Инсулинзависимый сахарный диабет с поражением почек (N08.3*)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Инсулинзависимый сахарный диабет с поражениями глаз (H28.0*, H36.0*)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Инсулинзависимый сахарный диабет с неврологическими осложнениями (G73.0*, G99.0*, G59.0*, G63.2*)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Инсулинзависимый сахарный диабет с нарушениями периферического кровообращения (I79.2*)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Инсулинзависимый сахарный диабет с другими уточненными осложнениями (M14.2*, M14.6*)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Инсулинзависимый сахарный диабет с неуточненными осложнениями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Инсулиннезависимый сахарный диабет с поражением почек (N08.3*)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Инсулиннезависимый сахарный диабет с поражениями глаз (H28.0*, H36.0*)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Инсулиннезависимый сахарный диабет с неврологическими осложнениями (G73.0*, G99.0*, G59.0*, G63.2*)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Инсулиннезависимый сахарный диабет с нарушениями периферического кровообращения (I79.2*)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E11.6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Инсулиннезависимый сахарный диабет с другими уточненными осложнениями (M14.2*, M14.6*)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Инсулиннезависимый сахарный диабет с неуточненными осложнениями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диабет, связанный с недостаточностью питания, с поражением почек (N08.3*)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диабет, связанный с недостаточностью питания, с поражениями глаз (H28.0*, H36.0*)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диабет, связанный с недостаточностью питания, с неврологическими осложнениями (G73.0*, G99.0*, G59.0*, G63.2*)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E12.5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диабет, связанный с недостаточностью питания, с нарушениями периферического кровообращения (I79.2*)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E12.6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диабет, связанный с недостаточностью питания, с другими уточненными осложнениями (M14.2*, M14.6*)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диабет, связанный с недостаточностью питания, с неуточненными осложнениями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формы сахарного диабета, с поражением почек (N08.3*)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формы сахарного диабета, с поражением глаз (H28.0*, H36.0*)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формы сахарного диабета, с неврологическими осложнениями (G73.0*, G99.0*, G59.0*, G63.2*)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формы сахарного диабета, с нарушениями периферического кровообращения (I79.2*)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E13.6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формы сахарного диабета, с другими уточненными осложнениями (M14.2*, M14.6*)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Уточненные формы сахарного диабета, с неуточненными осложнениями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неуточненный, с поражением почек (N08.3*)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неуточненный, с поражениями глаз (H28.0*, H36.0*)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неуточненный, с неврологическими осложнениями (G73.0*, G99.0*, G59.0*, G63.2*)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E14.5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неуточненный, с нарушениями периферического кровообращения (I79.2*)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E14.6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неуточненный, с другими уточненными осложнениями (M14.2*, M14.6*)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неуточненный, с неуточненными осложнениями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Медикаментозная гипогликемия без комы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Идиопатический гипопаратиреоз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Вторичный гиперпаратиреоз, не классифицированный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Гиперпролактинемия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неадекватной секреции антидиуретического гормона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Медикаментозный гипопитуитаризм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Несахарный диабет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Медикаментозный синдром иценко-кушинга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Эктопический актг- синдром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адреногенитальные расстройства связанные с дефицитом ферментов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Вторичный гиперальдостеронизм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Медикаментозная недостаточность коры надпочечников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E27.5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Гиперфункция мозгового слоя надпочечников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Задержка полового созревания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Эктопическая гормональная секреция, не классифицированная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Низкорослость (карликовость), не классифицированная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Конституциональная высокорослость (гигантизм)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E34.5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андрогеннной резистентности (тестикулярной феминизации)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щитовидной железы при болезнях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надпочечников при болезнях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E44.0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Умеренная белково-энергетическая недостаточность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E44.1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белково-энергетическая недостаточность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Задержка развития, обусловленная белково-энергетической недостаточностью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Алиментарная недостаточность кальция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Алиментарная недостаточность селена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Алиментарная недостаточность цинка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E64.0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белково-энергетической недостаточности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гиперфенилаланинемии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обмена тирозина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"кленового сиропа"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транспорта аминокислот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обмена серосодержащих аминокислот (метионинемия)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накопления гликогена (сердечный гликогеноз)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Дефекты деградации гликопротеидов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(семейная) гиперхолестеринемия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(эндогенная) гиперглицеридемия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Смешанная гиперлипидемия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Гиперхиломикронемия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Гиперурикемия без признаков воспалительного артрита и подагрических узлов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Порфирия кожная медленная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жильберта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 с другими проявлениями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семейный амилоидоз без невропатии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Невротический наследственный семейный амилоидоз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семейный амилоидоз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Вторичный системный амилоидоз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объема жидкости (обезвоживание организма)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Гиперосмолярность и гипернатриемия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Гипоосмолярность и гипонатриемия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Ацидоз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Алкалоз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E87.4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Смешанное нарушение кислотно-щелочного равновесия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E87.5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Гиперкалиемия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E87.6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Гипокалиемия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E87.7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Гиперволемия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нарушения водно-солевого равновесия, не классифицированные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обмена белков плазмы, не классифицированные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Гипотироидизм, возникший после медицинских процедур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Гипоинсулинемия, возникшая после медицинских процедур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Гипопаратироидизм, возникший после медицинских процедур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Гипопитуитаризм, возникший после медицинских процедур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E89.6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Гипофункция коры (мозгового слоя) надпочечников, возникшая после медицинских процедур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алкоголя, синдром зависимости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алкоголя, абстинентное состояние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F10.6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алкоголя, амнестический синдром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нескольких наркотических средств и использованием других психоактивных веществ, синдром зависимости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нескольких наркотических средств и использованием других психоактивных веществ, абстинентное состояние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непрогрессирующая атаксия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Мозжечковая атаксия с нарушением репарации ДНК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Паранеопластическая невромиопатия и невропатия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системные атрофии, влияющие преимущественно на центральную нервную систему, при опухолевых заболеваниях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Системная атрофия, влияющая преимущественно на центральную нервную систему, при прочих заболеваниях,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Вторичный паркинсонизм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вторичного паркинсонизма, вызванного лекарственными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Вторичный паркинсонизм, вызванный другими внешними факторами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Постэнцефалитический паркинсонизм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Паркинсонизм при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Дистония, вызванная лекарственными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Идиопатическая семейная дистония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Идиопатическая несемейная дистония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Эссенциальный тремор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Тремор, вызванный лекарственными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Миоклонус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Хорея, вызванная лекарственными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G25.6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Тики, вызванные лекарственными средствами и другие тики органического происхождения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Подострая комбинированная дегенерация спинного мозга при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диссеминированная демиелинизация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виды генерализованной эпилепсии и эпилептических синдромов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эпилептические синдромы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Припадки grand mal неуточненные (с малыми припадками (petit mal) или без них)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Малые припадки (petit mal) неуточненные, без припадков grand mal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Мигрень без ауры (простая мигрень)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Мигрень с аурой (классическая мигрень)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"гистаминовой" головной боли (хроническая пароксизмальная гемикрания)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Сосудистая головная боль, не классифицированная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посттравматическая головная боль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засыпания и поддержания сна (бессонница)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в виде повышенной сонливости (гиперсомния)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Невралгия тройничного нерва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Атипичная лицевая боль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Паралич белла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Воспаление узла коленца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Россолимо-Мелькерссона-Розенталя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Клонический гемифациальный спазм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Лицевая миокимия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языкоглоточного нерва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блуждающего нерва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Невралгия после опоясывающего лишая (В02.2)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поражения черепных нервов при инфекционных и паразитарных болезнях, классифицированных в других рубриках (А00-В99)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поражения черепных нервов при саркоидозе (D86.8)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поражения черепных нервов при новообразованиях (С00-D48)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плечевого сплетения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пояснично-крестцового сплетения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шейных корешков, не классифицированные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грудных корешков, не классифицированные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пояснично-крестцовых корешков, не классифицированные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G54.5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Невралгическая амиотрофия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G54.6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фантома конечности с болью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Сдавления нервных корешков и сплетений при других дорсопатиях (М45-М46, М48.-, М53-М54)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Сдавления нервных корешков и сплетений при других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запястного канала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поражения срединного нерва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локтевого нерва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лучевого нерва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Каузалгия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седалищного нерва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Мералгия парестетическая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бедренного нерва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бокового подколенного (малоберцового) нерва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G57.4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срединного подколенного (большеберцового) нерва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G57.5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предплюсневого канала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G57.6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подошвенного нерва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Диабетическая мононевропатия (Е10-Е14 с общим четвертым знаком .4)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Наследственная моторная и сенсорная невропатия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рефсума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Невропатия в сочетании с наследственной атаксией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Сывороточная невропатия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Лекарственная полиневропатия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Полиневропатия, обусловленная другими токсичными веществами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Полиневропатия при инфекционных и паразитарных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Полиневропатия при новообразованиях (С00-D48)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Диабетическая полиневропатия при болезнях (Е10-Е14 с общим четвертым знаком .4)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Полиневропатия при других эндокринных болезнях и нарушениях обмена веществ (Е00-Е07, Е15-Е16, Е20-Е34, Е70-Е89)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Полиневропатия при недостаточности питания (Е40-Е64)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Полиневропатия при системных поражениях соединительной ткани (М30-М35)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G63.6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Полиневропатия при других костно-мышечных поражениях (М00-М25, М40-М96)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Полиневропатия при других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или приобретенная миастения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миопатии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Митохондриальная миопатия , не классифицированная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Лекарственная миопатия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Миопатия, вызванная другими токсичными агентами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Воспалительная миопатия, не классифицированная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Миастенические синдромы при эндокринных болезнях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Итона-Ламберта (С80)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миастенические синдромы при опухолевом поражении С00-D48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Миастенические синдромы при других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Миопатия при эндокринных болезнях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G73.6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Миопатия при нарушениях обмена веществ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Вялая гемиплегия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Спастическая гемиплегия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G82.5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Тетраплегия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Диплегия верхних конечностей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Моноплегия нижней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Моноплегия верхней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Моноплегия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конского хвоста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Идиопатическая периферическая вегетативная невропатия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Семейная дизавтономия (синдром Райли-Дея)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поражения головного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Аноксическое поражение головного мозга, не классифицированное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Доброкачественная внутричерепная гипертензия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утомляемости после перенесенной вирусной болезни (доброкачественный миалгический энцефаломиелит)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Энцефалопатия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G93.7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рейе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Гидроцефалия при других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Сирингомиелия и сирингобульбия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Сосудистые миелопатии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Сдавление спинного мозга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Внутричерепная гипотензия после шунтирования желудочков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нарушения нервной системы после медицинских процедур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Вегетативная невропатия при эндокринных и метаболических болезнях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нарушения вегетативной нервной системы при других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Миелопатия при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Старческая ядерная катаракта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Старческая морганиева катаракта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старческие катаракты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Старческая катаракта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Детская, юношеская и пресенильная катаракта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катаракта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Осложненная катаракта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Катаракта, вызванная лекарственными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Вторичная катаракта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катаракты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Катаракта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Диабетическая катаракта (Е10-Е14 с общим четвертым знаком .3)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Катаракта при других болезнях эндокринной системы, расстройствах питания и нарушениях обмена веществ,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Катаракта при других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Дегенерация сосудистой оболочки глаза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Наследственная дистрофия сосудистой оболочки глаза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Фоновая ретинопатия и ретинальные сосудистые изменения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Преретинопатия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пролиферативные ретинопатии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Дегенерация макулы и заднего полюса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Периферическая ретинальная дегенерация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H35.5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Наследственная ретинальная дистрофия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перфорация барабанной перепонки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Перфорация барабанной перепонки в области аттика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мирингит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мирингит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Мастоидит при инфекционных и паразитарных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H81.0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меньера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H81.1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пароксизмальное головокружение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H81.2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Вестибулярный нейронит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Вестибулярные синдромы при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H83.0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Лабиринтит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H83.1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Лабиринтная фистула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H83.2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Лабиринтная дисфункция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H83.3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Шумовые эффекты внутреннего уха (акустическая травма)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H90.3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Нейросенсорная потеря слуха двусторонняя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H90.4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Нейросенсорная потеря слуха односторонняя с нормальным слухом на противоположном ухе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H90.6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Смешанная кондуктивная и нейросенсорная тугоухость двусторонняя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Митральный стеноз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Ревматическая недостаточность митрального клапана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Митральный стеноз с недостаточностью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(пороки) митрального клапана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Ревматический аортальный стеноз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Ревматическая недостаточность аортального клапана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Ревматический аортальный стеноз с недостаточностью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ревматические болезни (пороки) аортального клапана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Трикуспидальный стеноз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Трикуспидальная недостаточность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Трикуспидальный стеноз с недостаточностью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ревматические болезни (пороки) трехстворчатого клапана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Сочетанное поражение митрального и аортального клапанов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Сочетанное поражение митрального и трехстворчатого клапанов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Сочетанное поражение аортального и трехстворчатого клапанов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Сочетанное поражение митрального, аортального и трехстворчатого клапанов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множественные болезни клапанов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Ревматический миокардит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Ревматические болезни эндокарда, клапан не уточнен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ревматический перикардит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ревматические болезни сердца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Гипертензивная (гипертоническая) болезнь с преимущественным поражением сердца без (застойной) сердечной недостаточности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Гипертензивная (гипертоническая) болезнь с преимущественным поражением почек без почечной недостаточности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Гипертензивная (гипертоническая) болезнь с преимущественным поражением сердца и почек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Реноваскулярная гипертензия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Гипертензия вторичная по отношению к другим поражениям почек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Гипертензия вторичная по отношению к эндокринным нарушениям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стенокардии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Атеросклеротическая сердечно-сосудистая болезнь, так описанная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Атеросклеротическая болезнь сердца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I25.5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Ишемическая кардиомиопатия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хронической ишемической болезни сердца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формы легочно-сердечной недостаточности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Легочно-сердечная недостаточность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легочных сосудов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Неревматический стеноз митрального клапана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Аортальный стеноз (неревматический)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Аортальная недостаточность (неревматическая)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Аортальный стеноз с недостаточностью (неревматические)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Неревматический стеноз трехстворчатого клапана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Неревматическая недостаточность трехстворчатого клапана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Неревматический стеноз трехстворчатого клапана с недостаточностью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Стеноз клапана легочной артерии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 клапана легочной артерии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Стеноз клапана легочной артерии с недостаточностью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I39.4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поражения клапанов при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Эндокардит, клапан не уточнен, при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гипертрофическая кардиомиопатия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Эндомиокардиальная (эозинофильная) болезнь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Эндокардиальный фиброэластоз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I42.5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рестриктивная кардиомиопатия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Кардиомиопатия при инфекционных и паразитарных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Кардиомиопатия при метаболических нарушениях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Кардиомиопатия при расстройствах питания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Кардиомиопатия при других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Пароксизмальная тахикардия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I51.4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Миокардит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I51.5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Дегенерация миокарда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I52.0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поражения сердца при бактериальных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I52.1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поражения сердца при других инфекционных и паразитарных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I52.8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поражения сердца при других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Церебральный атеросклероз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Прогрессирующая сосудистая лейкоэнцефалопатия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I67.4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Гипертензивная энцефалопатия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I67.5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мойамойа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I67.7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Церебральный артериит, не классифицированный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Церебральная амилоидная ангиопатия (Е85.-)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Церебральный артериит при инфекционных и паразитарных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Церебральный артериит при других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субарахноидального кровоизлияния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внутричерепного кровоизлияния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другого нетравматического внутричерепного кровоизлияния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инфаркта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I69.4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инсульта, не уточненного как кровоизлияние или инфаркт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других и неуточненных цереброваскулярных болезней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Атеросклероз артерий конечностей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рейно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Облитерирующий тромбангиит (болезнь Бергера)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периферических сосудов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периферических сосудов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Периферическая ангиопатия при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поражения артерий, артериол и капилляров при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Наружный тромбированный геморрой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Наружный геморрой с другими осложнениями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I84.7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Тромбированный геморрой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Геморрой с другими осложнениями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Постфлебитический синдром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Венозная недостаточность (хроническая) (периферическая)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Лимфоотек, не классифицированный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Лимфангит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I95.0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Идиопатическая гипотензия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I95.2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Гипотензия, вызванная лекарственными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I97.0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Посткардиотомический синдром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I97.1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функциональные нарушения после операций на сердце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I97.8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нарушения системы кровообращения после медицинских процедур, не классифицированные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I98.1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сердечно-сосудистой системы при других инфекционных и паразитарных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верхнечелюстной синусит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фронтальный синусит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этмоидальный синусит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сфеноидальный синусит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парасинусит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пневмония, возбудитель не уточнен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бронхит, вызванный mycoplasma pneumoniaе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J20.1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бронхит, вызванный Haemophilus influenzae [палочкой Афанасьева-Пфейффера]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J20.2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бронхит, вызванный стрептококком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J20.3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бронхит, вызванный вирусом коксаки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J20.4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бронхит, вызванный вирусом парагриппа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J20.5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бронхит, вызванный респираторным синцитиальным вирусом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J20.6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бронхит, вызванный риновирусом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J20.7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бронхит, вызванный эховирусом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верхних дыхательных путей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Слизисто-гнойный хронический бронхит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Смешанный, простой и слизисто-гнойный хронический бронхит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мак-леода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Панлобулярная эмфизема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обструктивная легочная болезнь с острой респираторной инфекцией нижних дыхательных путей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обструктивная легочная болезнь с обострением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уточненная хроническая обструктивная легочная болезнь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Астма с преобладанием аллергического компонента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Неаллергическая астма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Смешанная астма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Бронхоэктатическая болезнь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Воспаление верхних дыхательных путей, вызванное химическими веществами, газами, дымами и парами, не классифицированное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острые и подострые респираторные состояния, вызванные химическими веществами, газами, дымами и парами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J68.4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Химические респираторные состояния, вызванные химическими веществами, газами, дымами и парами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респираторные состояния, вызванные химическими веществами, газами, дымами и парами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J70.1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и другие легочные проявления, вызванные радиацией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J70.3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интерстициальные легочные нарушения, вызванные лекарственными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J70.8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Респираторные состояния, вызванные другими уточненными внешними агентами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J70.9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Респираторные состояния, вызванные неуточненными внешними агентами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J84.8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интерстициальные легочные болезни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легочная недостаточность вследствие операции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респираторные нарушения после медицинских процедур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респираторная (дыхательная) недостаточность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бронхов, не классифицированные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Ревматоидная болезнь легкого (М05.1)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Респираторные нарушения при других диффузных нарушениях соединительной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K12.2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Флегмона и абсцесс области 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желудка острая без кровотечения и прободения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K25.7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желудка хpоническая без кpовотечения или пpободения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двенадцатиперстной кишки острая без кровотечения и прободения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K26.7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двенадцатиперстной кишки хроническая без кровотечения или прободения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Пептическая язва неуточненной локализации острая без кровотечения и прободения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K27.7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Пептическая язва неуточненной локализации хроническая без кровотечения или прободения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Гастроеюнальная язва острая без кровотечения и прободения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K28.7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Гастроеюнальная язва хроническая без кровотечения или прободения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геморрагический гастрит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Гипертрофический пилоростеноз у взрослых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Пилороспазм, не классифицированный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Односторонняя или неуточненная паховая грыжа без непроходимости или гангрены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Односторонняя или неуточненная бедренная грыжа без непроходимости или гангрены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Пупочная грыжа без непроходимости или гангрены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Грыжа передней брюшной стенки без непроходимости или гангрены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крона тонкой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крона толстой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разновидности болезни крона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Радиационный гастроэнтерит и колит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Токсический гастроэнтерит и колит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сосудистые болезни кишечника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раздраженного кишечника с диареей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диарея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трещина заднего прохода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трещина заднего прохода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Свищ заднего прохода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Прямокишечный свищ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K60.5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Аноректальный свищ (свищ между прямой кишкой и задним проходом)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 анального канала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 прямой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K62.6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заднего прохода и прямой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Алкогольная печеночная недостаточность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поражение печени, протекающее по типу хронического персистирующего гепатита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поражение печени, протекающее по типу хронического лобулярного гепатита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поражение печени, протекающее по типу хронического активного гепатита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поражение печени с фиброзом и циррозом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поражение печени с картиной других нарушений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печеночная недостаточность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персистирующий гепатит, не классифицированный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лобулярный гепатит, не классифицированный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активный гепатит, не классифицированный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хронические гепатиты, не классифицированные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Фиброз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Склероз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Фиброз печени в сочетании со склерозом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K74.5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Билиарный цирроз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Неспецифический реактивный гепатит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Гранулематозный гепатит, не классифицированный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воспалительные болезни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Хроническое пассивное полнокровие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K76.7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Гепаторенальный синдром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печени при инфекционных и паразитарных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печени при других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хронические панкреатиты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поджелудочной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K90.0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Целиакия (идиопатическая стеаторея)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K90.1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Тропическая спру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K90.2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слепой петли, не классифицированный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K90.3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Панкреатическая стеаторея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K90.4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всасывания, обусловленные непереносимостью, не классифицированные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K91.0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Рвота после хирургического вмешательства на желудочно-кишечном тракте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K91.1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Синдромы оперированного желудка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K91.2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всасывания после хирургического вмешательства, не классифицированное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K91.4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Дисфункция после колостомии и энтеростомии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K91.5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Постхолецистэктомический синдром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K91.8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нарушения органов пищеварения после медицинских процедур, не классифицированные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K92.8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органов пищеварения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Абсцесс кожи, фурункул и карбункул туловища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Абсцесс кожи, фурункул и карбункул ягодицы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Флегмона пальцев кисти и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Флегмона других отделов конечностей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Флегмона других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Флегмона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лимфаденит туловища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лимфаденит верхней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лимфаденит нижней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лимфаденит других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Пилонидальная киста без абсцесса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Псориаз обыкновенный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Генерализованный пустулезный псориаз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Акродерматит стойкий (аллопо)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L40.5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Псориаз артропатический (M07.0*, M07.1*, M07.2*, M07.3*, M09.0*)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Питириаз лихеноидный и оспоподобный острый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Питириаз лихеноидный хронический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Аллергическая крапивница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Идиопатическая крапивница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Крапивница, вызванная воздействием низкой или высокой температуры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Эритема маргинальная при остром суставном ревматизме (I00)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 ожог третьей степени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Солнечная крапивница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L60.0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Вросший ноготь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L73.2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Гидраденит гнойный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Пиодермия гангренозная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Келоидный рубец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нижней конечности, не классифицированная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Пиогенная гранулема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L98.4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язва кожи, не классифицированная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Стафилококковый артрит и полиартрит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Пневмококковый артрит и полиартрит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стрептококковые артриты и полиартриты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Артриты и полиартриты, вызванные другими уточненными бактериальными возбудителями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Пиогенный артрит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Прямое инфицирование сустава при инфекционных и паразитарных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Артрит при других бактериальных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Артрит при краснухе (В06.8)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Артрит при других вирусных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Артрит при микозах (В35-В49)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Артрит при других инфекционных и паразитарных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фелти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Ревматоидная болезнь легкого † символ означает двойное кодирование с символом *(J99.0*)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Ревматоидный васкулит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Ревматоидный артрит с вовлечением других органов и систем (I52.8*, I39.0*, I39.1*, I39.2*, I39.3*, I39.4*,I39.8*, I41.8*, G73.7*, I32.8*, G63.6*)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серопозитивные ревматоидные артриты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Серонегативный ревматоидный артрит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стилла, развившаяся у взрослых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Воспалительная полиартропатия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Юношеский полиартрит (серонегативный)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Пауциартикулярный юношеский артрит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Юношеский артрит при псориазе (L40.5)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Юношеский артрит при болезни Крона регионарном энтерите (К50.-)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Юношеский артрит при язвенном колите (К51.-)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постревматическая артропатия (Жакку)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кашина-бека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Ворсинчато-узелковый (виллонодулярный) синовит (пигментный)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Палиндромный ревматизм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 коксартроз двусторонний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Коксартроз в результате дисплазии двусторонний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диспластические коксартрозы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Посттравматический коксартроз двусторонний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 гонартроз двусторонний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первичный гонартроз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Привычный вывих надколенника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Привычный подвывих надколенника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между надколенником и бедренной костью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Хондромаляция надколенника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мениск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нестабильность коленного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нарушения суставного хряща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связок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Патологическое смещение и подвывих сустава, не классифицированное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Повторяющиеся вывихи и подвывихи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M24.5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Контрактура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нестабильность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Выпот в суставе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M25.6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Тугоподвижность сустава, не классифицированная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M25.7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Остеофит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состояния, связанные с узелковым полиартериитом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дерматомиозиты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системного склероза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системные поражения соединительной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 поли миозит при новообразованиях (С00-D48)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Артропатия при новообразованиях (С00-D48)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Артропатия при гемофилии (D66-D68)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Артропатия при других болезнях крови (D50-D76)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Артропатия при реакциях гиперчувствительности,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Системные поражения соединительной ткани при других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Юношеский остеохондроз позвоночника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Остеохондроз позвоночника у взрослых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воспалительные спондилопатии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спондилезы с радикулопатией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спондилезы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межпозвоночного диска шейного отдела с радикулопатией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межпозвоночных дисков поясничного и других отделов с радикулопатией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Шейно-черепной синдром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Шейно-плечевой синдром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Спинальная нестабильность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Панникулит, поражающий шейный отдел и позвоночник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Радикулопатия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Цервикалгия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Ишиас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Люмбаго с ишиасом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Инфекционный миозит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Интерстициальный миозит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Гранулема мягких тканей, вызванная попаданием инородного тела, не классифицированная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миозиты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Миозит оссифицирующий травматический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Миозит оссифицирующий прогрессирующий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Паралитическая кальцификация и оссификация мышц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Кальцификация и оссификация мышц, связанная с ожогами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Контрактура мышцы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M62.5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Истощение и атрофия мышц, не классифицированная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M62.6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Мышечная деформация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Миозиты при бактериальных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Миозиты при протозойной и паразитарной инфекциях,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Миозит при инфекционных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Миозит при других инфекционных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Миозит при саркоидозе (D86.8)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Абсцесс оболочки сухожилия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инфекционные (тено)синовиты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Кальцифицирующий тендинит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Теносиновит шиловидного отростка лучевой кости (синдром де Кервена)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M66.5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Спонтанный разрыв неуточненных сухожилий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Мигрирующий синовит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M67.4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Ганглион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Синовит и теносиновит при бактериальных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крепитирующий синовит кисти и запястья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Бурсит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Бурсит локтевого отростка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Препателлярный бурсит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M70.6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Бурсит большого вертела (бедренной кости)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M70.7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бурситы бедра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инфекционные бурситы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Синовиальная киста подколенной области (Бейкера)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киста синовиальной сумки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Отложение кальция в синовиальной сумке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Ладонный фасциальный фиброматоз (Дюпюитрена)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Соединительнотканные узелки на тыльной поверхности пальцев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Подошвенный фасциальный фиброматоз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Узелковый фасциит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Псевдосаркоматозный фиброматоз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M72.5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Фасциит, не классифицированный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Гонококковый бурсит (А54.4)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Сифилитический бурсит (А52.7)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поражения мягких тканей при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Адгезивный капсулит плеча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сдавления ротатора плеча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Тендинит двуглавой мышцы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Кальцифицирующий тендинит плеча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M75.5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Бурсит плеча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Тендинит ягодичных мышц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Тендинит поясничных мышц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Подвздошный большеберцовый связочный синдром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Большеберцовый коллатеральный бурсит (Пеллегрини-Штиды)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M76.5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Тендинит области надколенника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M76.6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Тендинит пяточного (ахиллова) сухожилия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M76.7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Тендинит малоберцовой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M79.4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Гипертрофия (подколенной) жировой подушечки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M79.5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Остаточное инородное тело в мягких тканях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Постменопаузный остеопороз с патологическим переломом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Остеопороз с патологическим переломом после удаления яичников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Остеопороз с патологическим переломом, вызванный обездвиженностью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Постхирургический остеопороз с патологическим переломом, вызванный нарушением всасывания в кишечнике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Лекарственный остеопороз с патологическим переломом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M80.5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Идиопатический остеопороз с патологическим переломом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остеопороз с патологическим переломом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Постменопаузный остеопороз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Остеопороз после удаления яичников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Остеопороз, вызванный обездвиженностью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Постхирургический остеопороз, вызванный нарушением всасывания в кишечнике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Лекарственный остеопопроз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Остеопороз при множественном миеломатозе (С90.0)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Остеопороз при эндокринных нарушениях (Е00-Е34)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Послеродовая остеомаляция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Старческая остеомаляция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Остеомаляция вследствие нарушения всасывания в кишечнике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Остеомаляция у взрослых вследствие недостаточности питания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Костная болезнь, связанная с алюминием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лекарственные остеомаляции у взрослых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остеомаляция у взрослых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Плохое срастание перелома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Замедленное сращение перелома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M86.5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хронические гематогенные остеомиелиты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M86.6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хронический остеомиелит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остеомиелит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вторичный остеонекроз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остеонекроз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Алгонейродистрофия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Псевдококсалгия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юношеские остеохондрозы бедра и таза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нефритический синдром, незначительные гломерулярные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нефритический синдром, очаговые и сегментарные гломерулярные повреждения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нефритический синдром, другие изменения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Нефротический синдром, незначительные гломерулярные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Нефротический синдром, очаговые и сегментарные гломерулярные повреждения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Нефротический синдром, другие изменения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Нефритический синдром неуточненный, незначительные гломерулярные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Нефритический синдром неуточненный, очаговые и сегментарные гломерулярные повреждения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Нефритический синдром неуточненный, диффузный мембранозный гломерулонефрит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Нефритический синдром неуточненный, диффузный мезангиальный пролиферативный гломерулонефрит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Нефритический синдром неуточненный, диффузный эндокапиллярный пролиферативный гломерулонефрит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Нефритический синдром неуточненный, диффузный мезангиокапиллярный гломерулонефрит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Нефритический синдром неуточненный, болезнь плотного осадка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Нефритический синдром неуточннный диффузный серповидный гломерулонефрит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Нефритический синдром неуточненный, другие изменения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Изолированная протеинурия с уточненным морфологическим поражением, незначительные гломерулярные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Изолированная протеинурия с уточненным морфологическим поражением, очаговые и сегментарные гломерулярные повреждения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Изолированная протеинурия с уточненным морфологическим поражением, диффузный мембранозный гломерулонефрит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Изолированная протеинурия с уточненным морфологическим поражением, диффузный мезангиальный пролиферативный гломерулонефрит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Изолированная протеинурия с уточненным морфологическим поражением, диффузный эндокапиллярный пролиферативный гломерулонефрит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Изолированная протеинурия с уточненным морфологическим поражением, диффузный мезангиокапиллярный гломерулонефрит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Изолированная протеинурия с уточненным морфологическим поражением, болезнь плотного осадка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Изолированная протеинурия с уточненным морфологическим поражением, диффузный серповидный гломерулонефрит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Изолированная протеинурия с уточненным морфологическим поражением, другие изменения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Наследственная нефропатия, не классифицированная в других рубриках, незначительные гломерулярные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Наследственная нефропатия, не классифицированная в других рубриках, очаговые и сегментарные гломерулярные повреждения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Наследственная нефропатия, не классифицированная в других рубриках, другие изменения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Необструктивный хронический пиелонефрит, связанный с рефлюксом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хронические тубулоинтерстициальные нефриты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Тубулоинтерстициальный нефрит, не уточненный как острый или хронический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Гидроуретер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N13.7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Уропатия, обусловленная пузырно-мочеточниковым рефлюксом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обструктивная уропатия и рефлюкс-уропатия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Нефропатия, вызванная анальгетическими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Нефропатия, вызванная другими лекарственными средствами, медикаментами и биологически активными веществами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Нефропатия, вызванная неуточненным лекарственным средством, медикаментом и биологически активным веществом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Нефропатия, вызванная тяжелыми металлами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Токсическая нефропатия, не классифицированная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тубулоинтерстициальные поражения почек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Тубулоинтерстициальное поражение почек при инфекционных и паразитарных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Тубулоинтерстициальное поражение почек при новообразованиях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Тубулоинтерстициальное поражение почек при болезнях крови и нарушениях, вовлекающих иммунный механизм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Тубулоинтерстициальное поражение почек при нарушениях обмена веществ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Тубулоинтерстициальное поражение почек при системных болезнях соединительной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Тубулоинтерстициальное поражение почек при других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проявления хронической почечной недостаточности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N18.9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почечная недостаточность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Почечная недостаточность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Камни почки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Камни мочеточника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Камни почек с камнями мочеточника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Камни в мочевом пузыре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Камни в уретре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камни в нижних отделах мочевых путей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Мочевые камни при шистосомозе [бильгарциозе] (В65.-)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Камни мочевых путей при других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Почечная остеодистрофия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Нефрогенный несахарный диабет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нарушения, обусловленные дисфункцией почечных канальцев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почек и мочеточника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Поздний сифилис почки (А52.7)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поражения почки и мочеточника при инфекционных и паразитарных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поражения почки и мочеточника при других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Незаторможенный мочевой пузырь, не классифицированный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Рефлекторный мочевой пузырь, не классифицированный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Нейрогенная слабость мочевого пузыря, не классифицированная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нервно-мышечные дисфункции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простатит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Застой и кровоизлияние в предстательной железе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Гидроцеле осумкованное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Инфицированное гидроцеле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гидроцеле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Сперматоцеле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Избыточная крайняя плоть, фимоз и парафимоз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Лейкоплакия полового 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Баланопостит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воспалительные болезни полового 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Приапизм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Сосудистые расстройства мужских половых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мужских половых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Баланит при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N60.0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Солитарная киста молочной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Воспалительные болезни молочной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Воспалительная болезнь шейки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N73.6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Тазовые перитонеальные спайки у женщин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Киста бартолиновой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Абсцесс бартолиновой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бартолиновой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Абсцесс вульвы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 тела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 шейки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 влагалища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 вульвы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 других отделов женских половых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Железистая гиперплазия эндометрия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Аденоматозная гиперплазия эндометрия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Эрозия и эктропион шейки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Слабовыраженная дисплазия шейки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Умеренная дисплазия шейки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Резко выраженная дисплазия шейки матки, не классифицированная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Лейкоплакия шейки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Старый разрыв шейки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Стриктура и стеноз шейки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Слабовыраженная дисплазия влагалища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Умеренная дисплазия влагалища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Резко выраженная дисплазия влагалища, не классифицированная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N89.4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Лейкоплакия влагалища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Слабовыраженная дисплазия вульвы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Умеренная дисплазия вульвы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Резко выраженная дисплазия вульвы, не классифицированная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Лейкоплакия вульвы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N90.5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Атрофия вульвы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N90.6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Гипертрофия вульвы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N90.7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Киста вульвы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Овуляторные кровотечения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Посткоитальные или контактные кровотечения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аномальные кровотечения из матки и влагалища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Постменопаузные кровотечения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Послеоперационные спайки влагалища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Самопроизвольный аборт, неполный аборт без осложнений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Самопроизвольный аборт, полный или неуточненный аборт без осложнений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аборт, неполный аборт без осложнений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аборт, полный или неуточненный аборт без осложнений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аборта, неполный аборт без осложнений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аборта, полный или неуточненный аборт без осложнений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Аборт неуточненный, неполный аборт без осложнений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Аборт неуточненный, полный или неуточненный аборт без осложнений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O07.4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Неудачный медицинский аборт без осложнений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неудачные попытки аборта без осложнений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Рвота беременных легкая или умеренная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рвоты, осложняющей беременность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Абсцесс молочной железы, связанный с деторождением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Негнойный мастит, связанный с деторождением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Поверхностная травма волосистой части головы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Ушиб века и окологлазничной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поверхностные травмы века и окологлазничной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Поверхностная травма носа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поверхностная травма уха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S00.5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Поверхностная травма губы и полости 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S00.7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поверхностные травмы головы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Поверхностная травма других частей головы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волосистой части головы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века и окологлазничной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носа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Открытая рана уха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щеки и височно-нижнечелюстной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губы и полости 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открытые раны головы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 челюсти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 зуба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конъюнктивы и ссадина роговицы без упоминания об инородном теле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Ушиб глазного яблока и тканей глазницы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травмы глаза и орбиты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неуточненной части глаза и орбиты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мышц и сухожилий головы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Травматический разрыв барабанной перепонки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травмы головы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головы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поверхностные травмы горла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Поверхностная травма других частей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Поверхностная травма неуточненной части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поверхностные травмы передней стенки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поверхностные травмы задней стенки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Поверхностные травмы другой и неуточненной части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других отделов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неуточненного отдела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ребра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других отделов костной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неуточненного отдела костной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Растяжение и перенапряжение связочного аппарата грудного отдела позвоночника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Растяжение и перенапряжение связочного аппарата ребер и грудины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Растяжение и перенапряжение суставов и связок другого и неуточненного отдела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Растяжение и повреждение связочного аппарата другого и неуточненного отдела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S24.5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Травма других нервов грудного отдела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S24.6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неуточненного нерва грудного отдела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мышцы и сухожилия на уровне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травмы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грудной клетки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Ушиб нижней части спины и таза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Ушиб стенки живота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Ушиб наружных половых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поверхностные травмы живота, нижней части спины и таза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Поверхностная травма живота, нижней части спины и таза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нижней части спины и таза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брюшной стенки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полового 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мошонки и яичек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влагалища и вульвы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других и неуточненных наружных половых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другой и неуточненной части живота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Растяжение и перенапряжение связочного аппарата поясничного отдела позвоночника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Растяжение и перенапряжение связочного аппарата крестцово-подвздошного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Растяжение и перенапряжение суставов и связок другой и неуточненной части пояснично-крестцового отдела позвоночника и таза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Растяжение и перенапряжение капсульно-связочного аппарата другой и неуточненной части пояснично-крестцового отдела позвоночника и таза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Ушиб плечевого пояса и плеча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поверхностные травмы плечевого пояса и плеча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Поверхностная травма плечевого пояса и плеча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Открытая рана плечевого пояса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плеча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другой и неуточненной части плечевого пояса и плеча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других частей плечевого пояса и плеча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неуточненной части плечевого пояса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Растяжение и перенапряжение капсульно-связочного аппарата плечевого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Растяжение и перенапряжение капсульно-связочного аппарата акромиально-ключичного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S43.6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Растяжение и перенапряжение капсульно-связочного аппарата грудино-ключичного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S43.7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Растяжение и перенапряжение капсульно-связочного аппарата другой и неуточненной части плечевого пояса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S46.7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нескольких мышц и сухожилий на уровне плечевого пояса и плеча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других мышц и сухожилий на уровне плечевого пояса и плеча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неуточненных мышц и сухожилий на уровне плечевого пояса и плеча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травмы плечевого пояса и плеча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плечевого пояса и плеча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локтя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открытые раны предплечья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других частей предплечья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неуточненной части предплечья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верхнего конца локтевой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верхнего конца лучевой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тела (диафиза) локтевой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тела (диафиза) лучевой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S52.5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нижнего конца лучевой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 головки лучевой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 в локтевом суставе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Травматический разрыв лучевой коллатеральной связки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Травматический разрыв локтевой коллатеральной связки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сгибателя большого пальца и его сухожилия на уровне предплечья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сгибателя другого (их) пальца (ев) и его сухожилия на уровне предплечья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другого сгибателя и его сухожилия на уровне предплечья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разгибателя или отводящей мышцы большого пальца и их сухожилий на уровне предплечья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разгибателя другого(их) пальца(ев) и его сухожилия на уровне предплечья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S56.5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другого разгибателя и его сухожилий на уровне предплечья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S56.7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нескольких мышц и сухожилий на уровне предплечья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травмы предплечья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предплечья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пальца(ев) кисти без повреждения ногтевой пластинки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пальца(ев) кисти с повреждением ногтевой пластинки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открытые раны запястья и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других частей запястья и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неуточненной части запястья и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переломы пястных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S62.7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переломы пальцев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 запястья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 пальца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вывихи пальцев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Травматический разрыв связки запястья и пясти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Травматический разрыв связки пальца на уровне пястно-фалангового и межфалангового сустава(ов)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длинного сгибателя большого пальца и его сухожилия на уровне запястья и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сгибателя другого пальца и его сухожилия на уровне запястья и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разгибателя большого пальца и его сухожилия на уровне запястья и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разгибателя другого пальца и его сухожилия на уровне запястья и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собственной мышцы и сухожилия большого пальца на уровне запястья и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S66.5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собственной мышцы и сухожилия другого пальца на уровне запястья и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S66.6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нескольких мышц-сгибателей и сухожилий на уровне запястья и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S66.7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нескольких мышц-разгибателей и сухожилий на уровне запястья и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других мышц и сухожилий на уровне запястья и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неуточненных мышц и сухожилий на уровне запястья и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S69.7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травмы запястья и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травмы запястья и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запястья и кисти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Ушиб области тазобедренного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Ушиб бедра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Открытая рана области тазобедренного сустава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бедра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другой и неуточненной части тазового пояса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Вывих, растяжение и перенапряжение капсульно-связочного аппарата тазобедренного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мышцы и сухожилия области тазобедренного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четырехглавой мышцы и ее сухожилия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приводящей мышцы бедра и ее сухожилия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мышцы и сухожилия из задней группы мышц на уровне бедра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других и неуточненных мышц и сухожилий на уровне бедра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S76.7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нескольких мышц и сухожилий на уровне тазобедренного сустава и бедра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травмы области тазобедренного сустава и бедра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области тазобедренного сустава и бедра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S80.7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поверхностные травмы голени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коленного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открытые раны голени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других частей голени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голени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надколенника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внутренней (медиальной) лодыжки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наружной (латеральной) лодыжки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 других отделов голени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неуточненного отдела голени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 надколенника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Растяжение, разрыв и перенапряжение (наружной) (внутренней) боковой связки коленного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Растяжение, разрыв и перенапряжение (передней) (задней) крестообразной связки коленного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S83.6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Растяжение, разрыв и перенапряжение других и неуточненных элементов коленного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S83.7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нескольких структур коленного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мышцы (мышц) и сухожилия(ий) передней мышечной группы на уровне голени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мышцы (мышц) и сухожилия(ий) малоберцовой мышечной группы на уровне голени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S86.7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нескольких мышц и сухожилий на уровне голени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S89.7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травмы голени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уточненные травмы голени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S90.7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поверхностные травмы голеностопного сустава и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Открытая рана области голеностопного сустава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пальца(ев) стопы без повреждения ногтевой пластинки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пальца(ев) стопы с повреждением ногтевой пластинки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других частей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открытые раны голеностопного сустава и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пяточной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таранной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других костей предплюсны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костей плюсны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большого пальца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S92.5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другого пальца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 голеностопного сусутава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 пальца(ев)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 другой и неуточненной части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длинного сгибателя пальца и его сухожилия на уровне голеностопного сустава и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длинного разгибателя пальца и его сухожилия на уровне голеностопного сустава и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собственной мышцы и сухожилия на уровне голеностопного сустава и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S96.7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нескольких мышц и сухожилий на уровне голеностопного сустава и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другой мышцы и сухожилия на уровне голеностопного сустава и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S99.7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травмы голеностопного сустава и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Поверхностные травмы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Поверхностные травмы грудной клетки, живота, нижней части спины и таза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Поверхностные травмы нескольких областей верхней(их) конечности(ей)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Поверхностные травмы нескольких областей нижней(их) конечности(ей)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T00.6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Поверхностные травмы нескольких областей верхней(их) и нижней(их) конечности(ей)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сочетания поверхностных травм, захватывающих несколько областей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поверхностные травмы неуточненнные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Открытые раны головы и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Открытые раны нескольких областей верхней(их) конечности(ей)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Открытые раны нескольких областей нижней(их) конечности(ей)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T01.6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Открытые раны нескольких областей верхней(их) и нижней(их) конечности(ей)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сочетания открытых ран, захватывающих несколько областей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открытые раны неуточненнные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Вывихи, растяжения и повреждения капсульно-связочного аппарата суставов нескольких областей верхней(их) конечности(ей)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Вывихи, растяжения и перенапряжение капсульно-связочного аппарата суставов нескольких областей нижней(их) конечности(ей)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Вывихи, растяжения и перенапряжение капсульно-связочного аппарата суставов нескольких областей верхней(их) и нижней(их) конечности(ей)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сочетания вывихов, растяжений капсульно-связочного аппарата суставов и перенапряжений нескольких областей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вывихи, растяжения и перенапряжения капсульно-связочного аппарата суставов неуточненные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Поверхностная травма туловища на неуточненном уровне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туловища на неуточненном уровне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Вывих, растяжение и перенапряжение капсульно-связочного аппарата на неуточненном уровне туловища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T09.5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неуточненых мышцы и сухожилия туловища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травмы туловища на неуточненном уровне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верхней конечности на неуточненном уровне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Поверхностная травма верхней конечности на неуточненном уровне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верхней конечности на неуточненном уровне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Вывих, растяжение, деформация неуточненного сустава и связки верхней конечности на неуточненном уровне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неуточненных мышцы и сухожилия верхней конечности на неуточненном уровне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травмы верхней конечности на неуточненном уровне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Неуточненная травма верхней конечности на неуточненном уровне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нижней конечности на неуточненном уровне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Поверхностная травма нижней конечности на неуточненном уровне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нижней конечности на неуточненном уровне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Вывих, растяжение, деформация неуточненного сустава и связки нижней конечности на неуточненном уровне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травмы нижней конечности на неуточненном уровне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Неуточненная травма нижней конечности на неуточненном уровне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Поверхностная травма неуточненной области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Открытая рана неуточненной области тела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в неуточненной области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Вывих, растяжение и перенапряжение капсульно-связочного аппарата неуточненной области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T14.6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мышц и сухожилий неуточненной области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травмы неуточненной области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Инородное тело в неуточненной наружной части глаза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Инородное тело в носовом ходе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Инородное тело в глотке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Инородное тело в пищеводе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T18.5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Инородное тело в заднем проходе и прямой кишке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T18.9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Инородное тело в неуточненной части пищеварительного тракта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Инородное тело в вульве и влагалище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Инородное тело в неуточненной части мочеполовых путей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головы и шеи неуточненной степени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головы и шеи неуточнҰнной степени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туловища неуточненной степени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туловища неуточненной степени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области плечевого пояса и верхней конечности, исключая запястье и кисть, неуточненной степени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области плечевого пояса и верхней конечности, исключая запястье и кисть, неуточненной степени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запястья и кисти неуточнҰнной степени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запястья и кисти неуточненной степени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области тазобедренного сустава и нижней конечности, исключая голеностопный сустав и стопу, неуточненной степени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области тазобедренного сустава и нижней конечности, исключая голеностопный сустав и стопу, неуточненной степени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области голеностопного сустава и стопы, неуточненной степени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области голеностопного сустава и стопы неуточненной степени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роговицы и конъюнктивального мешка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T26.6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роговицы и конъюнктивального мешка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дыхательных путей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T27.7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дыхательных путей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пищевода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T28.4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других и неуточненных внутренних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T28.6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пищевода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T28.9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других и неуточненных внутренних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Термические ожоги нескольких областей тела неуточненной степени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T29.4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Химические ожоги нескольких областей тела неуточненной степени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неуточненной степени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неуточненной степени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10-19% поверхности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10-19% поверхности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Поверхностное отморожение нескольких областей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Отморожение головы и шеи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Отморожение грудной клетки, нижней части живота и таза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Отморожение грудной клетки, живота, нижней части спины и таза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Отморожение верхней конечности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T35.5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Отморожение нижней конечности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T35.6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Отморожение нескольких областей тела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T35.7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Неуточненное отморожение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пенициллинами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цефалоспоринами и другими бета-лактамазообразующими антибиотиками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антибиотиками группы хлорамфеникола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макролидами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тетрациклинами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T36.5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антибиотиками группы аминогликозидов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T36.6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рифампицинами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T36.7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противогрибковыми антибиотиками системного действия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антибиотиками системного действия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антибиотиками системного действия неуточненными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сульфаниламидами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антимикобактериальными препаратами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противомалярийными препаратами и средствами, действующими на других простейших, паразитирующих в крови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антипротозойными препаратами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T37.4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антигельминтными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T37.5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противовирусными пепаратами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уточненными противомикробными и противопаразитарными средствами системного действия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противомикробными и противопаразитарными средствами системного действия неуточненными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салицилатами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производными 4-аминофенола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производными пиразолона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T39.4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противоревматическими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ненаркотическими анальгезирующими и жаропонижающими средствами, не классифицированными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ненаркотическими анальгезирующими и жаропонижающими и противоревматическими препаратами неуточненными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нестероидными противовоспалительными средствами [NSAID]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антагонистами гистаминовых н2-рецепторов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антацидными препаратами и препаратами, угнетающими желудочную секрецию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раздражающими слабительными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солевыми и осмотическими слабительными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T47.4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слабительными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T47.5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препаратами, стимулирующими пищеварение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T47.6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противодиарейными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средствами, действующими преимущественно на желудочно-кишечный тракт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средствами, действующими преимущественно на желудочно-кишечный тракт, неуточненными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противокашлевыми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T48.4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отхаркивающими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T48.5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средствами от насморка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T48.6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противоастматическими средствами, не классифицированными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T48.7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и неуточненными средствами, действующими преимущественно на дыхательную систему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противогрибковыми, противоинфекционнвми и противовоспалительными препаратами местного действия, не классифицированными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противозудными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вяжущими средствами и детергентами местного действия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смягчающими, уменьшающими раздражение и защитными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T49.4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кератолитическими, кератопластическими и другими препаратами и средствами для лечения волос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T49.5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препаратами и средствами, применяемыми в офтальмологической практике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T49.6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препаратами и средствами, применяемыми в отоларингологической практике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T49.7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стоматологическими препаратами, применяемыми местно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средствами местного применения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средствами местного применения неуточненными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Тепловой и солнечный удар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Тепловой обморок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судорога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Тепловое истощение, обезвоживание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T67.4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Тепловое истощение вследствие уменьшения содержания солей в организме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T67.5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Тепловое истощение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Траншейная рука и стопа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Ознобление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эффекты воздействия низкой температуры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воздействия низкой температуры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Баротравма уха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Баротравма придаточной пазухи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и неуточненное влияние большой высоты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воздействия жидкости, находящейся под большим давлением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эффекты воздействия атмосферного давления или давления воды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воздействия атмосферного давления или давления воды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Истощение вследствие длительного пребывания в неблагоприятных условиях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Истощение вследствие чрезмерного напряжения сил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Воздействие вибрации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Укачивание при движении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T78.4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неблагоприятные реакции, не класифицированные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T78.9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Неблагоприятная реакция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T79.6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ишемия мышцы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ранние осложнения травмы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Раннее осложнение травмы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T80.6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сывороточные реакции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осложнения, связанные с инфузией, трансфузией и лечебной инъекцией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Осложнение, связанное с инфузией, трансфузией и лечебной инъекцией,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Случайный прокол или разрыв при выполнении процедуры, не классифицированный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Расхождение краев операционной раны, не классифицированное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Инфекция, связанная с процедурой, не классифицированная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осложнения процедур, не классифицированные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процедуры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мочевым (постоянным) катетером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другими мочевыми устройствами и имплантатами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внутриматочным противозачаточным устройством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другими протезными устройствами, имплантатами и трансплантатами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 и воспалительная реакция, обусловленные протезным устройством, имплантатом и трансплантатом в мочеполовой системе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T83.6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 и воспалительная реакция, обусловленные протезным устройством, имплантатом и трансплантатом в половом тракте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T84.6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 и воспалительная реакция, обусловленные внутренним фиксирующим устройством (любой локализации)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T84.7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 и воспалительная реакция, обусловленные другими внутренними ортопедическими протезными устройствами, имплантатами и трансплантатами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искусственным хрусталиком (глаза)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протезом и имплантатом молочной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T85.6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другими уточненными внутренними протезными устройствами, имплантатами и трансплантатами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T85.7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 и воспалительная реакция, обусловленные другими внутренними протезными устройствами, имплантатами и трансплантатами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Осложнение, связанное с внутренним протезным устройством, имплантатом и трансплантатом,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осложнения, связанные с иммунизацией, не классифицированные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T88.7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Патологическая реакция на лекарственное средство или медикаменты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осложнения хирургических и терапевтических вмешательств, не классифицированные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T88.9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хирургического и терапевтического вмешательства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поверхностной травмы головы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открытого ранения головы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перелома черепа и костей лица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травмы черепных нервов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травмы глаза и окологлазничной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T90.5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внутричерепной травмы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других уточненных травм головы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неуточненной травмы головы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поверхностной травмы и открытого ранения шеи и туловища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перелома позвоночника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других переломов грудной клетки и таза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травмы спинного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травмы внутригрудных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травмы внутрибрюшных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других уточненных травм шеи и туловища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неуточненной травмы шеи и туловища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открытого ранения верхней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перлома верхней конечности, исключая запястье и кисть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перелома на уровне запястья и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вывиха, растяжения и деформации верхней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травмы нерва верхней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T92.5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травмы мышцы и сухожилия верхней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T92.6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размозжения и травматической ампутации верхней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других уточненных травм верхней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неуточненной травмы верхней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открытого ранения нижней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перелома бедра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других переломов нижней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вывиха, растяжения и деформации нижней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травмы нерва нижней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травмы мышцы и сухожилия нижней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T93.6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размозжения и травматической ампутации нижней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других уточненных травм нижней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неуточненной травмы нижней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травм, захватывающих несколько областей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травм, неуточненных по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термического и химического ожога и отморожения головы и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термического и химического ожога и отморожения туловища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термического и химического ожога и отморожения верхней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термического и химического ожога и отморожения нижней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термических и химических ожогов, классифицированных только в соответствии с площадью пораженного участка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других уточненных термических и химических ожогов и отморожений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неуточненных термических и химических ожогов и отморожений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отравлений лекарственными средствами, медикаментами и биологическими веществами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токсического действия веществ преимущественно немедицинского назначения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воздействия инородного тела, попавшего через естественное отверстие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других и неуточненных воздействий внешних причин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некоторых ранних осложнений травмы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осложнений хирургических и терапевтических вмешательств, не классифицированные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призывников в вооруженные силы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при подозрении на психическое заболевание и нарушение поведения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при подозрении на расстройство нервной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при подозрении на инфаркт миокарда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при подозрении на другую болезнь сердечно-сосудистой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Z03.6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при подозрении на токсическое действие проглоченных веществ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и наблюдение после транспортного происшествия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и наблюдение после несчастного случая на производстве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и наблюдение после другого несчастного случая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Z04.5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и наблюдение после другой уточненной травмы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Z04.6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психиатрическое обследование по запросу учреждения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Последующее обследование после хирургического удаления злокачественного новобразования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Последующее обследование после радиотерапии злокачественного новообразования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Последующее обследование после химиотерапии злокачественного новообразования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Z08.7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Последующее обследование после комбинированного лечения злокачественного новообразования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Последующее обследование после применения другого метода лечения злокачественного новобразования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Z08.9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Последующее обследование после применения неуточненного метода лечения злокачественного новообразования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Последующее обследование после хирургического вмешательства по поводу других состояний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Последующее обследование после радиотерапии по поводу других состояний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Последующее обследование после химиотерапии по поводу других состояний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Последующее обследование после психотерапии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Z09.4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Последующее обследование после лечения перелома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Z09.7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Последующее обследование после комбинированного лечения по поводу других состояний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Последующее обследование после другого вида лечения по поводу других состояний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Последующее обследование после неуточненного вида лечения по поводу других состояний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Z10.1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Рутинная общая проверка здоровья лиц, проживающих в специальных учреждениях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Профилактическая иммунотерапия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вид профилактической химиотерапии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Профилактическое хирургическое вмешательство при наличии факторов риска со злокачественной опухолью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вид профилактического хирургического вмешательства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Профилактическое хирургическое вмешательство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волосистого участка кожи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восстановительного хирургического вмешательства с целью устранения недостатков внешности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Принятое или ритуальное обрезание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Последующая помощь с применением восстановительной хирургии в области головы и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Последующая помощь с применением восстановительной хирургии грудных желез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Последующая помощь с применением восстановительной хирургии других частей туловища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Последующая помощь с применением восстановительной хирургии верхних конечностей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Последующая помощь с применением восстановительной хирургии нижних конечностей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Последующая помощь с применением восстановительной хирургии других частей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Последующая помощь с применением восстановительной хирургии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Примерка и подгонка искусственной руки (всей) (части)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Примерка и подгонка искусственной ноги (всей) (части)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Примерка и подгонка искусственного глаза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Примерка и подгонка внешнего протеза молочной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Примерка и подгонка других внешних протезных устройств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Примерка и подгонка неуточненного внешнего протезного устройства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и регулировка капельницы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и регулировка средства контроля состояния сосудов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и регулировка имплантированного слухового устройства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и регулировка других имплантированных приспособлений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и регулировка неуточненного имплантированного приспособления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уточненный вид последующей ортопедической помощи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хирургическими повязками и швами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виды последующей хирургической помощи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Z48.9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Последующая хирургическая помощь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Подготовительные процедуры для проведения диализа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вид диализа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 крови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стационарзамещающей помощи</w:t>
            </w:r>
          </w:p>
        </w:tc>
      </w:tr>
    </w:tbl>
    <w:bookmarkStart w:name="z108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операций и манипуляций по кодам МКБ - 9 подлежащих преимущественному лечению в дневном стационаре на селе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МКБ-9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операции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веке, слезных путях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поврежденного участка века, не уточненное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08.2011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или разрушение повреждения или тканей века, микрохирургическое, при новообразованиях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значительного пораженного участка века, не на всю толщину 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реконструкции века на всю толщину 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радужке, ресничном и стекловидном теле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операционной раны переднего сегмента, не классифицируемая в других разделах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по поводу заболеваний хрусталика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Эмульгирование хрусталика и аспирация катаракты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внекапсульной экстракции хрусталика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при глаукоме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Гониопунктура без гониотомии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глазных и внеглазных мышцах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блефароптоза путем наложения шва на фронтальную мышцу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Различные виды протезирования глаза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внутриглазного искусственного хрусталика в момент экстракции катаракты одновременно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коррекции повреждений глазного яблока и глазницы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вклинившегося инородного тела из конъюнктивы путем рассечения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внутриглазного инородного тела из переднего сегмента глаза, не уточненное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внутриглазного инородного тела из переднего сегмента глаза без использования магнита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на глазах, предназначенные лечению на амбулаторном уровне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края 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халазиона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операции и манипуляции на глазах и придаточном аппарате глаза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конъюнктивы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радужной оболочке, ресничном теле, склере и передней камере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структурах носа и миндалинах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конхэктомии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Репозиция костей носа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Тонзиллэктомия без удаления аденоидов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Тонзиллэктомия с удалением аденоидов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полипа миндалины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язычной миндалины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аденоидов без тонзиллэктомии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инородного тела из миндалины или аденоида путем рассечения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поврежденного участка миндалины или аденоида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наружном ухе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пораженного участка наружного уха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Радикальное иссечение поврежденного участка наружного уха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иссечения наружного уха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среднем ухе и сосцевидном отростке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мастоидэктомии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Этмоидотомия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пазухах и синусах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Фронтальная синусотомия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Фронтальная синусэктомия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Синусотомия, не уточненная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нескольких носовых пазух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синусэктомии носа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поврежденного участка верхнечелюстной пазухи методом Колдуэлла-Люка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сосудах верхней и нижней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вен нижней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и экстирпация варикозных вен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и экстирпация варикозных вен сосудов верхней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и экстирпация варикозных вен нижней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сосудов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вен нижней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хирургическая окклюзия сосудов верхней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хирургическая окклюзия сосудов нижних конечностей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на сосудах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склерозирующего агента в вену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структурах ротовой полости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рассечения языка (помимо рассечения и иссечения уздечки языка и лизиса спаек языка)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языке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в полости 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глотке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абсцесса глотки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лапароскопические операции на органах брюшной полости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удаление прямой паховой грыжи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удаление косой паховой грыжи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удаление паховой грыжи с применением трансплантата или протеза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удаление двусторонней прямой паховой грыжи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удаление двусторонней косой паховой грыжи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Эндоскопические операции на органах брюшной полости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папиллосфинктеротомия (РХПГ)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удаление перитонеальных спаек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Аппендэктомия, грыжесечения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Одностороннее удаление паховой грыжи, не уточненное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прямой паховой грыжи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косой паховой грыжи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прямой паховой грыжи с помощью имплантата или протеза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косой паховой грыжи с помощью имплантата или протеза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паховой грыжи с помощью имплантата или протеза, не уточненное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паховой грыжи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Двусторонее устранение паховой грыжи, не уточненное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Двустороннее устранение прямой паховой грыжи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Двустороннее устранение косой паховой грыжи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Двустороннее устранение паховой грыжи, одной прямой и одной косой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Двустороннее устранение прямой паховой грыжи с помощью имплантата или протеза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Двустороннее устранение косой паховой грыжи с помощью имплантата или протеза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Двустороннее устранение паховой грыжи, одной прямой и одной косой, с помощью имплантата или протеза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Двустороннее устранение паховой грыжи с помощью имплантата или протеза, не уточненное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Одностороннее устранение бедренной грыжи с помощью имплантата или протеза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односторонняя бедренная герниорафия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Двустороннее устранение бедренной грыжи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Двустороннее устранение бедренной грыжи с помощью имплантата или протеза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двусторонняя бедренная герниорафия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пупочной грыжи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пупочной грыжи с помощью имплантата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пупочная герниорафия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другой грыжи передней брюшной стенки (без имплантата или протеза)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грыжи передней брюшной стенки с рассечением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другой грыжи передней брюшной стенки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другой грыжи передней брюшной стенки с использованием протеза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прямой кишке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периректальной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промежности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параректальной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 рассечение перианальной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перианального абсцесса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перианальной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перианальной ткани (кроме полипов)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анального свища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анального свища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Разрезы и иссечения перианальных тканей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Разрез и иссечение анального свища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геморроидальных узлов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геморроидальных узлов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 боковая анальная сфинктерэктомия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Задняя анальная сфинктерэктомия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анальная сфинктерэктомия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анального свища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подкожного электрического анального стимулятора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(послеоперационного) кровотечения из заднего прохода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операции и манипуляции на органах ЖКТ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желудке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Другие, неуточненные операции и манипуляции на органах ЖКТ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прямой кишке и параректальной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геморроидальных узлах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анусе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уровне мочеточника и почечной лоханки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Трансуретральная ликвидация обструкции мочеточника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Стентирование мочеточника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уретре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Уретротомия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Уретротомия лазерная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Меатомия уретры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уретры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периуретральной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Оптическая уретротомия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Бужирование стриктуры уретры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мочевом пузыре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мочевом пузыре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Цистотомия и цистостомия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Троакарная цистостомия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мужских половых органах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на мошонке и оболочках яичка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по поводу водянки влагалищной оболочки семенного канатика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восстановления мошонки и влагалищных оболочек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Односторонняя орхиэктомия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по поводу варикоцеле и гидроцеле семенного канатика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63.1001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Субингвинальное микрохирургическое устранение варикоцеле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устранение варикоцеле и гидроцеле семенного канатика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кисты придатка яичка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другого пораженного участка или ткани семенного канатика и придатка яичка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крайней плоти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половом члене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полового 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половом члене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женских половых органах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или деструкции пораженного участка или ткани шейки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Марсупиализация кисты шейки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кольпотомия (удаление полипов, кист влагалища)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пораженного участка влагалища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кисты железы преддверия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Марсупиализация кисты бартолиновой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кисты бартолиниевой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локального иссечения или деструкция вульвы и промежности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Лапаротомные операции на придатках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биопсия яичника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яичниках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Лапароскопические гинекологические операции на матке и придатках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клиновидная резекция яичников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лапароскопические локалные иссечения или деструкция яичника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одностороннее удаление придатков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Малые акушерские и гинекологические операции и манипуляции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манипуляции на шейке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цервикального полипа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Гистероскопия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Дилатация и кюретаж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Дилатация и кюретаж матки после родов или аборта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Дилатация и кюретаж матки в целях прекращения беременности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дилатации и кюретажа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Аспирационный кюретаж матки в целях прерывания беременности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Выскабливание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Аспирационный кюретаж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влагалище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вульвы и промежности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бартолиновой железе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женских половых органах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Интра-амниальная иньекция для аборта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Акушерские пособия и манипуляции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Диагностический амниоцентез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костях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фиксация лопатки, ключицы и грудной клетки (ребер и грудины) без вправления перелома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имплантированных фиксаторов из лопатки, ключицы и грудной клетки (ребер и грудины)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костях таза и бедре с реабилитацией первого этапа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имплантированных фиксаторов из бедренной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Неуточненная манипуляция по поводу костной травмы бедра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плече, костях предплечья, голени с реабилитацией первого этапа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имплантированных фиксаторов из плечевой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имплантированных фиксаторов из лучевой и локтевой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имплантированных фиксаторов из кости надколенника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имплантированных фиксаторов из большеберцовой и малоберцовой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костях кисти и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Освобождение карпального канала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внешнего фиксирующего устройства на предплюсневую и плюсневую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фиксация кости запястья и пястной кости без репозиции перелома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фиксация предплюсневой и плюсневой кости без репозиции перелома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имплантированных фиксаторов из кости запястья и пястной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имплантированных фиксаторов из предплюсневой и плюсневой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вправление вывиха пястно-фалангового и межфалангового суставов пальцев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артротомия межфаланговых и пястно-фаланговых суставов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артротомия голеностопного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артротомия межфаланговых и плюснево-фаланговых суставов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суставной капсулы, связки или хряща лучезапястного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суставной капсулы, связки или хряща кисти и пальца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суставной капсулы, связки или хряща стопы и пальца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локального иссечения пораженного участка или деструкции лучезапястного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локального иссечения пораженного участка или деструкции суставов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локального иссечения пораженного участка или деструкции голеностопного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локального иссечения пораженного участка или деструкции суставов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лучезапястного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межфалангового и пястно-фалангового суставов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голеностопного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межфалангового и плюснево-фалангового суставов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Бурсотомия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рассечения мягкой ткани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сухожилия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пораженного участка влагалища сухожилия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влагалища сухожилия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ушивание другого сухожилия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мышцы или фасции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Тенотомия пяточного сухожилия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мышцах, сухожилиях, фасциях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Миотомия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Бурсотомия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Фасциотомия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пересечения мягкой ткани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пораженного участка влагалища сухожилия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пораженного участка мышцы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пораженного участка другой мягкой ткани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фасциэктомия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миэктомия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мягкой ткани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Бурсэктомия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влагалища сухожилия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ушивания мышцы или фасции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пластические манипуляции на мышце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Лизис спаек мышцы, сухожилия, фасции и синовиальной сумки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Травматологические операции и манипуляции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места открытого перелома кости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места открытого перелома плечевой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места открытого перелома лучевой и локтевой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места открытого перелома костей запястья и пястной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места открытого перелома фаланг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места открытого перелома бедренной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места открытого перелома большеберцовой и малоберцовой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места открытого перелома предплюсневых и плюсневых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места открытого перелома фаланг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места открытого перелома другой уточненной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Неуточненная манипуляция по поводу костной травмы лучевой и локтевой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Неуточненная манипуляция по поводу костной травмы большеберцовой и малоберцовой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Лизис спаек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мышце, сухожилии и фасции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манипуляции в травматологии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костях и суставах лицевого черепа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мышце, сухожилии, фасции и синовиальной сумке, в том числе и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Травматологические операции и манипуляции у взрослых, предназначенные лечению на амбулаторном уровне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вывиха локтя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вывиха кисти и пальца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вывиха других уточненных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раны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Неуточненные травматологические операции и манипуляции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имплантированных фиксаторов из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имплантированных фиксаторов из прочих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Неуточненная манипуляция по поводу костной травмы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Неуточненная манипуляция по поводу костной травмы плеча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Неуточненная манипуляция по поводу костной травмы костей запястья и пястных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Неуточненная манипуляция по поводу костной травмы фаланг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Неуточненная манипуляция по поводу костной травмы предплюсневых и плюсневых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Неуточненная манипуляция по поводу костной травмы фаланг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Неуточненная манипуляция по поводу костной травмы другой уточненной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сустава других уточненных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мягкой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мышце, сухожилии, фасции и синовиальной сумке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молочной железе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Разрез молочной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молочной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ткани молочной железы, не уточненная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пораженного участка молочной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эктопированной ткани молочной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соска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коже, подкожных тканях, лимфатических структурах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лимфатических структур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глубокого шейного лимфатического узла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подмышечного лимфатического узла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пахового лимфатического узла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Простое иссечение другой лимфатической структуры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лимфоузла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коже и подлежащих тканях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пилонидальной кисты или синуса, кроме марсупиализации (86.21)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пилонидальной кисты или синуса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и дренирование абсцесса мягких тканей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на коже, лимфатических структурах предназначенные лечению на амбулаторном уровне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иссечение кожи с дренажом кожи и подкожных тканей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удаление инородного тела или прибора из кожи и подкожных тканей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иссечение кожи и подкожных тканей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пораженного участка или ткани кожи и подкожной основы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ногтя, ногтевого ложа, ногтевого утолщения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Аутодермопластика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кожный лоскут, неуточненный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кожи для пересадки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с внутренней фиксацией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лучевой и локтевой кости с внутренней фиксацией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костей запястья и пястных костей с внутренней фиксацией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фаланг кисти с внутренней фиксацией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с реабилитацией первого этапа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костей запястья и пястных костей без внутренней фиксации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фаланг кисти без внутренней фиксации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предплюсневых и плюсневых костей без внутренней фиксации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фаланг стопы без внутренней фиксации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отломков плечевой кости с внутренней фиксацией блокирующим интрамедуллярным остеосинтезом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костей запястья и пястных костей с внутренней фиксацией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фаланг кисти с внутренней фиксацией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большеберцовой и малоберцовой костей с внутренней фиксацией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предплюсневых и плюсневых костей с внутренней фиксацией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фаланг стопы с внутренней фиксацией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отломков фаланг стопы с внутренней фиксацией блокирующим интрамедуллярным остеосинтезом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без внутренней фиксации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плечевой кости без внутренней фиксации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лучевой и локтевой кости без внутренней фиксации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костей запястья и пястных костей без внутренней фиксации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фаланг без внутренней фиксации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с реабилитацией первого и второго этапов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большеберцовой и малоберцовой костей с внутренней фиксацией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стационарзамещающей помощи</w:t>
            </w:r>
          </w:p>
        </w:tc>
      </w:tr>
    </w:tbl>
    <w:bookmarkStart w:name="z110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операций и манипуляций по кодам МКБ - 9 подлежащих лечению в дневном стационаре только при круглосуточном стационаре на селе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МКБ-9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операции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веке, слезных путях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реконструкции века на всю толщину 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радужке, ресничном и стекловидном теле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операционной раны переднего сегмента, не классифицируемая в других разделах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по поводу заболеваний хрусталика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Эмульгирование хрусталика и аспирация катаракты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внекапсульной экстракции хрусталика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при глаукоме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Гониопунктура без гониотомии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глазных и внеглазных мышцах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блефароптоза путем наложения шва на фронтальную мышцу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Различные виды протезирования глаза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внутриглазного искусственного хрусталика в момент экстракции катаракты одновременно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коррекции повреждений глазного яблока и глазницы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вклинившегося инородного тела из конъюнктивы путем рассечения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внутриглазного инородного тела из переднего сегмента глаза, не уточненное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внутриглазного инородного тела из переднего сегмента глаза без использования магнита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на глазах, предназначенные лечению на амбулаторном уровне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халазиона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операции и манипуляции на глазах и придаточном аппарате глаза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радужной оболочке, ресничном теле, склере и передней камере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структурах носа и миндалинах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конхэктомии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Репозиция костей носа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Тонзиллэктомия без удаления аденоидов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Тонзиллэктомия с удалением аденоидов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язычной миндалины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инородного тела из миндалины или аденоида путем рассечения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поврежденного участка миндалины или аденоида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наружном ухе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Радикальное иссечение поврежденного участка наружного уха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иссечения наружного уха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среднем ухе и сосцевидном отростке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мастоидэктомии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Этмоидотомия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пазухах и синусах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Фронтальная синусотомия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Фронтальная синусэктомия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нескольких носовых пазух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синусэктомии носа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поврежденного участка верхнечелюстной пазухи методом Колдуэлла-Люка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сосудах верхней и нижней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вен нижней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и экстирпация варикозных вен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и экстирпация варикозных вен сосудов верхней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и экстирпация варикозных вен нижней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сосудов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вен нижней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хирургическая окклюзия сосудов верхней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на сосудах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склерозирующего агента в вену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структурах ротовой полости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рассечения языка (помимо рассечения и иссечения уздечки языка и лизиса спаек языка)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языке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в полости 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глотке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абсцесса глотки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лапароскопические операции на органах брюшной полости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удаление прямой паховой грыжи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удаление косой паховой грыжи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удаление паховой грыжи с применением трансплантата или протеза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удаление двусторонней прямой паховой грыжи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удаление двусторонней косой паховой грыжи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Эндоскопические операции на органах брюшной полости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папиллосфинктеротомия (РХПГ)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удаление перитонеальных спаек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Аппендэктомия, грыжесечения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Одностороннее удаление паховой грыжи, не уточненное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прямой паховой грыжи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косой паховой грыжи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прямой паховой грыжи с помощью имплантата или протеза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косой паховой грыжи с помощью имплантата или протеза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паховой грыжи с помощью имплантата или протеза, не уточненное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паховой грыжи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Двусторонее устранение паховой грыжи, не уточненное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Двустороннее устранение прямой паховой грыжи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Двустороннее устранение косой паховой грыжи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Двустороннее устранение паховой грыжи, одной прямой и одной косой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Двустороннее устранение прямой паховой грыжи с помощью имплантата или протеза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Двустороннее устранение косой паховой грыжи с помощью имплантата или протеза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Двустороннее устранение паховой грыжи, одной прямой и одной косой, с помощью имплантата или протеза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Двустороннее устранение паховой грыжи с помощью имплантата или протеза, не уточненное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Одностороннее устранение бедренной грыжи с помощью имплантата или протеза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односторонняя бедренная герниорафия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Двустороннее устранение бедренной грыжи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Двустороннее устранение бедренной грыжи с помощью имплантата или протеза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двусторонняя бедренная герниорафия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пупочной грыжи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пупочной грыжи с помощью имплантата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пупочная герниорафия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другой грыжи передней брюшной стенки (без имплантата или протеза)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грыжи передней брюшной стенки с рассечением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другой грыжи передней брюшной стенки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другой грыжи передней брюшной стенки с использованием протеза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прямой кишке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периректальной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промежности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 рассечение перианальной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перианального абсцесса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перианальной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анального свища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анального свища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Разрез и иссечение анального свища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 боковая анальная сфинктерэктомия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Задняя анальная сфинктерэктомия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анальная сфинктерэктомия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анального свища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(послеоперационного) кровотечения из заднего прохода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Другие, неуточненные операции и манипуляции на органах ЖКТ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прямой кишке и параректальной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уровне мочеточника и почечной лоханки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Трансуретральная ликвидация обструкции мочеточника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Стентирование мочеточника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уретре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Уретротомия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Уретротомия лазерная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Меатомия уретры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Оптическая уретротомия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Бужирование стриктуры уретры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мочевом пузыре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мочевом пузыре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Цистотомия и цистостомия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Троакарная цистостомия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мужских половых органах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по поводу водянки влагалищной оболочки семенного канатика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восстановления мошонки и влагалищных оболочек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Односторонняя орхиэктомия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по поводу варикоцеле и гидроцеле семенного канатика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63.1001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Субингвинальное микрохирургическое устранение варикоцеле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устранение варикоцеле и гидроцеле семенного канатика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кисты придатка яичка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другого пораженного участка или ткани семенного канатика и придатка яичка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полового 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женских половых органах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или деструкции пораженного участка или ткани шейки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кольпотомия (удаление полипов, кист влагалища)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пораженного участка влагалища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Лапароскопические гинекологические операции на матке и придатках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клиновидная резекция яичников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лапароскопические локалные иссечения или деструкция яичника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одностороннее удаление придатков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Малые акушерские и гинекологические операции и манипуляции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Дилатация и кюретаж матки после родов или аборта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Выскабливание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бартолиновой железе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Акушерские пособия и манипуляции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Диагностический амниоцентез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костях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имплантированных фиксаторов из лопатки, ключицы и грудной клетки (ребер и грудины)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костях таза и бедре с реабилитацией первого этапа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имплантированных фиксаторов из бедренной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плече, костях предплечья, голени с реабилитацией первого этапа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имплантированных фиксаторов из плечевой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имплантированных фиксаторов из лучевой и локтевой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имплантированных фиксаторов из кости надколенника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имплантированных фиксаторов из большеберцовой и малоберцовой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костях кисти и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внешнего фиксирующего устройства на предплюсневую и плюсневую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фиксация предплюсневой и плюсневой кости без репозиции перелома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вправление вывиха пястно-фалангового и межфалангового суставов пальцев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суставной капсулы, связки или хряща стопы и пальца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локального иссечения пораженного участка или деструкции лучезапястного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локального иссечения пораженного участка или деструкции суставов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локального иссечения пораженного участка или деструкции голеностопного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локального иссечения пораженного участка или деструкции суставов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лучезапястного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межфалангового и пястно-фалангового суставов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голеностопного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межфалангового и плюснево-фалангового суставов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Тенотомия пяточного сухожилия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мышцах, сухожилиях, фасциях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Фасциотомия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пересечения мягкой ткани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Травматологические операции и манипуляции у взрослых, предназначенные лечению на амбулаторном уровне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вывиха других уточненных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Неуточненные травматологические операции и манипуляции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имплантированных фиксаторов из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сустава других уточненных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молочной железе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молочной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ткани молочной железы, не уточненная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пораженного участка молочной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эктопированной ткани молочной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соска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коже, подкожных тканях, лимфатических структурах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глубокого шейного лимфатического узла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пилонидальной кисты или синуса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на коже, лимфатических структурах предназначенные лечению на амбулаторном уровне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иссечение кожи с дренажом кожи и подкожных тканей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удаление инородного тела или прибора из кожи и подкожных тканей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Аутодермопластика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кожный лоскут, неуточненный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кожи для пересадки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с реабилитацией первого этапа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отломков плечевой кости с внутренней фиксацией блокирующим интрамедуллярным остеосинтезом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большеберцовой и малоберцовой костей с внутренней фиксацией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с реабилитацией первого и второго этапов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большеберцовой и малоберцовой костей с внутренней фиксацией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