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ba99" w14:textId="89eb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24 апреля 2019 года № 54/НҚ. Зарегистрирован в Министерстве юстиции Республики Казахстан 29 апреля 2019 года № 18605.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перечень документов, подтверждающих соответствие им.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 2016 года № 114 "Об утверждении квалификационных требований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перечня документов, подтверждающих соответствие им" (зарегистрирован в Реестре государственной регистрации нормативных правовых актов за № 13454, опубликован 19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комплекса Министерства цифрового развития,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2019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2019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54/НҚ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и.о. Министра индустрии и инфраструктурного развития РК от 08.07.2022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ликвидации посредством уничтожения, утилизации, захоронения и переработка высвобождаемых боеприпасов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 специализированное производственное здание, сооружение и (или) мобильный модуль контейнерного типа, подъемный механизм, оборудование;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 служебное помещение для размещения работающего персонала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отвечающего за пожарную безопасность и организацию охранных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 назначении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ликвидации посредством уничтожения, утилизации, захоронения и переработка высвобождаемых боеприпасов утвержденный руководителем организации, документ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индустрии и инфраструктурного развития РК от 12.04.2023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ликвидации посредством уничтожения, утилизации, захоронения и переработка высвобождаемых вооружений, военной техники, специальных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 специализированное производственное здание, сооружение, подъемный механизм, оборудование; специально оборудованный склад для хранения высвобождаемых вооружений, военной техники, специальных средств;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 служебное помещение для размещения работающего персонала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о поверке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отвечающего за пожарную безопасность и организацию охранных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 назначении ответственного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круглосуточную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 от 19 октября 2000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план-график организации производства к указанному подвиду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план-график по ликвидации посредством уничтожения, утилизации, захоронения и переработка высвобождаемых вооружений, военной техники, специальных средств утвержденный руководителем организации, документ, согласованный с уполномоченным органом в области оборонной промышленности и государственного оборонного заказа на предмет соответствия проводимой политики в области оборонной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анализа на соответствие планируемой деятельности принимаются во внимание документы системы государственного планирования, определяющие направления развития оборонной промышленности, а также указания (поручения) руководства государства и правительства по вопросам военной безопасности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индустрии и инфраструктурного развития РК от 12.04.2023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</w:t>
      </w:r>
    </w:p>
    <w:bookmarkEnd w:id="17"/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ликвидации посредством уничтожения, утилизации, захоронения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переработка высвобождаемых боеприпасов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руководителя или заместителя руководителя юридического лица, в том числе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заместителя руководителя его филиала, а также физического лица,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техническом образовании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 (стационарной и (или) мобильной), находящейся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собственности, огороженной, изолированной, расположенной на предусмотренном действующими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нормативами безопасном расстоянии от жилых, общественных и производственных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отвечающей требованиям нормативных правовых актов в сфере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населения, пожарной безопасности и включающей: специализированное производственное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здание, сооружение и (или) мобильный модуль контейнерного типа, подъемный механизм,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оборудованный склад для хранения высвобождаемых боеприпасов и их компонентов,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оборудованный системой контурной молниезащиты с молниеотводами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помещение или специальную площадку с оборудованием и инструментами для сортировки, резки,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пакетирования отходов и переработанных материалов высвобождаемых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о расстоянии от жилых и производственных объектов, в метрах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об обеспечении единства измерений, в том числе средства измерения радиации: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утвержденных руководителем организации инструкций по обучению персонала технике безопасности и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работ по ликвидации (уничтожению, утилизации, захоронению) и переработке высвобождаемых боеприпасов: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утвержденных руководителем организации инструкций по обучению персонала технике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 порядке организации работ по ликвидации (уничтожению, утилизации, захоронению)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переработке высвобождаемых боеприпасов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журнала по учету и хранению материалов, комплектующих деталей, изделий утилизированных высвобождаемых боеприпасов: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комплектующих деталей, изделий утилизированных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высвобождаемых боеприпасов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подвида деятельности по ликвидации посредством уничтожения, утилизации, захоронения и переработка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высвобождаемых вооружений, военной техники, специальных средств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для руководителя или заместителя руководителя юридического лица, в том числе руководителя или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назначении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заведения, выдавшего диплом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квалифицированных специалистов, имеющих соответствующее техническое образование,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техническом образовании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производственно-технической базы на праве собственности, огороженной, изолированной, расположенной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предусмотренном действующими нормативами безопасном расстоянии от жилых, общественных и производственных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отвечающей требованиям нормативных правовых актов в сфере санитарно-эпидемиологического благополучия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пожарной безопасности и включающей: специализированное производственное здание, сооружение, подъемный механизм,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 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 оборудованный склад для хранения высвобождаемых вооружений, военной техники, специальных средств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помещение или специальную площадку с оборудованием и инструментами для сортировки, резки, пакетирования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переработанных материалов высвобождаемых вооружений, военной техники, специальных средств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помещение для размещения работающего персонала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недвижимого имущества (местонахождение)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ограждения, изоляции, расстоянии от жилых и производственных объектов, в метрах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средств измерений, соответствующих условиям эксплуатации и установленным к ним требованиям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средств измерений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о поверке средства измерения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утвержденных руководителем организации инструкций по обучению персонала технике безопасности и порядке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по ликвидации (уничтожению, утилизации, захоронению) и переработке высвобождаемых вооружений, военной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утвержденных руководителем организации инструкций по обучению персонала технике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и порядке организации работ по ликвидации (уничтожению, утилизации, захоронению) и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высвобождаемых вооружений, военной техники, специальных средств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журнала по учету и хранению материалов, комплектующих деталей, изделий утилизированных высвобождаемых вооружений,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военной техники, специальных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журнала по учету и хранению материалов, комплектующих деталей, изделий утилизированных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высвобождаемых вооружений, военной техники, специальных средств 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ликвидации посредством уничтожения, утилизации, захоронения и переработка высвобождаемых боеприпасов на ____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работ по ликвидации и переработке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приборов к ним,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 производства,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использование,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ремонт и 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отчество, при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деятельности)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адрес объекта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или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улицы, номер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дома/здания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(стационарного помещения)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по ликвидации посредством уничтожения, утилизации, захоронения и переработка высвобождаемых вооружений, военной техники, специальных средств на ____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работ по ликвидации и переработке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