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309a" w14:textId="f163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25 апреля 2019 года № 393. Зарегистрирован в Министерстве юстиции Республики Казахстан 29 апреля 2019 года № 18607.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под № 5702)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предоставляемые государственными учреждениями в сфере образования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 образования;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питание обучающихся, находящихся в организациях среднего образования с продленным днем и в группах продленного дня организации среднего образования;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обучающимися средних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внеклассных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организаций среднего образования,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развитие пришкольного участка и обновление оборудования мастерских организаций среднего образования;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командировочные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30) на проведение аккредитации организаций образования.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132, 135, 136, 141, 142, 144, 149, 151, 152, 153, 154, 156, 159, 161, 162, 169, 324,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от 27 июля 2007 года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16899).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в пользование музыкальных инструментов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отпуску теплоэнергии, подаваемой энергоустановками и котельными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образования (переподготовке и повышению квалификации квалифицированных рабочих кадров и специалистов среднего звена)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особо охраняемых природных территорий" изложить в следующей редакции:</w:t>
      </w:r>
    </w:p>
    <w:bookmarkEnd w:id="84"/>
    <w:bookmarkStart w:name="z19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Оказания платных услуг физическим и юридическим лицам при пользовании ими природными комплексами в туристских и рекреационных целях, в том числе: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предоставлению туристских троп, смотровых площадок, бивачных полян, стоянок для транспорта, кемпингов, палаточных лагерей или мест для их размещения; гостиниц, мотелей, туристских баз, объектов общественного питания, торговли и другого культурно-бытового назначения, находящихся в управлении особо охраняемых природных территорий, или мест для их размещения; услуг по размещению на особо охраняемой природной территории трубопроводов, линий электропередачи и связи, дорог (кроме дорог общего пользования); туристского 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проведению любительского (спортивного) рыболовства;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 проводников, экскурсоводов, гидов и переводчиков; по проведению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услуг по производству продукции для объектов общественного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предоставлению транспортных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 развитие природных комплексов;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охрану растительного и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восстановительных и защитных мероприятий в лесах, включая рубки промежуточного пользования и прочие 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очистку и благоустройство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строительство, реконструкцию и ремонт зданий, сооружений и иных объектов, связанных с природоохранной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подготовку и повышение квалификации специалистов для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поощрение работников природоохранных учреждений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проведение научных исследований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организацию и содержание музеев природы и выставок;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развитие и благоустройство рекреационных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совершенствование рекламной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экологическую пропаганду;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предупреждение и ликвидацию негативных экологических 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123, 124, 131, 135, 136, 141, 142, 143, 144, 149, 151, 152, 153, 154, 156, 159, 161, 165, 169, 413, 414, 416, 417, 419, 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7 июля 2006 года "Об особо охраняемых природных территориях",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ограниченной хозяйственной деятельности, в том числе от: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производства сувенирной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от рубок промежуточного пользования и прочих рубок, продукции переработки, полученной от них 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реализации продукции побочных лесных пользований (ограниченная пастьба скота, мараловодство, сенокошение, любительский сбор грибов, плодов и ягод);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выращивания посадочного материала для воспроизводства лесов и озеленения населенных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доходов от реализации товаров ограниченной хозяйственной деятельности, реализации рыбы и рыбной продукции, создания лесных культур, защитных и озеленительных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выращивания рыбопосадочного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производства продукции и оказания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сбора (переработки) лесных семян.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символики (эмблемы и флага)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производства печатной, сувенирной и другой тиражированной продукции, а также поступления от физических и юридических лиц, причинивших ущерб особо охраняемым природным территориям и объектам государственного природно-заповедного фонда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взносы и пожертвования физических и юридических лиц, а также гранты, средства фондов развития 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библиотеками" изложить в следующей редакции:</w:t>
      </w:r>
    </w:p>
    <w:bookmarkEnd w:id="110"/>
    <w:bookmarkStart w:name="z20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библиотеками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литературы,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издание научной и методической литературы по вопросам сохранности книжного фонда, социологии чтения;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проведение обучающих тренингов, семинаров, конференций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массовых мероприятий (литературные вечера, выставки, презентации, конкурсы, дни книги, фестивали);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реализация изданий библиотек, копий звукозаписей, видеофильмов, фонограмм;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ремонт, реставрация и переплет книг,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фото-, кино-, видеосъемка, микрокопирование отдельных статей, материалов из книг и периодических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реставрация культурных ценностей и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(124, 131, 135, 144, 149, 151, 152, 153, 156, 159, 169, 414,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декабря 2006 года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библиотека-ми, государственными музеями и музеями-заповедниками и расходования ими денег от реализации товаров, работ, услуг" (зарегистрированный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материалов для граждан с ограниченными возможностями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реставрации рукописей, ценных книг 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выездных информационно-выставочных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переводческие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экспертизе рукописей и ценных книг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электронной доставке документов, поиск и составление тематической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экскурсионного обслуживания, фото- и видеосъемки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музеями и музеями-заповедниками" изложить в следующей редакции:</w:t>
      </w:r>
    </w:p>
    <w:bookmarkEnd w:id="179"/>
    <w:bookmarkStart w:name="z26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музеями и музеями-заповедниками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(124, 131, 135, 144, 149, 151, 152, 153, 154, 156, 159,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декабря 2006 года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№21 "Об утверждении Правил оказания платных видов деятельности по реализации товаров, работ, услуг государственными библиотека-ми, государственными музеями и музеями-заповедниками и расходования ими денег от реализации товаров, работ, услуг" (зарегистрированный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фото- и видеосъемок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сувенирной и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учебно-методических изданий и другой литературы, изданных музеями и музеями-заповедниками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0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архивами" изложить в следующей редакции:</w:t>
      </w:r>
    </w:p>
    <w:bookmarkEnd w:id="212"/>
    <w:bookmarkStart w:name="z270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архивами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реализации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коммунальных услуг, приобретение предметов и материалов для текущих целей государственного архива);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аренда помещений и приобретение учебных пособий, наглядных материалов для проведения обучения по заказам (заявкам)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121, 122, 124, 144, 149, 151, 152, 153, 154, 159,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 Закона Республики Казахстан от 22 декабря 1998 года "О Национальном архивном фонде и архивах",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17446).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консервация, переплет архивных дел и документов, изготовление архивных коробок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страховых копий, восстановление текста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по заказам (заявкам) физических и юридических лиц архивных документов в электронную форму, за исключением архивных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15-1 Закона Республики Казахстан от 22 декабря 1998 года "О Национальном архивном фонде и архивах"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по заказам (заявкам) физических и юридических лиц информации генеалогического и тематического характеров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перечней документов с указанием сроков хранения, номенклатур 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реализация методической литературы, сборников архивных документов, учебной и других публикаций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1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281"/>
    <w:bookmarkStart w:name="z31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2"/>
    <w:bookmarkStart w:name="z31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3"/>
    <w:bookmarkStart w:name="z31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284"/>
    <w:bookmarkStart w:name="z31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285"/>
    <w:bookmarkStart w:name="z31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и подлежит официальному опубликованию. </w:t>
      </w:r>
    </w:p>
    <w:bookmarkEnd w:id="2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