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ec40" w14:textId="a3ae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14 сентября 2015 года № 713 "Об утверждении Правил оптовой и розничной реализации лекарственных средств, изделий медицинского назначения и медицинской техники"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25 апреля 2019 года № ҚР ДСМ-53. Зарегистрирован в Министерстве юстиции Республики Казахстан 2 мая 2019 года № 18612. Утратил силу приказом Министра здравоохранения Республики Казахстан от 17 сентября 2020 года № ҚР ДСМ-104/2020 (вводится в действие по истечении десяти календарных дней со дня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РК от 17.09.2020 </w:t>
      </w:r>
      <w:r>
        <w:rPr>
          <w:rFonts w:ascii="Times New Roman"/>
          <w:b w:val="false"/>
          <w:i w:val="false"/>
          <w:color w:val="000000"/>
          <w:sz w:val="28"/>
        </w:rPr>
        <w:t>№ ҚР ДСМ-104/2020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14 сентября 2015 года № 713 "Об утверждении Правил оптовой и розничной реализации лекарственных средств, изделий медицинского назначения и медицинской техники" (зарегистрирован в Реестре государственной регистрации нормативных правовых актов под № 12169, опубликован 26 октября 2015 года в информационно-правовой системе "Әділет"):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оптовой и розничной реализации лекарственных средств и медицинских изделий";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оптовой и розничной реализации лекарственных средств, изделий медицинского назначения и медицинской техники,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фармации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по истечении десяти календарных дней со дня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оптовой и розничной реализации лекарственных средств и медицинских изделий, который вводится в действие с 1 января 2021 года,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оптовой и розничной реализации лекарственных средств и медицинских изделий, который вводится в действие с 1 января 2023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713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оптовой и розничной реализации лекарственных средств и медицинских изделий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оптовой и розничной реализации лекарственных средств и медицинских изделий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(далее – Кодекс) и определяют порядок оптовой и розничной реализации лекарственных средств и медицинских изделий.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розничная реализация лекарственных средств и медицинских изделий – фармацевтическая деятельность, связанная с приобретением (кроме ввоза), хранением, распределением, реализацией (кроме вывоза) конечному потребителю, уничтожением лекарственных средств и медицинских изделий, осуществляемая в соответствии с Правилами;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оптовая реализация лекарственных средств и медицинских изделий (дистрибуция) – фармацевтическая деятельность, связанная с закупом (приобретением), хранением, ввозом (импортом), вывозом (экспортом), реализацией (за исключением реализации населению) без ограничения объемов, транспортировкой и уничтожением лекарственных средств и медицинских изделий, осуществляемая в соответствии с Правилами;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обращение лекарственных средств – деятельность, включающая процессы разработки, доклинических (неклинических) исследований, испытаний, клинических исследований, экспертизы, регистрации, фармаконадзора, контроля качества, производства, изготовления, хранения, транспортировки, ввоза и вывоза, отпуска, реализации, передачи, применения, уничтожения лекарственных средств;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обращение медицинских изделий – проектирование, разработка, создание опытных образцов, проведение технических испытаний, исследований (испытаний) оценки биологического действия медицинских изделий, клинических исследований, экспертизы безопасности, качества и эффективности медицинских изделий, регистрация, производство (изготовление), хранение, транспортировка, реализация, монтаж, наладка, применение (эксплуатация), техническое обслуживание, ремонт и утилизация медицинских изделий;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субъекты в сфере обращения лекарственных средств и медицинских изделий – физические или юридические лица, осуществляющие фармацевтическую деятельность;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объекты оптовой реализации лекарственных средств, медицинских изделий – аптечный (дистрибьюторский) склад, склад медицинских изделий;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объекты розничной реализации лекарственных средств, медицинских изделий – аптека, аптечный пункт в организациях здравоохранения, оказывающих первичную медико-санитарную и (или) консультативно-диагностическую помощь, передвижной аптечный пункт для отдаленных сельских местностей, организованный от аптеки, магазин оптики, магазин медицинских изделий.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оптовой и розничной реализации лекарственных средств и медицинских изделий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Оптовая реализация лекарственных средств и медицинских изделий осуществляется субъектами в сфере обращения лекарственных средств и медицинских изделий, получившими соответствующую лицензию на оптовую реализацию в аптечных складах либо уведомившими о начале деятельности через склад медицинских изделий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(далее – Закон о разрешениях и уведомлениях).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Розничная реализация лекарственных средств и медицинских изделий осуществляется субъектами в сфере обращения лекарственных средств и медицинских изделий, получившими соответствующую лицензию на розничную реализацию в аптеках, аптечных пунктах, передвижных аптечных пунктах либо уведомившими о начале деятельности через магазины оптики и медицинских изделий в порядке, установленном Законом о разрешениях и уведомлениях.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Субъекты в сфере обращения лекарственных средств и медицинских изделий, осуществляющие оптовую реализацию лекарственных средств, соблюдают требования надлежащей дистрибьюторской практики (GDP).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Субъекты в сфере обращения лекарственных средств и медицинских изделий, осуществляющие оптовую реализацию лекарственных средств, соблюдают требования надлежащей дистрибьюторской практики (GDP).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здравоохранения РК от 16.03.2020 </w:t>
      </w:r>
      <w:r>
        <w:rPr>
          <w:rFonts w:ascii="Times New Roman"/>
          <w:b w:val="false"/>
          <w:i w:val="false"/>
          <w:color w:val="000000"/>
          <w:sz w:val="28"/>
        </w:rPr>
        <w:t>№ ҚР ДСМ-17/2020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Субъекты в сфере обращения лекарственных средств и медицинских изделий, осуществляющие розничную реализацию лекарственных средств, соблюдают требования надлежащей аптечной практики (GРP).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здравоохранения РК от 16.03.2020 </w:t>
      </w:r>
      <w:r>
        <w:rPr>
          <w:rFonts w:ascii="Times New Roman"/>
          <w:b w:val="false"/>
          <w:i w:val="false"/>
          <w:color w:val="000000"/>
          <w:sz w:val="28"/>
        </w:rPr>
        <w:t>№ ҚР ДСМ-17/2020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Субъектами оптовой и розничной реализации обеспечивается: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вывески с указанием наименования субъекта фармацевтической деятельности, его организационно-правовой формы и режима работы на государственном и русском языках;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в удобном для ознакомления месте: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лицензии на фармацевтическую деятельность и приложения к ней или документа (в том числе распечатанной копии электронного документа), информирующего о начале или прекращении осуществления деятельности или определенных действий;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о номере телефона и адреса территориального подразделения государственного органа в сфере обращения лекарственных средств и медицинских изделий;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книги отзывов и предложений;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о номерах телефонов справочной фармацевтической службы;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систематическое обучение персонала, не менее одного раза в пять лет повышение квалификации и переподготовку фармацевтических (медицинских) кадров.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Не допускается оптовая и розничная реализация лекарственных средств и медицинских изделий в случаях,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Кодекса.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отдаленных от районного центра населенных пунктах, где отсутствуют аптеки, реализацию лекарственных средств и медицинских изделий могут осуществлять физические и юридические лица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пункты. При отсутствии аптечных пунктов розничная реализация лекарственных средств и медицинских изделий может осуществляться через организации здравоохранения, оказывающие первичную медико-санитарную, консультативно-диагностическую помощь. В случае отсутствия специалистов с фармацевтическим образованием для осуществления розничной реализации лекарственных средств и медицинских изделий допускаются специалисты с медицинским образованием, прошедшие обучение для их реализации.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Лекарственные средства и медицинские изделия, не соответствующие сопроводительным документам, с истекшим сроком годности, не прошедшие государственную регистрацию, оценку безопасности и качества в Республике Казахстан, фальсифицированные, не соответствующие требованиям законодательства Республики Казахстан, хранятся на объектах оптовой и розничной реализации отдельно от других лекарственных средств и медицинских изделий и снабжаются этикеткой "Не подлежат реализации до принятия соответствующих мер".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оптовой реализации лекарственных средств и медицинских изделий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объектам оптовой реализации лекарственных средств и медицинских изделий относятся: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аптечный склад, осуществляющий оптовую реализацию лекарственных средств и медицинских изделий;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 медицинских изделий, осуществляющий оптовую реализацию медицинских изделий.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Оптовая реализация лекарственных средств и медицинских изделий осуществляется с соблюдением следующих требований: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лекарственные средства и медицинские изделия закупаются только от производителей или субъектов, имеющих лицензии на фармацевтическую деятельность и приложение к лицензии на оптовую реализацию лекарственных средств, либо уведомивших о начале деятельности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 и уведомлениях;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лекарственные средства и медицинские изделия реализуются субъектам, имеющим лицензию на фармацевтическую или медицинскую деятельность либо уведомившим о начале деятельности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 и уведомлениях;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лекарственные средства, подлежащие отпуску без рецепта врача, реализуются субъектам в области ветеринарии, уведомившим о начале своей деятельности,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 и уведомлениях;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лекарственные средства и медицинские изделия реализуются после получения заключения о безопасности и качестве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оценки безопасности и качества лекарственных средств и медицинских изделий, зарегистрированных в Республике Казахстан", утвержденными приказом Министра здравоохранения и социального развития Республики Казахстан от 26 ноября 2014 года № 269 (зарегистрирован в Реестре государственной регистрации нормативных правовых актов за № 10003) (далее - Правила оценки безопасности и качества);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медицинские изделия, относящаяся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 (далее – Закон об обеспечении единства измерений) к средствам измерения, реализуется при наличии сертификата об утверждении типа средств измерений либо сертификата о метрологической аттестации медицинских изделий в соответствии с законодательством Республики Казахстан о техническом регулировании;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помещение, площади и оборудование соответствуют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предъявляемыми к фармацевтической деятельности, утвержденными приказом Министра здравоохранения и социального развития Республики Казахстан от 1 апреля 2015 года № 27 (зарегистрирован в Реестре государственной регистрации нормативных правовых актов за № 10600);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лекарственные средства и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 и транспортировки лекарственных средств и медицинских изделий, утвержденными приказом Министра здравоохранения и социального развития Республики Казахстан от 24 апреля 2015 года № 262 (зарегистрирован в Реестре государственной регистрации нормативных правовых актов под № 11191) (далее - Правила хранения и транспортировки);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обеспечиваются наличие и функционирование системы документации, позволяющей проследить действия, выполненные в отношении любой полученной и отгруженной серии (партии) продукции от поставщика до покупателя и установить местонахождение лекарственного средства, медицинских изделий, указанным в пункте 9 настоящих Правил;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обеспечиваются документальная фиксация фактов обнаружения лекарственных средств и медицинских изделий, указанным в пункте 9 настоящих Правил, оповещение о них, изъятия с рынка и информирование уполномоченного органа или его территориальных подразделений.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Реализация лекарственных средств и медицинских изделий из аптечного (дистрибьюторского) склада, склада медицинских изделий сопровождается товаросопроводительными документами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443 Кодекса Республики Казахстан "О налогах и других обязательных платежах в бюджет (Налоговый кодекс)" от 25 декабря 2017 года, заверенными подписью руководителя или уполномоченного им лица, главного бухгалтера, а также подписью лица, отпустившего лекарственные средства и медицинские изделия.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товаросопроводительном документе на каждое наименование, партию (серию) продукции указываются: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(для лекарственного средства);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фасовка;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количество, цена за единицу;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годности;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срок действия заключения о безопасности и качестве (для лекарственного средства или медицинского изделия).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Исправления, приписки, помарки в товаросопроводительных документах не допускаются.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обращению субъекта предоставляется копия заключения о безопасности и качестве продукции по форме, установленной Правилами оценки безопасности и качества.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о безопасности и качестве лекарственных средств и медицинских изделий, выданные в соответствии с Правилами оценки безопасности и качества, хранятся в течение срока его действия плюс один год и доступны для потребителей и (или) государственных контролирующих органов.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Оптовая реализация лекарственных субстанций осуществляется аптекам, имеющим лицензию на фармацевтическую деятельность с правом изготовления, а также организациям по производству лекарственных средств, имеющим лицензию на фармацевтическую деятельность с правом производства лекарственных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 и уведомлениях.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розничной реализации лекарственных средств и медицинских изделий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 объектам розничной реализации лекарственных средств и медицинских изделий относятся: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аптека;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аптечный пункт в организациях здравоохранения, оказывающих первичную медико-санитарную и (или) консультативно-диагностическую помощь;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передвижной аптечный пункт в отдаленных сельских местностях, организованный от аптеки;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 объектам розничной реализации медицинских изделий, в том числе очковой оптики для коррекции зрения, очков для коррекции зрения, а также сопутствующих товаров по их уходу и ремонту относятся: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магазин оптики;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магазин медицинских изделий.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Объекты розничной реализации на видном для посетителей месте располагают информацию следующего характера: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"Лекарственные средства возврату и обмену не подлежат",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"Лекарственные средства детям не отпускаются";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"Запрещается безрецептурная реализация лекарственных средств, предназначенных для отпуска по рецепту врача";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"Сроки хранения лекарственных препаратов, изготовляемых в аптеке" (для аптек с правом изготовления).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Объекты розничной реализации, осуществляющие государственную услугу по обеспечению населения лекарственными средствами и медицинскими изделиями в рамках гарантированного объема бесплатной медицинской помощи (далее - ГОБМП) обеспечивают доступ населения к информации о перечне лекарственных средств для бесплатного обеспечения отдельных категорий граждан с определенными заболеваниями на амбулаторном уровне.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 подлежат безрецептурной реализации лекарственные средства, подлежащие отпуску по рецептам врача.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розничной реализации лекарственных средств и медицинских изделий допускается их доставка по местонахождению потребителя (заказчика).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потребителю лекарственных средств и медицинских изделий осуществляется способом, не допускающим изменения их свойств в процессе транспортировки, в соответствии с Правилами хранения и транспортировки.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Розничная реализация лекарственных средств и медицинских изделий осуществляется с соблюдением следующих требований: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наличием соответствующих помещений, оборудования;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хранением и транспортировокой лекарственных средств и медицинских изделий в условиях, обеспечивающих сохранение их безопасности, эффективности и качества,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 и транспортировки;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приобретением зарегистрированных лекарственных средств и медицинских изделий, прошедшие оценку безопасности и качества в порядке, установленным Правилами оценки безопасности и качества, у субъектов, имеющих лицензию на фармацевтическую деятельность, либо уведомивших о начале деятельности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 и уведомлениях;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реализацией зарегистрированных лекарственных средств и медицинских изделий, прошедших оценку безопасности и качества в порядке, установленным Правилами оценки безопасности и качества, населению, а также физическим лицам, занимающимся частной медицинской практикой, имеющим лицензию на медицинскую деятельность либо уведомившим о начале деятельности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 и уведомлениях, а также лекарственных средств безрецептурного отпуска и медицинских изделий сторонним организациям;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реализацией медицинских изделий, относящихся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обеспечении единства измерений к средствам измерения, при наличии у них сертификата об утверждении типа средств измерений либо сертификата о метрологической аттестации медицинских изделий в соответствии с законодательством Республики Казахстан о техническом регулировании;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осуществлением взаимодействия с субъектами здравоохранения по вопросам, относящимся к фармакотерапии, укреплению здоровья, профилактике заболеваний населения и фармаконадзору;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участием в пропаганде рационального назначения лекарственных препаратов;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предоставлением специалистами достоверной информации относительно: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правильного и рационального применения или использования;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возможных побочных действий и противопоказаний;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взаимодействия с другими лекарственными средствами, мер предосторожности при их применении или использовании;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сроков годности и правил хранения в домашних условиях;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эксплуатации, комплектности медицинских изделий;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оказанием в экстренных случаях неотложной медицинской помощи населению.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 целью предупреждения поступления лекарственных средств и медицинских изделий, указанным в пункте 9 настоящих Правил и недопущения снижения их качества при хранении и реализации обеспечивается: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качества при приемке и реализации;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правил и сроков хранения лекарственных средств, ведение учета лекарственных средств с ограниченным сроком годности;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исправность и точность весо-измерительных приборов;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правильности выписанного рецепта, срока его действия, соответствия прописанных доз возрасту больного, совместимости ингредиентов, норм единовременного отпуска;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учета сроков действия заключений оценки безопасности и качества;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аптеках с правом изготовления лекарственных средств дополнительно обеспечиваются: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внутриаптечного контроля;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технологии изготовления лекарственных форм.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Лекарственные средства и медицинские изделия до их реализации подлежат распаковке, сортировке, внешнему осмотру, при необходимости - очистке, проверке комплектности, сборке, наладке.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Прием лекарственных средств и медицинских изделий по количеству и качеству осуществляется специалистами объектов розничной реализации на основании сопроводительных документов поставщика.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приеме лекарственных средств и медицинских изделий проверяется: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количества, комплектность, целостность тары, соответствие упаковки, маркировки нормативным документам, наличие инструкции по медицинскому применению лекарственного средства и медицинских изделий на государственном и русском языках; наличие эксплуатационного документа на медицинские изделия;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указанным в сопроводительных документах наименования, дозировки, фасовки, количества, партии (серии) продукции;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 сопроводительных документах заключения о безопасности и качестве или ссылки на него в накладной на отпуск товара.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Допускается реализация лекарственных средств с нарушением целостности потребительской (вторичной) упаковки, за исключением блистерной (первичной) упаковки, при условии обеспечения потребителя инструкцией по медицинскому применению (копией инструкции).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торговом зале аптеки, в зоне обслуживания населения аптечного пункта на витрину выставляются лекарственные средства, реализуемые без рецепта врача.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Не подлежат розничной реализации лекарственные средства по рецептам ветеринарных врачей.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Розничная реализация населению лекарственных средств в рамках ГОМБП, осуществляется по рецепту, выписываемому на рецептурных бланках для бесплатного отпуска, которые действительны в пределах административно-территориальной единицы республики (район, город, область) в течение 3 месяцев со дня их выписывания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выписывания, учета и хранения рецептов утвержденными приказом Министра здравоохранения и социального развития Республики Казахстан от 22 мая 2015 года № 373 (зарегистрирован в Реестре государственной регистрации нормативных правовых актов под № 11465) (далее - Правила выписывания и хранения рецептов).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Розничная реализация населению лекарственных средств, содержащих наркотические средства и психотропные вещества, подлежащие контролю, осуществляется в соответствии с законодательством Республики Казахстан о наркотических средствах, психотропных веществах, их аналогах и прекурсорах, подлежащих контролю в Республике Казахстан.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выписывании лекарственного средства в дозе, превышающей высшую разовую, врач в рецепте обозначает дозу лекарственного средства прописью и восклицательным знаком. При несоблюдении врачом данного требования, фармацевтический работник отпускает прописанное лекарственное средство в половине, установленной высшей разовой дозы.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отсутствия лекарственного средства, выписанного врачом, специалист объекта розничной реализации предлагает пациенту без согласования с врачом синонимы лекарственного средства под международным непатентованным названием, имеющиеся в ассортименте, начиная с лекарственного средства по наименьшей цене, или осуществляет по согласованию с лечащим врачом его замену фармакологическим аналогом.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 обороте рецепта следует указать торговое наименование отпущенного лекарственного средства, поставить подпись и дату отпуска.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Рецепт, не отвечающий требованиям его оформления и (или) содержащий несовместимые компоненты для индивидуального изготовления лекарственного препарата, считается недействительным и оставляется в аптеке, аптечном пункте.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специалист объекта розничной реализации отпускает больному выписанное лекарственное средство, за исключением лекарственного препарата индивидуального изготовления, содержащего несовместимые компоненты.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Недействительные рецепты погашаются штампом "Рецепт недействителен", регистрируются в Журнале учета неправильно выписанных рецептов по форме согласно приложению к настоящим Правилам, пронумерованном, прошнурованном и скрепленном подписью руководителя и печатью (при наличии) аптеки, аптечного пункта.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неправильно выписанных рецептах передается для сведения руководителю соответствующей медицинской организации и (или) в соответствующие местные органы государственного управления здравоохранением.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Сроки хранения в аптеке, аптечных пунктах рецептов соблюдаются в соответствии с Правилами выписывания и хранения рецептов.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 истечении срока хранения рецепты подлежат уничтожению.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Для уничтожения рецептов создается комиссия в составе руководителя и материально-ответственных лиц аптеки, аптечного пункта.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составляет акт об уничтожении, в котором прописью указываются период и количество уничтоженных рецептов.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Объекты розничной реализации оснащаются аптечкой для оказания первой медицинской помощи, состав которой утвержден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22 мая 2015 года № 380 (зарегистрирован в Реестре государственной регистрации нормативных правовых актов под № 11421).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Реализация лекарственных средств и медицинских изделий в отдаленных от районного центра населенных пунктах, где отсутствуют аптеки,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Кодекса.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оптовой и розничной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неправильно выписанных рецептов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864"/>
        <w:gridCol w:w="1104"/>
        <w:gridCol w:w="2943"/>
        <w:gridCol w:w="864"/>
        <w:gridCol w:w="864"/>
        <w:gridCol w:w="864"/>
        <w:gridCol w:w="3905"/>
      </w:tblGrid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bookmarkEnd w:id="134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здравоохранения</w:t>
            </w:r>
          </w:p>
          <w:bookmarkEnd w:id="135"/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тегі, аты, әкесінің аты (бар болса)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врача</w:t>
            </w:r>
          </w:p>
          <w:bookmarkEnd w:id="13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Рецептінің құрамы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рецепта</w:t>
            </w:r>
          </w:p>
          <w:bookmarkEnd w:id="13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 нарушения</w:t>
            </w:r>
          </w:p>
          <w:bookmarkEnd w:id="13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Қолданған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</w:t>
            </w:r>
          </w:p>
          <w:bookmarkEnd w:id="139"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Дәріхананың, дәріхана пункті маманының тегі, аты, әкесінің аты (бар болса)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специалиста аптеки, аптечного пункта</w:t>
            </w:r>
          </w:p>
          <w:bookmarkEnd w:id="140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