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b541b" w14:textId="50b54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работ и услуг, выполняемых и оказываемых кинематографической организацией для инвестора при производстве фильмов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22 апреля 2019 года № 111. Зарегистрирован в Министерстве юстиции Республики Казахстан 2 мая 2019 года № 18615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восьмой </w:t>
      </w:r>
      <w:r>
        <w:rPr>
          <w:rFonts w:ascii="Times New Roman"/>
          <w:b w:val="false"/>
          <w:i w:val="false"/>
          <w:color w:val="000000"/>
          <w:sz w:val="28"/>
        </w:rPr>
        <w:t>статьи 394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и услуг, выполняемых и оказываемых кинематографической организацией для инвестора при производстве фильмов.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 делам культуры и искусства Министерства культуры и спорта Республики Казахстан в установленном законодательством Республики Казахстан порядке обеспечить: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2019 года № 111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 и услуг, выполняемых и оказываемых кинематографической организацией для инвестора при производстве фильмов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Консультационные услуги.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Услуги по предоставлению съҰмочных павильонов.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Услуги по предоставлению площадок натурных съҰмок.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Услуги по предоставлению оборудования и техники.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Услуги по найму актеров и съемочной группы.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Услуги по предоставлению костюмов, реквизита, грима и пиротехники.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Услуги по предоставлению служебных помещений.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Работы по изготовлению декоративно-технических сооружений.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Услуги по монтажу, звукозаписи, перезаписи, лаборатории обработки пленки, компьютерной графики, комбинированных съемок, дублированию, озвучиванию, шумовому оформлению.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