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cbcc" w14:textId="b07cb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рисков и проверочных листов в области использования и охраны водного фонда Республики Казахстан, безопасности плотин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сельского хозяйства Республики Казахстан от 5 апреля 2019 года № 135 и Министра национальной экономики Республики Казахстан от 24 апреля 2019 года № 30. Зарегистрирован в Министерстве юстиции Республики Казахстан 2 мая 2019 года № 18616.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экологии и природных ресурсов РК от 17.05.2023 № 151 и и.о. Министра национальной экономики от 18.05.2023 № 72 (вводится в действие по истечении шестидесяти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1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рисков в области использования и охраны водного фонда Республики Казахстан, безопасности плотин (далее – Критерии)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"/>
    <w:bookmarkStart w:name="z1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в области использования и охраны водного фонда Республики Казахстан, безопасности плотин в отношении субъектов контроля осуществляющих забор и (или) использование водных ресурсов, а также эксплуатацию водохозяйственных сооружений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3"/>
    <w:bookmarkStart w:name="z1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проверочный лист в области использования и охраны водного фонда Республики Казахстан, безопасности плотин в отношении субъектов контроля осуществляющих строительные, дноуглубительные и взрывные работы, добычу полезных ископаемых и других ресурсов, прокладку кабелей, трубопроводов и других коммуникаций, рубку леса, буровые и иные работы на водных объектах или водоохранных зонах и полосах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4"/>
    <w:bookmarkStart w:name="z1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проверочный лист в области использования и охраны водного фонда Республики Казахстан, безопасности плотин в отношении субъектов контроля осуществляющих забор и (или) использование водных ресурсов, а также эксплуатацию водохозяйственных сооружений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5"/>
    <w:bookmarkStart w:name="z1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проверочный лист в области использования и охраны водного фонда Республики Казахстан, безопасности плотин в отношении субъектов контроля осуществляющих строительные, дноуглубительные и взрывные работы, добычу полезных ископаемых и других ресурсов, прокладку кабелей, трубопроводов и других коммуникаций, рубку леса, буровые и иные работы на водных объектах или водоохранных зонах и полосах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экологии и природных ресурсов РК от 17.05.2023 № 151 и и.о. Министра национальной экономики от 18.05.2023 № 72 (вводится в действие по истечении шестидесяти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25 декабря 2015 года № 19-2/1131 и Министра национальной экономики Республики Казахстан от 28 декабря 2015 года № 809 "Об утверждении критериев оценки степени рисков и проверочного листа в области использования и охраны водного фонда Республики Казахстан, безопасности плотин" (зарегистрирован в Реестре государственной регистрации нормативных правовых актов под № 12661, опубликован 16 февраля 2016 года в информационно-правовой системе "Әділет").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копии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совместного приказа направление его копии на официальное опубликование в периодические печатные издания;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совместного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курирующего вице-министра сельского хозяйства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сельского хозяйства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____________________ С. Омаров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национальной экономики 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________________Р. Даленов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bookmarkStart w:name="z17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2019 года №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2019 года № 30</w:t>
            </w:r>
          </w:p>
        </w:tc>
      </w:tr>
    </w:tbl>
    <w:bookmarkStart w:name="z1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рисков и проверочных листов в области использования и охраны водного фонда Республики Казахстан, безопасности плотин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экологии и природных ресурсов РК от 17.05.2023 № 151 и и.о. Министра национальной экономики от 18.05.2023 № 72 (вводится в действие по истечении шестидесяти календарных дней со дня его первого официального опубликования).</w:t>
      </w:r>
    </w:p>
    <w:bookmarkStart w:name="z1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1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рисков в области использования и охраны водного фонда Республики Казахстан, безопасности плотин (далее – Критерии) разработаны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(далее – Кодекс)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формы проверочного листа" (зарегистрирован в Реестре государственной регистрации нормативных правовых актов за № 17371)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регулирующими государственными органами системы оценки и управления рисками, утвержденными приказом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под № 28577).</w:t>
      </w:r>
    </w:p>
    <w:bookmarkEnd w:id="18"/>
    <w:bookmarkStart w:name="z1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основные понятия:</w:t>
      </w:r>
    </w:p>
    <w:bookmarkEnd w:id="19"/>
    <w:bookmarkStart w:name="z1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(объекты) контроля – физические и юридические лица, некоммерческие организации, осуществляющие специальное водопользование, эксплуатацию гидротехнических сооружений, регулирование поверхностного стока, пользование услугами водохозяйственных организаций для получения воды из систем водоснабжения на производственные и технические нужды (первичные водопользователи), эксплуатацию зданий и сооружений, а также производство строительных и других работ на водных объектах, водоохранных зонах и полосах;</w:t>
      </w:r>
    </w:p>
    <w:bookmarkEnd w:id="20"/>
    <w:bookmarkStart w:name="z1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незначительные нарушения – нарушение требований, установленных нормативными правовыми актами в области использования и охраны водного фонда Республики Казахстан, безопасности плотин, несоблюдение которых не создают предпосылки для возникновения угрозы жизни и здоровья населения, окружающей среде, но выполнение, которых является обязательным для физических и юридических лиц при осуществлении своей деятельности; </w:t>
      </w:r>
    </w:p>
    <w:bookmarkEnd w:id="21"/>
    <w:bookmarkStart w:name="z1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значительные нарушения – нарушение требований, установленных нормативными правовыми актами в области использования и охраны водного фонда Республики Казахстан, безопасности плотин, создающие предпосылки для возникновения угрозы жизни и здоровью населения и окружающей среде;</w:t>
      </w:r>
    </w:p>
    <w:bookmarkEnd w:id="22"/>
    <w:bookmarkStart w:name="z1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грубые нарушения – нарушение требований, установленных нормативными правовыми актами в области использования и охраны водного фонда Республики Казахстан, безопасности плотин, невыполнение которых создают угрозу здоровью населения, окружающей среде, так же нарушения, связанные с несоблюдением запрещающей нормы законодательства;</w:t>
      </w:r>
    </w:p>
    <w:bookmarkEnd w:id="23"/>
    <w:bookmarkStart w:name="z1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риск в области использования и охраны водного фонда Республики Казахстан, безопасности плотин – вероятность снижения водообеспеченности населения, возникновения загрязнения, засорения и истощения водных объектов, нарушения прав водопользователей на получение водных ресурсов в соответствии с выделенными лимитами, а также вредного воздействия вод на населенные пункты в результате деятельности водопользователей, отсутствия согласований на производство работ на водных объектах и их водоохранных зонах и полосах, возникновения и предупреждения чрезвычайных ситуаций на гидротехнических сооружениях, которые могут повлечь за собой человеческие жертвы, ущерб здоровью людей и окружающей среде, с учетом степени тяжести его последствий;</w:t>
      </w:r>
    </w:p>
    <w:bookmarkEnd w:id="24"/>
    <w:bookmarkStart w:name="z1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балл – количественная мера исчисления риска;</w:t>
      </w:r>
    </w:p>
    <w:bookmarkEnd w:id="25"/>
    <w:bookmarkStart w:name="z1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26"/>
    <w:bookmarkStart w:name="z1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контроля по степеням риска для последующего осуществления профилактического контроля с посещением субъекта контроля и (или) проверок на соответствие разрешительным требованиям по выданным разрешениям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контроля и (или) освобождения такого субъекта контроля от профилактического контроля с посещением субъекта контроля и (или) проверок на соответствие разрешительным требованиям по выданным разрешениям;</w:t>
      </w:r>
    </w:p>
    <w:bookmarkEnd w:id="27"/>
    <w:bookmarkStart w:name="z1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объективные критерии оценки степени риска (далее – объективные критерии) – критерии оценки степени риска, используемые для отбора субъектов контроля в зависимости от степени риска в определенной сфере деятельности и не зависящие непосредственно от отдельного субъекта контроля;</w:t>
      </w:r>
    </w:p>
    <w:bookmarkEnd w:id="28"/>
    <w:bookmarkStart w:name="z1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контроля к различным степеням риска;</w:t>
      </w:r>
    </w:p>
    <w:bookmarkEnd w:id="29"/>
    <w:bookmarkStart w:name="z1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субъективные критерии оценки степени риска (далее – субъективные критерии) – критерии оценки степени риска, используемые для отбора субъектов контроля в зависимости от результатов деятельности конкретного субъекта контроля;</w:t>
      </w:r>
    </w:p>
    <w:bookmarkEnd w:id="30"/>
    <w:bookmarkStart w:name="z1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проверочный лист – перечень требований, предъявляемых к деятельности субъектов контроля, несоблюдение которых влечет за собой угрозу законным интересам физических и юридических лиц, государства;</w:t>
      </w:r>
    </w:p>
    <w:bookmarkEnd w:id="31"/>
    <w:bookmarkStart w:name="z1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выборочная совокупность (выборка) – перечень оцениваемых субъектов, относимых к однородной группе субъектов контроля в конкретной сфере государственного контроля,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</w:t>
      </w:r>
    </w:p>
    <w:bookmarkEnd w:id="32"/>
    <w:bookmarkStart w:name="z1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Способы проведения проверки на соответствие разрешительным требованиям и профилактического контроля субъектов контроля</w:t>
      </w:r>
    </w:p>
    <w:bookmarkEnd w:id="33"/>
    <w:bookmarkStart w:name="z1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управления рисками при осуществлении профилактического контроля с посещением субъекта (объекта) контроля и (или) проверки на соответствие разрешительным требованиям по выданным разрешениям, критерии оценки степени риска для проведения проверок на соответствие разрешительным требованиям по выданным разрешениям и профилактического контроля субъектов (объектов) контроля формируются посредством определения объективных и субъективных критериев, которые осуществляются поэтапно (Мультикритериальный анализ решений).</w:t>
      </w:r>
    </w:p>
    <w:bookmarkEnd w:id="34"/>
    <w:bookmarkStart w:name="z1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по объективным критериям относят субъекты (объекты) контроля к одной из следующих степеней риска:</w:t>
      </w:r>
    </w:p>
    <w:bookmarkEnd w:id="35"/>
    <w:bookmarkStart w:name="z1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36"/>
    <w:bookmarkStart w:name="z1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37"/>
    <w:bookmarkStart w:name="z1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38"/>
    <w:bookmarkStart w:name="z1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высокой и средней степени риска по объективным критериям, проводятся проверка на соответствие разрешительным требованиям по выданным разрешениям, профилактический контроль с посещением субъекта (объекта) контроля и внеплановая проверка.</w:t>
      </w:r>
    </w:p>
    <w:bookmarkEnd w:id="39"/>
    <w:bookmarkStart w:name="z1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низкой степени риска по объективным критериям, проводятся проверка на соответствие разрешительным требованиям по выданным разрешениям и внеплановая проверка.</w:t>
      </w:r>
    </w:p>
    <w:bookmarkEnd w:id="40"/>
    <w:bookmarkStart w:name="z1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этапе по субъективным критериям относят субъекты (объекты) контроля к одной из следующих степеней риска:</w:t>
      </w:r>
    </w:p>
    <w:bookmarkEnd w:id="41"/>
    <w:bookmarkStart w:name="z1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42"/>
    <w:bookmarkStart w:name="z1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43"/>
    <w:bookmarkStart w:name="z1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44"/>
    <w:bookmarkStart w:name="z1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по субъективным критериям субъект (объект) контроля относится:</w:t>
      </w:r>
    </w:p>
    <w:bookmarkEnd w:id="45"/>
    <w:bookmarkStart w:name="z1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46"/>
    <w:bookmarkStart w:name="z1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включительно;</w:t>
      </w:r>
    </w:p>
    <w:bookmarkEnd w:id="47"/>
    <w:bookmarkStart w:name="z1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включительно.</w:t>
      </w:r>
    </w:p>
    <w:bookmarkEnd w:id="48"/>
    <w:bookmarkStart w:name="z1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Критерии оценки степени риска для проведения проверки на соответствие разрешительным требованиям по выданным разрешениям и профилактического контроля субъектов (объектов) контроля формируются посредством определения объективных и субъективных критериев.</w:t>
      </w:r>
    </w:p>
    <w:bookmarkEnd w:id="49"/>
    <w:bookmarkStart w:name="z1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сфер деятельности субъектов (объектов) контроля, отнесенных к высокой степени риска, кратность проведения проверок на соответствие разрешительным требованиям по выданным разрешениям составляет один раз в год.</w:t>
      </w:r>
    </w:p>
    <w:bookmarkEnd w:id="50"/>
    <w:bookmarkStart w:name="z1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средней степени риска, кратность проведения проверок на соответствие разрешительным требованиям по выданным разрешениям составляет один раз в два года.</w:t>
      </w:r>
    </w:p>
    <w:bookmarkEnd w:id="51"/>
    <w:bookmarkStart w:name="z1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низкой степени риска, кратность проведения проверок на соответствие разрешительным требованиям по выданным разрешениям составляет один раз в три года.</w:t>
      </w:r>
    </w:p>
    <w:bookmarkEnd w:id="52"/>
    <w:bookmarkStart w:name="z16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Объективные критерии оценки степени риска</w:t>
      </w:r>
    </w:p>
    <w:bookmarkEnd w:id="53"/>
    <w:bookmarkStart w:name="z1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объективным критериям все субъекты контроля в зависимости от стратегической значимости водных объектов и объемов водозабора распределяются по трем степеням риска:</w:t>
      </w:r>
    </w:p>
    <w:bookmarkEnd w:id="54"/>
    <w:bookmarkStart w:name="z1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высокая степень риска – субъекты (объекты) контроля, которые: </w:t>
      </w:r>
    </w:p>
    <w:bookmarkEnd w:id="55"/>
    <w:bookmarkStart w:name="z1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осуществляют хозяйственную деятельность в пределах водоохранных зон, полос, на водных объектах особого государственного значения и на малых водных объектах;</w:t>
      </w:r>
    </w:p>
    <w:bookmarkEnd w:id="56"/>
    <w:bookmarkStart w:name="z1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эксплуатируют объекты, отнесенные к перечню водохозяйственных сооружений, имеющих особое стратегическое значение, и особо важных групповых и локальных систем водоснабжения;</w:t>
      </w:r>
    </w:p>
    <w:bookmarkEnd w:id="57"/>
    <w:bookmarkStart w:name="z1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эксплуатируют плотины I, II, III, а также IV класса, представляющих повышенную опасность при чрезвычайных ситуациях;</w:t>
      </w:r>
    </w:p>
    <w:bookmarkEnd w:id="58"/>
    <w:bookmarkStart w:name="z1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осуществляют забор и (или) использование поверхностных и подземных вод от 100 и более кубических метров в сутки;</w:t>
      </w:r>
    </w:p>
    <w:bookmarkEnd w:id="59"/>
    <w:bookmarkStart w:name="z1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средняя степень риска - осуществляют хозяйственную деятельность в пределах водоохранных зон, полос на водных объектах;</w:t>
      </w:r>
    </w:p>
    <w:bookmarkEnd w:id="60"/>
    <w:bookmarkStart w:name="z1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эксплуатируют объекты, не отнесенные к перечню водохозяйственных сооружений, имеющих особое стратегическое значение и к особо важным групповым и локальным системам водоснабжения;</w:t>
      </w:r>
    </w:p>
    <w:bookmarkEnd w:id="61"/>
    <w:bookmarkStart w:name="z1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эксплуатируют плотины IV класса, не представляющих повышенную опасность при чрезвычайных ситуациях;</w:t>
      </w:r>
    </w:p>
    <w:bookmarkEnd w:id="62"/>
    <w:bookmarkStart w:name="z1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осуществляют забор и (или) использование поверхностных и подземных вод от 50 до 100 кубических метров в сутки;</w:t>
      </w:r>
    </w:p>
    <w:bookmarkEnd w:id="63"/>
    <w:bookmarkStart w:name="z1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низкая степень риска – субъекты (объекты) контроля которые:</w:t>
      </w:r>
    </w:p>
    <w:bookmarkEnd w:id="64"/>
    <w:bookmarkStart w:name="z1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осуществляют хозяйственную деятельность в пределах водоохранных зон, полос и на водных объектах;</w:t>
      </w:r>
    </w:p>
    <w:bookmarkEnd w:id="65"/>
    <w:bookmarkStart w:name="z1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эксплуатируют объекты, не отнесенные к перечню водохозяйственных сооружений, имеющих особое стратегическое значение и к особо важным групповым и локальным системам водоснабжения;</w:t>
      </w:r>
    </w:p>
    <w:bookmarkEnd w:id="66"/>
    <w:bookmarkStart w:name="z1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осуществляют забор и (или) использование поверхностных и подземных вод до 50 кубических метров в сутки.</w:t>
      </w:r>
    </w:p>
    <w:bookmarkEnd w:id="67"/>
    <w:bookmarkStart w:name="z1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отношении субъектов (объектов) контроля, отнесенных по объективным критериям к высокой и средней степени риска, применяются субъективные критерии с целью проведения проверки на соответствие разрешительным требованиям по выданным разрешениям и профилактического контроля с посещением субъекта (объекта) контроля и внеплановая проверка. </w:t>
      </w:r>
    </w:p>
    <w:bookmarkEnd w:id="68"/>
    <w:bookmarkStart w:name="z1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контроля, отнесенных к низкой степени риска, проводятся проверка на соответствие разрешительным требованиям по выданным разрешениям и внеплановая проверка.</w:t>
      </w:r>
    </w:p>
    <w:bookmarkEnd w:id="69"/>
    <w:bookmarkStart w:name="z1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 и (или) проверки на соответствие разрешительным требованиям по выданным разрешениям, не допускается включение их при формировании графиков и списков на очередной период государственного контроля.</w:t>
      </w:r>
    </w:p>
    <w:bookmarkEnd w:id="70"/>
    <w:bookmarkStart w:name="z1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отсутствии информационной системы оценки и управления рисками минимально допустимый порог количества субъектов контроля, в отношении которых осуществляются профилактический контроль с посещением субъекта контроля и (или) на соответствие разрешительным требованиям по выданным разрешениям, не должен превышать пяти процентов от общего количества таких субъектов контроля в определенной сфере государственного контроля.</w:t>
      </w:r>
    </w:p>
    <w:bookmarkEnd w:id="71"/>
    <w:bookmarkStart w:name="z18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Субъективные критерии оценки степени риска</w:t>
      </w:r>
    </w:p>
    <w:bookmarkEnd w:id="72"/>
    <w:bookmarkStart w:name="z1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Определение субъективных критериев осуществляется с применением следующих этапов:</w:t>
      </w:r>
    </w:p>
    <w:bookmarkEnd w:id="73"/>
    <w:bookmarkStart w:name="z1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74"/>
    <w:bookmarkStart w:name="z1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анализ информации и оценка рисков. </w:t>
      </w:r>
    </w:p>
    <w:bookmarkEnd w:id="75"/>
    <w:bookmarkStart w:name="z1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Формирование базы данных и сбор информации необходимы для выявления субъектов контроля.</w:t>
      </w:r>
    </w:p>
    <w:bookmarkEnd w:id="76"/>
    <w:bookmarkStart w:name="z1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оценки степени риска при формировании списка профилактического контроля с посещением субъекта (объекта) используются следующие источники информации:</w:t>
      </w:r>
    </w:p>
    <w:bookmarkEnd w:id="77"/>
    <w:bookmarkStart w:name="z1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полученных в результате ведения первичного учета;</w:t>
      </w:r>
    </w:p>
    <w:bookmarkEnd w:id="78"/>
    <w:bookmarkStart w:name="z1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проверок, профилактического контроля с посещением субъектов (объектов) контроля;</w:t>
      </w:r>
    </w:p>
    <w:bookmarkEnd w:id="79"/>
    <w:bookmarkStart w:name="z1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официальных интернет-ресурсов государственных органов, средств массовой информации.</w:t>
      </w:r>
    </w:p>
    <w:bookmarkEnd w:id="80"/>
    <w:bookmarkStart w:name="z1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оценки степени риска при формировании графика проверок на соответствие разрешительным требованиям по выданным разрешениям используются следующие источники информации:</w:t>
      </w:r>
    </w:p>
    <w:bookmarkEnd w:id="81"/>
    <w:bookmarkStart w:name="z1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предыдущих проверок;</w:t>
      </w:r>
    </w:p>
    <w:bookmarkEnd w:id="82"/>
    <w:bookmarkStart w:name="z1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официальных интернет-ресурсов государственных органов, средств массовой информации.</w:t>
      </w:r>
    </w:p>
    <w:bookmarkEnd w:id="83"/>
    <w:bookmarkStart w:name="z1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На основании информационных источников,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Критериев, определяются субъективные критерии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84"/>
    <w:bookmarkStart w:name="z19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расчета степени риска по субъективным критериям</w:t>
      </w:r>
    </w:p>
    <w:bookmarkEnd w:id="85"/>
    <w:bookmarkStart w:name="z1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отнесения субъекта контроля к степени риска применяется следующий порядок расчета показателя степени риска.</w:t>
      </w:r>
    </w:p>
    <w:bookmarkEnd w:id="86"/>
    <w:bookmarkStart w:name="z1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контроля (SP) и показателя степени риска по субъективным критериям (SC), с последующей нормализацией значений данных в диапазон от 0 до 100 баллов.</w:t>
      </w:r>
    </w:p>
    <w:bookmarkEnd w:id="87"/>
    <w:bookmarkStart w:name="z2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 где</w:t>
      </w:r>
    </w:p>
    <w:bookmarkEnd w:id="88"/>
    <w:bookmarkStart w:name="z2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</w:t>
      </w:r>
    </w:p>
    <w:bookmarkEnd w:id="89"/>
    <w:bookmarkStart w:name="z2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bookmarkEnd w:id="90"/>
    <w:bookmarkStart w:name="z2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SC – показатель степени риска по субъективным критериям,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Критериев.</w:t>
      </w:r>
    </w:p>
    <w:bookmarkEnd w:id="91"/>
    <w:bookmarkStart w:name="z2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контроля однородной группы субъектов контроля каждой сферы государственного контроля. При этом перечень оцениваемых субъектов контроля, относимых к однородной группе субъектов контроля одной сферы государственного контроля, образует выборочную совокупность (выборку) для последующей нормализации данных.</w:t>
      </w:r>
    </w:p>
    <w:bookmarkEnd w:id="92"/>
    <w:bookmarkStart w:name="z2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данным, полученным по результатам предыдущих проверок и профилактического контроля с посещением субъектов контроля, формируется показатель степени риска по нарушениям, оцениваемый в баллах от 0 до 100.</w:t>
      </w:r>
    </w:p>
    <w:bookmarkEnd w:id="93"/>
    <w:bookmarkStart w:name="z2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одного грубого нарушения по любому из источников информации,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Критериев, субъекту контроля приравнивается показатель степени риска 100 баллов и в отношении него проводится профилактический контроль с посещением субъекта контроля.</w:t>
      </w:r>
    </w:p>
    <w:bookmarkEnd w:id="94"/>
    <w:bookmarkStart w:name="z2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bookmarkEnd w:id="95"/>
    <w:bookmarkStart w:name="z2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0,7.</w:t>
      </w:r>
    </w:p>
    <w:bookmarkEnd w:id="96"/>
    <w:bookmarkStart w:name="z2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97"/>
    <w:bookmarkStart w:name="z2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 где:</w:t>
      </w:r>
    </w:p>
    <w:bookmarkEnd w:id="98"/>
    <w:bookmarkStart w:name="z2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bookmarkEnd w:id="99"/>
    <w:bookmarkStart w:name="z2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bookmarkEnd w:id="100"/>
    <w:bookmarkStart w:name="z2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нарушений;</w:t>
      </w:r>
    </w:p>
    <w:bookmarkEnd w:id="101"/>
    <w:bookmarkStart w:name="z2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bookmarkEnd w:id="102"/>
    <w:bookmarkStart w:name="z2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103"/>
    <w:bookmarkStart w:name="z2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(SР2 х 100/SР1) х 0,3, где:</w:t>
      </w:r>
    </w:p>
    <w:bookmarkEnd w:id="104"/>
    <w:bookmarkStart w:name="z2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нарушений;</w:t>
      </w:r>
    </w:p>
    <w:bookmarkEnd w:id="105"/>
    <w:bookmarkStart w:name="z2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незначительных нарушений;</w:t>
      </w:r>
    </w:p>
    <w:bookmarkEnd w:id="106"/>
    <w:bookmarkStart w:name="z2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незначительных нарушений;</w:t>
      </w:r>
    </w:p>
    <w:bookmarkEnd w:id="107"/>
    <w:bookmarkStart w:name="z2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bookmarkEnd w:id="108"/>
    <w:bookmarkStart w:name="z2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</w:p>
    <w:bookmarkEnd w:id="109"/>
    <w:bookmarkStart w:name="z2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110"/>
    <w:bookmarkStart w:name="z2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bookmarkEnd w:id="111"/>
    <w:bookmarkStart w:name="z2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нарушений.</w:t>
      </w:r>
    </w:p>
    <w:bookmarkEnd w:id="112"/>
    <w:bookmarkStart w:name="z2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нарушениям включается в расчет показателя степени риска по субъективным критериям.</w:t>
      </w:r>
    </w:p>
    <w:bookmarkEnd w:id="113"/>
    <w:bookmarkStart w:name="z2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Расчет показателя степени риска по субъективным критериям,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Критериев, производится по шкале от 0 до 100 баллов и осуществляется по следующей формуле:</w:t>
      </w:r>
    </w:p>
    <w:bookmarkEnd w:id="114"/>
    <w:bookmarkStart w:name="z2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5"/>
    <w:p>
      <w:pPr>
        <w:spacing w:after="0"/>
        <w:ind w:left="0"/>
        <w:jc w:val="both"/>
      </w:pPr>
      <w:r>
        <w:drawing>
          <wp:inline distT="0" distB="0" distL="0" distR="0">
            <wp:extent cx="2628900" cy="88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критерия,</w:t>
      </w:r>
    </w:p>
    <w:bookmarkEnd w:id="116"/>
    <w:bookmarkStart w:name="z2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xi,</w:t>
      </w:r>
    </w:p>
    <w:bookmarkEnd w:id="117"/>
    <w:bookmarkStart w:name="z2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118"/>
    <w:bookmarkStart w:name="z2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Полученное значение показателя степени риска по субъективным критериям,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Критериев, включается в расчет показателя степени риска по субъективным критериям.</w:t>
      </w:r>
    </w:p>
    <w:bookmarkEnd w:id="119"/>
    <w:bookmarkStart w:name="z2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Рассчитанные по субъектам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120"/>
    <w:bookmarkStart w:name="z2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1"/>
    <w:p>
      <w:pPr>
        <w:spacing w:after="0"/>
        <w:ind w:left="0"/>
        <w:jc w:val="both"/>
      </w:pPr>
      <w:r>
        <w:drawing>
          <wp:inline distT="0" distB="0" distL="0" distR="0">
            <wp:extent cx="18542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R – показатель степени риска (итоговый) по субъективным критериям отдельного субъекта контроля, </w:t>
      </w:r>
    </w:p>
    <w:bookmarkEnd w:id="122"/>
    <w:bookmarkStart w:name="z2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субъектам, входящим в одну выборочную совокупность (выборку) (верхняя граница шкалы),</w:t>
      </w:r>
    </w:p>
    <w:bookmarkEnd w:id="123"/>
    <w:bookmarkStart w:name="z2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субъектам, входящим в одну выборочную совокупность (выборку) (нижняя граница шкалы),</w:t>
      </w:r>
    </w:p>
    <w:bookmarkEnd w:id="124"/>
    <w:bookmarkStart w:name="z2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 рассчитанный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Критериев.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 в области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охраны водного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плотин</w:t>
            </w:r>
          </w:p>
        </w:tc>
      </w:tr>
    </w:tbl>
    <w:bookmarkStart w:name="z239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к субъектам (объектам) контроля в области использования и охраны водного фонда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безопасности плотин, для профилактического контроля с посещением в отношении субъектов контроля</w:t>
      </w:r>
      <w:r>
        <w:br/>
      </w:r>
      <w:r>
        <w:rPr>
          <w:rFonts w:ascii="Times New Roman"/>
          <w:b/>
          <w:i w:val="false"/>
          <w:color w:val="000000"/>
        </w:rPr>
        <w:t>осуществляющих забор и (или) использование водных ресурсов, а также эксплуатацию водохозяйственных сооружений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уничтожения или повреждения наблюдательных и режимных скважин на подземные воды, наблюдательных режимных створов на водных объектах, водоохранных или водохозяйственных знаков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подтверждающих выполнение организационных, технологических, лесомелиоративных, агротехнических, гидротехнических, санитарно-эпидемиологических и других мероприятий, обеспечивающих охрану водных объектов от загрязнения, засорения и истощения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на специальное водопользование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утвержденного режима использования водохранилища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режима использования водохранилища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 исправном состоянии водохозяйственных сооружении и технических устройств, влияющих на состояние вод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критериев безопасности водохозяйственных систем и сооружений (наличие журнала)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корректировки критериев безопасности водохозяйственных систем (наличие проектной документации)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многофакторного обследования водохозяйственных систем и сооружений (наличие заключения)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декларации безопасности плотин, содержащей полную и достоверную информацию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периодичности измерения расходов воды на каждом водозаборном сооружении и выпуске сточных вод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 в области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охраны водного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плотин</w:t>
            </w:r>
          </w:p>
        </w:tc>
      </w:tr>
    </w:tbl>
    <w:bookmarkStart w:name="z241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к субъектам (объектам) контроля в области использования и охраны водного фонда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безопасности плотин, для профилактического контроля с посещением в отношении субъектов контроля</w:t>
      </w:r>
      <w:r>
        <w:br/>
      </w:r>
      <w:r>
        <w:rPr>
          <w:rFonts w:ascii="Times New Roman"/>
          <w:b/>
          <w:i w:val="false"/>
          <w:color w:val="000000"/>
        </w:rPr>
        <w:t>осуществляющих строительные, дноуглубительные и взрывные работы, добычу полезных ископаемых и других ресурсов, прокладку</w:t>
      </w:r>
      <w:r>
        <w:br/>
      </w:r>
      <w:r>
        <w:rPr>
          <w:rFonts w:ascii="Times New Roman"/>
          <w:b/>
          <w:i w:val="false"/>
          <w:color w:val="000000"/>
        </w:rPr>
        <w:t>кабелей, трубопроводов и других коммуникаций, рубку леса, буровые и иные работы на водных объектах или водоохранных зонах и полосах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согласования размещения предприятий и других сооружений, а также условий производства строительных и других работ на водных объектах, водоохранных зонах и полосах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вновь вводимых и реконструированных предприятиях и объектах сооружений и устройств, предотвращающих загрязнение, засорение водных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 в области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охраны водного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плотин</w:t>
            </w:r>
          </w:p>
        </w:tc>
      </w:tr>
    </w:tbl>
    <w:bookmarkStart w:name="z24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к субъектам (объектам) контроля в области использования и охраны водного фонда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безопасности плотин, для проверок на соответствие разрешительным требованиям по выданным</w:t>
      </w:r>
      <w:r>
        <w:br/>
      </w:r>
      <w:r>
        <w:rPr>
          <w:rFonts w:ascii="Times New Roman"/>
          <w:b/>
          <w:i w:val="false"/>
          <w:color w:val="000000"/>
        </w:rPr>
        <w:t>разрешениям в отношении субъектов контроля осуществляющих забор и (или) использование водных ресурсов,</w:t>
      </w:r>
      <w:r>
        <w:br/>
      </w:r>
      <w:r>
        <w:rPr>
          <w:rFonts w:ascii="Times New Roman"/>
          <w:b/>
          <w:i w:val="false"/>
          <w:color w:val="000000"/>
        </w:rPr>
        <w:t>а также эксплуатацию водохозяйственных сооружений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на специальное водопользование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установленных в разрешении на специальное водопользование лимитов водопотребления и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согласованных с ведомством уполномоченного органа в области использования и охраны водного фонда, водоснабжения, водоотведения удельных норм водопотребления и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схемы расположения водохозяйственных сооружений и технических устройств с указанием нумераций мест измерения, забора и сброса воды, при помощи которых осуществляется забор или сброс вод, а также узлов учета передачи таких вод вторичным водопользователям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первичного учета вод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 срок до 10 числа месяца, следующего за отчетным кварталом, достоверной и полной информации по первичному учету вод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исправного, прошедшего государственную аттестацию средств измерений для учета потребления и сброса воды, а также целых и не поврежденных пломб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Достоверность данных учета и отчетности водного кадастра, а также представление отчета о заборе, использования и водоотведения вод 2-ТП (водхоз) годовая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 в области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охраны водного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плотин</w:t>
            </w:r>
          </w:p>
        </w:tc>
      </w:tr>
    </w:tbl>
    <w:bookmarkStart w:name="z24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к субъектам (объектам) контроля в области использования и охраны водного фонда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безопасности плотин, для проверок на соответствие разрешительным требованиям по выданным</w:t>
      </w:r>
      <w:r>
        <w:br/>
      </w:r>
      <w:r>
        <w:rPr>
          <w:rFonts w:ascii="Times New Roman"/>
          <w:b/>
          <w:i w:val="false"/>
          <w:color w:val="000000"/>
        </w:rPr>
        <w:t>разрешениям в отношении субъектов контроля осуществляющих строительные, дноуглубительные и взрывные работы, добычу</w:t>
      </w:r>
      <w:r>
        <w:br/>
      </w:r>
      <w:r>
        <w:rPr>
          <w:rFonts w:ascii="Times New Roman"/>
          <w:b/>
          <w:i w:val="false"/>
          <w:color w:val="000000"/>
        </w:rPr>
        <w:t>полезных ископаемых и других ресурсов, прокладку кабелей, трубопроводов и других коммуникаций, рубку леса, буровые и иные</w:t>
      </w:r>
      <w:r>
        <w:br/>
      </w:r>
      <w:r>
        <w:rPr>
          <w:rFonts w:ascii="Times New Roman"/>
          <w:b/>
          <w:i w:val="false"/>
          <w:color w:val="000000"/>
        </w:rPr>
        <w:t>работы на водных объектах или водоохранных зонах и полосах в отношении субъектов контроля осуществляющих строительные,</w:t>
      </w:r>
      <w:r>
        <w:br/>
      </w:r>
      <w:r>
        <w:rPr>
          <w:rFonts w:ascii="Times New Roman"/>
          <w:b/>
          <w:i w:val="false"/>
          <w:color w:val="000000"/>
        </w:rPr>
        <w:t>дноуглубительные и взрывные работы, добычу полезных ископаемых и других ресурсов, прокладку кабелей, трубопроводов</w:t>
      </w:r>
      <w:r>
        <w:br/>
      </w:r>
      <w:r>
        <w:rPr>
          <w:rFonts w:ascii="Times New Roman"/>
          <w:b/>
          <w:i w:val="false"/>
          <w:color w:val="000000"/>
        </w:rPr>
        <w:t>и других коммуникаций, рубку леса, буровые и иные работы на водных объектах или водоохранных зонах и полосах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в установленном порядке проектной документации и соответствия ей строительства, реконструкции, технического перевооружения объектов отраслей экономики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 в области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охраны водного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плотин</w:t>
            </w:r>
          </w:p>
        </w:tc>
      </w:tr>
    </w:tbl>
    <w:bookmarkStart w:name="z24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 оценки степени риска</w:t>
      </w:r>
      <w:r>
        <w:br/>
      </w:r>
      <w:r>
        <w:rPr>
          <w:rFonts w:ascii="Times New Roman"/>
          <w:b/>
          <w:i w:val="false"/>
          <w:color w:val="000000"/>
        </w:rPr>
        <w:t>к субъектам (объектам) контроля в области использования и охраны водного фонда Республики Казахстан, безопасности плотин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3/значение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субъектов контроля осуществляющих забор и (или) использование водных ресурсов, а также эксплуатацию водохозяйственных сооружений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или своевременное предоставление в срок до 10 числа месяца, следующего за отчетным кварталом, достоверной и полной информации по первичному учету вод, согласно Правил первичного учета вод,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30 марта 2015 года № 19/1-274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сведений, полученных в результате ведения первичного учета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/Анализ официальных интернет-ресурсов государственных органов, средств массовой информации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полугодовой список проведения профилактического контроля с посещением субъекта (объекта)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полугодовой список проведения профилактического контроля с посещением субъекта (объекта) контроля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или своевременное предоставление отчета о заборе, использования и водоотведения вод 2-ТП (водхоз) годовая,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по статистике Министерства национальной экономики Республики Казахстан от 15 мая 2020 года № 27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органов, средств массовой информации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полугодовой список проведения профилактического контроля с посещением субъекта (объекта)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полугодовой список проведения профилактического контроля с посещением субъекта (объекта)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проверок на соответствие разрешительным требованиям по выданным разрешениям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субъектов контроля осуществляющих забор и (или) использование водных ресурсов, а также эксплуатацию водохозяйственных сооружений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на специальное водопользование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органов, средств массовой информации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полугодовой список проведения профилактического контроля с посещением субъекта (объекта)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полугодовой список проведения профилактического контроля с посещением субъекта (объекта) контроля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фамилии, имени, отчества (при его наличии) физического лица /изменения наименования или юридического адреса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органов, средств массовой информации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полугодовой список проведения профилактического контроля с посещением субъекта (объекта)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полугодовой список проведения профилактического контроля с посещением субъекта (объекта) контроля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Перерегистрация индивидуального предпринимателя, изменения его наименования или юридического адреса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органов, средств массовой информации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полугодовой список проведения профилактического контроля с посещением субъекта (объекта)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полугодовой список проведения профилактического контроля с посещением субъекта (объекта) контроля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Реорганизация юридического лица, в соответствии с порядком, определенным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разрешениях и уведомлениях"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органов, средств массовой информации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полугодовой список проведения профилактического контроля с посещением субъекта (объекта)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полугодовой список проведения профилактического контроля с посещением субъекта (объекта)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субъектов контроля, осуществляющих строительные, дноуглубительные и взрывные работы, добычу полезных ископаемых и других ресурсов, прокладку кабелей, трубопроводов и других коммуникаций, рубку леса, буровые и иные работы на водных объектах или водоохранных зонах и полосах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согласования размещения предприятий и других сооружений, а также условий производства строительных и других работ на водных объектах, водоохранных зонах и полосах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органов, средств массовой информации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полугодовой список проведения профилактического контроля с посещением субъекта (объекта)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полугодовой список проведения профилактического контроля с посещением субъекта (объекта) контроля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фамилии, имени, отчества (при его наличии) физического лица /изменения наименования или юридического адреса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органов, средств массовой информации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полугодовой список проведения профилактического контроля с посещением субъекта (объекта)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полугодовой список проведения профилактического контроля с посещением субъекта (объекта) контроля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Перерегистрация индивидуального предпринимателя, изменения его наименования или юридического адреса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органов, средств массовой информации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полугодовой список проведения профилактического контроля с посещением субъекта (объекта)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полугодовой список проведения профилактического контроля с посещением субъекта (объекта) контроля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Реорганизация юридического лица, в соответствии с порядком, определенным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разрешениях и уведомлениях"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официальных интернет-ресурсов государственных органов, средств массовой информации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полугодовой список проведения профилактического контроля с посещением субъекта (объекта)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полугодовой список проведения профилактического контроля с посещением субъекта (объекта) контроля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2019 года №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2019 года № 30</w:t>
            </w:r>
          </w:p>
        </w:tc>
      </w:tr>
    </w:tbl>
    <w:bookmarkStart w:name="z248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использования и охраны водного фонда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безопасности плотин в отношении субъектов контроля</w:t>
      </w:r>
      <w:r>
        <w:br/>
      </w:r>
      <w:r>
        <w:rPr>
          <w:rFonts w:ascii="Times New Roman"/>
          <w:b/>
          <w:i w:val="false"/>
          <w:color w:val="000000"/>
        </w:rPr>
        <w:t>осуществляющих забор и (или) использование водных ресурсов, а также эксплуатацию</w:t>
      </w:r>
      <w:r>
        <w:br/>
      </w:r>
      <w:r>
        <w:rPr>
          <w:rFonts w:ascii="Times New Roman"/>
          <w:b/>
          <w:i w:val="false"/>
          <w:color w:val="000000"/>
        </w:rPr>
        <w:t>водохозяйственных сооружений 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в соответствии со </w:t>
      </w:r>
      <w:r>
        <w:rPr>
          <w:rFonts w:ascii="Times New Roman"/>
          <w:b/>
          <w:i w:val="false"/>
          <w:color w:val="000000"/>
        </w:rPr>
        <w:t>статьей 138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экологии и природных ресурсов РК от 17.05.2023 № 151 и и.о. Министра национальной экономики от 18.05.2023 № 72 (вводится в действие по истечении шестидесяти календарных дней со дня его первого официального опубликования).</w:t>
      </w:r>
    </w:p>
    <w:bookmarkStart w:name="z249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</w:t>
      </w:r>
    </w:p>
    <w:bookmarkEnd w:id="132"/>
    <w:p>
      <w:pPr>
        <w:spacing w:after="0"/>
        <w:ind w:left="0"/>
        <w:jc w:val="both"/>
      </w:pPr>
      <w:bookmarkStart w:name="z250" w:id="133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проверку/профилактический контроль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или повреждение наблюдательных и режимных скважин на подземные воды, наблюдательных режимных створов на водных объектах, водоохранных или водохозяйственных знаков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выполнение организационных, технологических, лесомелиоративных, агротехнических, гидротехнических, санитарно-эпидемиологических и других мероприятий, обеспечивающих охрану водных объектов от загрязнения, засорения и истощения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на специальное водопользование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утвержденного режима использования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режима использования водохранилища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 исправном состоянии водохозяйственных сооружений и технических устройств, влияющих на состояние 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критериев безопасности водохозяйственных систем и сооружений (наличие журнала)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корректировки критериев безопасности водохозяйственных систем и сооружений (наличие проектной документации)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многофакторного обследования водохозяйственных систем и сооружений (наличие заключения)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декларации безопасности плотин, содержащей полную и достоверную информацию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периодичности измерения расходов воды на каждом водозаборном сооружении и выпуске сточных 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51" w:id="134"/>
      <w:r>
        <w:rPr>
          <w:rFonts w:ascii="Times New Roman"/>
          <w:b w:val="false"/>
          <w:i w:val="false"/>
          <w:color w:val="000000"/>
          <w:sz w:val="28"/>
        </w:rPr>
        <w:t>
      Должностное (-ые) лицо (-а) __________________________ ____________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2019 года №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2019 года № 30</w:t>
            </w:r>
          </w:p>
        </w:tc>
      </w:tr>
    </w:tbl>
    <w:bookmarkStart w:name="z252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использования и охраны водного фонда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безопасности плотин в отношении субъектов контроля</w:t>
      </w:r>
      <w:r>
        <w:br/>
      </w:r>
      <w:r>
        <w:rPr>
          <w:rFonts w:ascii="Times New Roman"/>
          <w:b/>
          <w:i w:val="false"/>
          <w:color w:val="000000"/>
        </w:rPr>
        <w:t>осуществляющих строительные, дноуглубительные и взрывные работы,</w:t>
      </w:r>
      <w:r>
        <w:br/>
      </w:r>
      <w:r>
        <w:rPr>
          <w:rFonts w:ascii="Times New Roman"/>
          <w:b/>
          <w:i w:val="false"/>
          <w:color w:val="000000"/>
        </w:rPr>
        <w:t>добычу полезных ископаемых и других ресурсов, прокладку кабелей, трубопроводов</w:t>
      </w:r>
      <w:r>
        <w:br/>
      </w:r>
      <w:r>
        <w:rPr>
          <w:rFonts w:ascii="Times New Roman"/>
          <w:b/>
          <w:i w:val="false"/>
          <w:color w:val="000000"/>
        </w:rPr>
        <w:t>и других коммуникаций, рубку леса, буровые и иные работы на водных объектах</w:t>
      </w:r>
      <w:r>
        <w:br/>
      </w:r>
      <w:r>
        <w:rPr>
          <w:rFonts w:ascii="Times New Roman"/>
          <w:b/>
          <w:i w:val="false"/>
          <w:color w:val="000000"/>
        </w:rPr>
        <w:t>или водоохранных зонах и полосах__________________________________________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в соответствии со </w:t>
      </w:r>
      <w:r>
        <w:rPr>
          <w:rFonts w:ascii="Times New Roman"/>
          <w:b/>
          <w:i w:val="false"/>
          <w:color w:val="000000"/>
        </w:rPr>
        <w:t>статьей 138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экологии и природных ресурсов РК от 17.05.2023 № 151 и и.о. Министра национальной экономики от 18.05.2023 № 72 (вводится в действие по истечении шестидесяти календарных дней со дня его первого официального опубликования).</w:t>
      </w:r>
    </w:p>
    <w:bookmarkStart w:name="z253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</w:t>
      </w:r>
    </w:p>
    <w:bookmarkEnd w:id="136"/>
    <w:p>
      <w:pPr>
        <w:spacing w:after="0"/>
        <w:ind w:left="0"/>
        <w:jc w:val="both"/>
      </w:pPr>
      <w:bookmarkStart w:name="z254" w:id="137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проверку/профилактический контроль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 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согласования размещения предприятий и других сооружений, а также условий производства строительных и других работ на водных объектах, водоохранных зонах и полосах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вновь вводимых и реконструированных предприятиях и объектах сооружений и устройств, предотвращающих загрязнение, засорение водных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55" w:id="138"/>
      <w:r>
        <w:rPr>
          <w:rFonts w:ascii="Times New Roman"/>
          <w:b w:val="false"/>
          <w:i w:val="false"/>
          <w:color w:val="000000"/>
          <w:sz w:val="28"/>
        </w:rPr>
        <w:t>
      Должностное (-ые) лицо (-а) __________________________ ____________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2023 года № 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2023 года № 151</w:t>
            </w:r>
          </w:p>
        </w:tc>
      </w:tr>
    </w:tbl>
    <w:bookmarkStart w:name="z257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использования и охраны водного фонда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безопасности плотин в отношении субъектов контроля</w:t>
      </w:r>
      <w:r>
        <w:br/>
      </w:r>
      <w:r>
        <w:rPr>
          <w:rFonts w:ascii="Times New Roman"/>
          <w:b/>
          <w:i w:val="false"/>
          <w:color w:val="000000"/>
        </w:rPr>
        <w:t>осуществляющих забор и (или) использование водных ресурсов, а также эксплуатацию</w:t>
      </w:r>
      <w:r>
        <w:br/>
      </w:r>
      <w:r>
        <w:rPr>
          <w:rFonts w:ascii="Times New Roman"/>
          <w:b/>
          <w:i w:val="false"/>
          <w:color w:val="000000"/>
        </w:rPr>
        <w:t>водохозяйственных сооружений 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в соответствии со статьей 138 Предпринимательского кодекса Республики Казахстан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Совместный приказ дополнен приложением 4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экологии и природных ресурсов РК от 17.05.2023 № 151 и и.о. Министра национальной экономики от 18.05.2023 № 72 (вводится в действие по истечении шестидесяти календарных дней со дня его первого официального опубликования).</w:t>
      </w:r>
    </w:p>
    <w:bookmarkStart w:name="z258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</w:t>
      </w:r>
    </w:p>
    <w:bookmarkEnd w:id="140"/>
    <w:p>
      <w:pPr>
        <w:spacing w:after="0"/>
        <w:ind w:left="0"/>
        <w:jc w:val="both"/>
      </w:pPr>
      <w:bookmarkStart w:name="z259" w:id="141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проверку____________________________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на специальное водопользование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установленных в разрешении на специальное водопользование лимитов водопотребления и водоотведения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согласованных с ведомством уполномоченного органа в области использования и охраны водного фонда, водоснабжения, водоотведения удельных норм водопотребления и водоотведения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схемы расположения водохозяйственных сооружений и технических устройств с указанием нумераций мест измерения, забора и сброса воды, при помощи водохозяйственных сооружений и технических устройств которых осуществляется забор или сброс вод, а также узлов учета передачи таких вод вторичным водопользователям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первичного учета 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 срок до 10 числа месяца, следующего за отчетным кварталом, достоверной и полной информации по первичному учету 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исправного и прошедшего государственную аттестацию средств измерений для учета потребления и сброса воды, а также целых и не поврежденных пломб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достоверных данных учета и отчетности водного кадастра, а также непредставление отчета о заборе, использования и водоотведения вод 2-ТП (водхоз) годовая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60" w:id="142"/>
      <w:r>
        <w:rPr>
          <w:rFonts w:ascii="Times New Roman"/>
          <w:b w:val="false"/>
          <w:i w:val="false"/>
          <w:color w:val="000000"/>
          <w:sz w:val="28"/>
        </w:rPr>
        <w:t>
      Должностное (-ые) лицо (-а) __________________________ ____________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2023 года № 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2023 года № 151</w:t>
            </w:r>
          </w:p>
        </w:tc>
      </w:tr>
    </w:tbl>
    <w:bookmarkStart w:name="z26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использования и охраны водного фонда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безопасности плотин в отношении субъектов контроля</w:t>
      </w:r>
      <w:r>
        <w:br/>
      </w:r>
      <w:r>
        <w:rPr>
          <w:rFonts w:ascii="Times New Roman"/>
          <w:b/>
          <w:i w:val="false"/>
          <w:color w:val="000000"/>
        </w:rPr>
        <w:t>осуществляющих строительные, дноуглубительные и взрывные работы, добычу</w:t>
      </w:r>
      <w:r>
        <w:br/>
      </w:r>
      <w:r>
        <w:rPr>
          <w:rFonts w:ascii="Times New Roman"/>
          <w:b/>
          <w:i w:val="false"/>
          <w:color w:val="000000"/>
        </w:rPr>
        <w:t>полезных ископаемых и других ресурсов, прокладку кабелей, трубопроводов и других</w:t>
      </w:r>
      <w:r>
        <w:br/>
      </w:r>
      <w:r>
        <w:rPr>
          <w:rFonts w:ascii="Times New Roman"/>
          <w:b/>
          <w:i w:val="false"/>
          <w:color w:val="000000"/>
        </w:rPr>
        <w:t>коммуникаций, рубку леса, буровые и иные работы на водных объектах или</w:t>
      </w:r>
      <w:r>
        <w:br/>
      </w:r>
      <w:r>
        <w:rPr>
          <w:rFonts w:ascii="Times New Roman"/>
          <w:b/>
          <w:i w:val="false"/>
          <w:color w:val="000000"/>
        </w:rPr>
        <w:t>водоохранных зонах и полосах 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в соответствии со статьей 138 Предпринимательского кодекса Республики Казахстан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Совместный приказ дополнен приложением 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экологии и природных ресурсов РК от 17.05.2023 № 151 и и.о. Министра национальной экономики от 18.05.2023 № 72 (вводится в действие по истечении шестидесяти календарных дней со дня его первого официального опубликования).</w:t>
      </w:r>
    </w:p>
    <w:bookmarkStart w:name="z263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</w:t>
      </w:r>
    </w:p>
    <w:bookmarkEnd w:id="144"/>
    <w:p>
      <w:pPr>
        <w:spacing w:after="0"/>
        <w:ind w:left="0"/>
        <w:jc w:val="both"/>
      </w:pPr>
      <w:bookmarkStart w:name="z264" w:id="145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проектной документации и соответствие ей строительства, реконструкции, технического перевооружения объектов отраслей экономики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65" w:id="146"/>
      <w:r>
        <w:rPr>
          <w:rFonts w:ascii="Times New Roman"/>
          <w:b w:val="false"/>
          <w:i w:val="false"/>
          <w:color w:val="000000"/>
          <w:sz w:val="28"/>
        </w:rPr>
        <w:t>
      Должностное (-ые) лицо (-а) __________________________ ____________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