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b6c1" w14:textId="8e6b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образования и науки Республики Казахстан от 2 мая 2017 года № 204 "Об утверждении Правил проведения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апреля 2019 года № 178. Зарегистрирован в Министерстве юстиции Республики Казахстан 3 мая 2019 года № 18622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мая 2017 года № 204 "Об утверждении Правил проведения единого национального тестирования" (зарегистрирован в Реестре государственной регистрации нормативных правовых актов под № 15173, опубликован 5 июня 2017 года в Эталонном контрольном банке нормативных правовых актов)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 второй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групп образовательных программ с указанием общепрофессиональных и специальных дисциплин единого национального тестирования для поступающих по образовательным программам высшего образования, предусматривающим сокращенные сроки обучения, устанавливаются согласно приложению 5-1 к настоящим Правилам.";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тестирования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общепрофессиональных и специальных дисциплин единого национального тестирования для поступающих по образовательным программам высшего образования, предусматривающим сокращенные сроки обучения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3348"/>
        <w:gridCol w:w="2622"/>
        <w:gridCol w:w="4259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Общепрофессональная дисциплина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дисциплина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дошкольной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 и искусствоведение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 и композиция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театра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хореографии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Казахстана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композиция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 (Основы философии, культурологии, социологии и политологии)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Казахская/Русская литература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социальных учреждений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граждановедение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 (Основы философии, культурологии, социологии и политологии)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психологии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/ Русский язык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/ Русский язык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делопроизводств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экономики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организации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организации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экономики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финансовой и экономической отчетности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 Республики Казахстан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алгоритмизации и программирования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основы схемотехники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(основы электробезопасности)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теплотехники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(основы электробезопасности)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технологических процессов отрасли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автоматики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измерения и контрольно-измерительные приборы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Теория, устройство судов и борьба за живучесть судна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безопасность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швейных изделий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геология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безопасности, охрана труда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Металловедение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металлургического производства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основы промышленной экологии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агрономии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птиц и зверей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 природопользования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машины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и физиология животных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сестринского дела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фармакологии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социальных учреждений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ресторанах и гостиничных хозяйствах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 Республики Казахстан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