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07c3" w14:textId="47e0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25 декабря 2015 года № 762 "Об утверждении Методики расчета платы за организацию сбора, транспортировки, переработки, обезвреживания, использования и (или) утилизации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мая 2019 года № 149. Зарегистрирован в Министерстве юстиции Республики Казахстан 4 мая 2019 года № 18626. Утратил силу приказом и.о. Министра экологии, геологии и природных ресурсов Республики Казахстан от 2 ноября 2021 года № 448.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02.11.2021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декабря 2015 года № 762 "Об утверждении Методики расчета платы за организацию сбора, транспортировки, переработки, обезвреживания, использования и (или) утилизации отходов" (зарегистрирован в Реестре государственной регистрации нормативных правовых актов за № 12753, опубликован 19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расчета платы производителями и поставщиками (импортерами) оператору по организации сбора, утилизации и (или) использования отходов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 и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(импортерами) оператору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сбора,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использования отходов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коэффициенты платы за утилизацию в отношении автотранспортных средств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6"/>
        <w:gridCol w:w="1628"/>
        <w:gridCol w:w="3116"/>
      </w:tblGrid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категории транспортных средств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утилизационного сбора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Коэффициенты, применяемые к базовой ставке утилизационного сбора в отношении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Транспортные средства категории М1, в том числе повышенной проходимости категории G: легковые автомобили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электродвигателями, за исключением транспортных средств с гибридной силовой установкой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рабочим объемом двигателя: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1 000 см3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см3 до 2 000 см3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2 001 см3 до 3 000 см3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3 001 см3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Транспортные средства категории N1, N2, N3, в том числе повышенной проходимости категории G: грузовые автомобили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массой: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тонн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тонн до 3,5 тонн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тонн до 5 тонн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тонн до 8 тонн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тонн до 12 тонн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тонн до 20 тонн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тонн до 50 тонн, кроме седельных тягачей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 от 20 тонн до 50 тонн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Транспортные средства категории М2, М3, в том числе повышенной проходимости категории G: автобусы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электродвигателями, за исключением транспортных средств с гибридной силовой установкой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рабочим объемом двигателя: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2 500 см3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2 500 см3 до 5 000 см3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5 000 см3 до 10 000 см3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10 001 см3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