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1a30" w14:textId="3111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статуса "Центральная" областным, городов республиканского значения, столицы, городским и районным, городов областного значения библиотекам, ведущим формирование, хранение и предоставление пользователям библиотек универсальных собраний документов, осуществляющим организацию взаимоиспользования библиотечных ресурсов и оказывающим методическую помощь другим библиотекам, местными исполнительными органами соответствующей административно-территориальной единицы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 мая 2019 года № 126. Зарегистрирован в Министерстве юстиции Республики Казахстан 8 мая 2019 года № 18641.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15 декабря 2006 года "О культуре"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статуса "Центральная" областным, городов республиканского значения, столицы, городским и районным, городов областного значения библиотекам, ведущим формирование, хранение и предоставление пользователям библиотек универсальных собраний документов, осуществляющим организацию взаимоиспользования библиотечных ресурсов и оказывающим методическую помощь другим библиотекам, местными исполнительными органами соответствующей административно-территориальной единицы.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дня его введения в действие размещение настоящего приказа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2019 года № 126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статуса "Центральная" областным, городов республиканского значения, столицы, городским и районным, города областного значения библиотекам, ведущим формирование, хранение и предоставление пользователям библиотек универсальных собраний документов, осуществляющим организацию взаимоиспользования библиотечных ресурсов и оказывающим методическую помощь другим библиотекам, местными исполнительными органами соответствующей административно-территориальной единицы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15 декабря 2006 года "О культуре" и определяют порядок присвоения статуса "Центральная" областным, городов республиканского значения, столицы, городским и районным, городов областного значения библиотекам (далее - государственная библиотека), ведущим формирование, хранение и предоставление пользователям библиотек универсальных собраний документов, осуществляющим организацию взаимоиспользования библиотечных ресурсов и оказывающим методическую помощь другим библиотекам, местными исполнительными органами соответствующей административно-территориальной единицы.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Статус "Центральная" государственным библиотекам присваивается местными исполнительными органами соответствующей административно-территориальной единицы (далее - местный исполнительный орган).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Статус "Центральная" присваивается государственным библиотекам: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располагающим: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библиотечным фондом универсального характера;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периодическими печатными изданиями;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осуществляющим деятельность: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выявлению, распространению и внедрению инноваций библиотечного дела;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оказанию методической помощи для государственных библиотек;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повышению квалификации библиотечных кадров государственных библиотек;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информационно-библиотечному обслуживанию всех категорий пользователей государственных библиотек;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организации взаимоиспользования информационных ресурсов (электронная доставка документов, межбиблиотечный абонемент, создание сводных электронных каталогов, электронных ресурсов).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присвоения статуса "Центральная" руководитель государственной библиотеки вносит на рассмотрение местного исполнительного органа заявление о присвоении статуса "Центральная"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прилагается характеристика деятельности библиотеки с указанием следующей информации: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библиотечном фонде;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пользователях;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повышении квалификации библиотечных кадров;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выявлении, распространении и внедрении инноваций библиотечного дела, организации взаимоиспользования информационных ресурсов;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оказаниию методической помощи государственным библиотекам и информационно-библиотечному обслуживанию всех категорий пользователей государственных библиотек.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Местный исполнительный орган в течение десяти календарных дней со дня поступления документов рассматривает и принимает решение о присвоении или об отказе в присвоении статуса "Центральная" государственной библиотеке.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в течение двух рабочих дней направляет решение руководителю государственной библиотеки.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Статус "Центральная" присваивается государственным библиотекам на основании решения местного исполнительного органа.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отказа в присвоении государственной библиотеке статуса "Центральная" являются: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несоответствие государственной библиотеки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заявления о присвоении статуса "Центральная" не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не в полном объеме.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713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"Центральная" областным,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городским и районным,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 библиотекам,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ведущим формирование,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пользователям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 универсальных собраний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 взаимоиспользования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библиотечных ресурсов и оказывающим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методическую помощь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библиотекам,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единицы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исполнительный орган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 значения и столицы)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библиотеки)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присвоить статус "Центральная"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государственной библиотеки) 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 Дата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для печати (при наличии)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