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1d81" w14:textId="8c31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данных национальных счетов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2019 года № ҚР ДСМ-66. Зарегистрирован в Министерстве юстиции Республики Казахстан 8 мая 2019 года № 18645. Утратил силу приказом и.о. Министра здравоохранения Республики Казахстан от 30 октября 2020 года № ҚР ДСМ-173/2020.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данных национальных счетов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проектного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данных национальных счетов здравоохранения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данных национальных счетов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Кодекса Республики Казахстан от 18 сентября 2009 года "О здоровье народа и системе здравоохранения" (далее – Кодекс) и определяют порядок формирования и использования данных национальных счетов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национальных счетов здравоохранения (далее – НСЗ) является сбор информации о национальной системе здравоохранения для процесса планирования, выработки политики и оценки эффективности системы в этой сфере.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исполнению бюджета –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здравоохранение (HF) – классификация схем финансирования системы здравоохранения, посредством которых потребители получают услуги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валовое капиталообразование в системе здравоохранения – капитальные расходы на здравоохранение поставщиками медицинских услуг за отчетный период (за вычетом стоимости продаж активов одного типа) и используемых регулярно или на протяжении одного года и более для предоставления медицинских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текущие расходы на здравоохранение – конечные потребительские расходы резидентов на товары и услуги в области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счетов здравоохранения (далее – ССЗ) – методология, предоставляющая систематическое описание финансовых потоков в здравоохранении, целью которой является описание системы здравоохранения с точки зрения расходов, как для международных, так и для национальных целей;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дезагрегация данных – распределение агрегированных данных о расходах по регионам, основной целью которой является определение эффективности использования ресурсов на здравоохранение путем выявления региональных сходств и различий в потреблении товаров и услуг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факторы предоставления услуг – ресурсы, используемые поставщиками в процессе производства и предоставления услуг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схем финансирования (FS) – основные источники финансирования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поставщики медицинских услуг (HP) – организации и прочие субъекты, которые предоставляют товары и услуги здравоохранения;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функции поставщиков медицинских услуг (НС) – предоставление поставщиками здравоохранения товаров и услуг за счет полученных средств по схемам финансирования;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продуктивность – отношение объема продукции к объему исходных данных, которое определяет наиболее успешное использование ресурсов процессов в определенной сфере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резиденты – институциональные единицы экономики, такие как правительство, предприятия, домашние хозяйства, и неправительственные организации;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национальные счета здравоохранения – система регулярного, всестороннего и последовательного мониторинга финансовых потоков в системе здравоохранения страны, используемая для оценки распределения ресурсов здравоохранения с целью их равного и эффективного распределения между мерами, направленными на предупреждение заболеваний и лечение населения.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НСЗ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НСЗ формируются на ежегодной основе за предыдущий год.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составления НСЗ состоит из трех основных этапов: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данных и проведение расчҰтов по счетам здравоохранения;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окончательных таблиц.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данных осуществляется из: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расходах местных бюджетов за отчетный год в рамках 039 бюджетной программы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в разрезе форм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 о расходах местных бюджетов за отчетный год в рамках 041 "Дополнительное обеспечение гарантированного объема бесплатной медицинской помощи по решению местных представительных органов областей" в разрезе форм помощи;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 о расходах местных бюджетов за отчетный год в рамках 027 "Централизованный закуп и хранение вакцин и других иммунобиологических препаратов для проведения иммунопрофилактики населения";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информации по исполнению выделенных средств из республиканского бюджета в рамках 067 бюджетной программы "Обеспечение гарантированного объема бесплатной медицинской помощи" за отчетный год в разрезе услуг, формируемый уполномоченным органом в области здравоохранения;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данных по фактическим расходам на лечение зарубежом за отчетный год, опубликованных на официальном интернет-ресурсе Базы статистических данных ОЭСР";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статистических бюллетеней уполномоченного органа в области государственной статистики "Отчет об объеме оказанных услуг в области здравоохранения и предоставления социальных услуг", "Отчет об основных показателях финансово-хозяйственной деятельности организации здравоохранения", "Расходы и доходы домашних хозяйств", "Расходы и доходы населения";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сводного отчета о страховых выплатах по страховым (перестраховочным) организациям Республики Казахстан и сводного отчета о страховых премиях по страховым (перестраховочным) организациям Республики Казахстан, формируемых и размещаемых Национальным Банком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 полученных данных в соответствии с принципами учета расходов, проводится объединение данных и совершение расчҰтов по счетам здравоохранения, распределение статей расходов, предоставленных выше указанными формами по классификационным группам Таблиц НСЗ.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Таблицы НСЗ составляются на основе методологии ССЗ, разработанной Организацей экономического сотрудничества и развития, Евростатом и Всемирной Организацией Здравоохранения.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Структура таблиц НСЗ состоит из четырех компонентов: доходы схем финансирования и источники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расходы на здравоохранение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основные поставщики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функции поставщиков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четырех основных компонентов данные дезагрегируются на уровне регионов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Дезагрегация применяется к трем основным группам услуг здравоохранения с использованием трех разных методологических подходов: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индивидуального (HC.1-4) и коллективного (HC.6-9) потребления и прочие;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препараты и медицинские товары (HC. 5);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капитала организаций здравоохранения (HC.RI.5).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Таблицы НСЗ дезагрегируются вертикально по факторам предоставления услуг здравоохранения. На национальном уровне данные необходимы для обеспечения эффективного и соответствующего распределения ресурсов в производстве и предоставлении товаров и услуг здравоохранения. Согласно ССЗ существуют границы определения факторов предоставления услуг. В данную категорию входят все ресурсы, предназначенные для деятельности поставщиков медицинских услуг, такие как компенсационные расходы работникам, материалы и услуги связанные и не связанные со здравоохранением, потребление основного капитала и прочие. Классификация факторов производства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Границы НСЗ определяются следующим образом: национальные расходы на здравоохранения охватывают все расходы на деятельность в области здравоохранения, которые представляют собой совокупность всех видов деятельности, либо организациями, либо отдельными лицами, которые посредством применения медицинских и парамедицинских знаний и технологий, а также методов сестринского ухода преследуют следующие цели: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состояния здоровья и профилактика заболеваний;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заболеваний и снижение преждевременной смертности;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и уход за хроническими больными, нуждающимися в сестринском уходе;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наблюдение и уход за лицами, с ослабленным здоровьем, нетрудоспособными и инвалидами, нуждающимися в сестринском уходе;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 государственного здравоохранения и управление ими;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программ по здравоохранению и страхованию;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финансирование, также управление этими программами.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НСЗ учитываются все товары и услуги, направленные на улучшение, сохранение или предотвращение ухудшения состояния здоровья населения, поставляемые внутренним поставщиком и (или) импортируемые из-за рубежа и потребляемые населением, проживающими на данной территории (резидентами).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Используются три показателя оценки расходов для сравнения на международном уровне: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валовое капиталообразование (предназначены для приобретения физических объектов, срок эксплуатации которых превышает 1 год);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текущие расходы на здравоохранение (ОТРЗ) (сумма затрат, классифицированных в категориях HC.1 - HC.7, где учитываются расходы на индивидуальное здравоохранение (индивидуальное медицинское обслуживание) указанные выше, плюс расходы на коллективные услуги здравоохранения и на работу финансирующих систем организаций);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общие расходы на здравоохранение (ОРЗ) (сумма, включающая текущие расходы на здравоохранение (HC.1-9) и расходы на валовое капиталообразование (HC.R.5).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практике для формирования таблиц НСЗ используется кассовый метод учета средств, т.е. когда расходы регистрируются во время списания их со счета.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основе сформированных окончательных таблиц производится анализ продуктивности системы здравоохранения, который является основным инструментом выявления эффективности данной деятельности.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показателей продуктивности производится согласно расчету показателей продуктивности системы здравоохранения.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данных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ежегодного формирования НСЗ на основе международной методологии используются данные: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бюллетеней уполномоченного органа в области государственной статистики;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по исполнению бюджета;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уполномоченных органов по исполнению бюджета в разрезе медицинских организаций;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статистических данных, опубликованных на официальных интернет-ресурсах Национального Банка Республики Казахстан, Всемирной организации здравоохранения и Организации экономического сотрудничества и развития.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формируется аналитический отчет с описанием расходов в разрезе услуг и поставщиков медицинских услуг, а также информация об источниках их финансирования.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Основные виды расходов на здравоохранение с указанием источников данных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Данные собираются с соответствующих организаций не позднее указанных сроков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НСЗ используются для целей экономического анализа, принятий решений и разработки экономической политики на основе показателей расходов на здравоохранение.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схем финансирования и источники информации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693"/>
        <w:gridCol w:w="501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финансирования здравоохранения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 (республиканский и местный)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государственного финансирования (республиканского и местного уровней)</w:t>
            </w:r>
          </w:p>
          <w:bookmarkEnd w:id="79"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исполнении государственного бюджета уполномоченного органа по исполнению бюджета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Бюджетному Кодексу Республики Казахстан (ст.125) отчет об исполнении республиканского и местного бюджетов отражает утвержденный, уточненный, скорректированный республиканский и местный бюджеты, принятые, неоплаченные обязательства, исполнение поступлений бюджета и/или оплаченные обязательства по бюджетным программам соответствующего бюджета.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процесс осуществляется на основе Единой бюджетной классификации, которая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группированных кодов.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Так, в данную категорию следует отнести средства бюджетных программ, наименование которых позволяет классифицировать их как средства предназначенные на цели здравоохранения (в первую очередь направленные на улучшение, сохранение и предотвращение ухудшения здоровья населения и облегчению последствий плохого здоровья), а также связанные с ней, и не вызывает сомнения и двусмысленности толкования</w:t>
            </w:r>
          </w:p>
          <w:bookmarkEnd w:id="80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населения/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расходы домашних хозяйств</w:t>
            </w:r>
          </w:p>
          <w:bookmarkEnd w:id="81"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 "ВВП методом конечного использования", бюллетени "Расходы и доходы населения Республики Казахстан", "Расходы и доходы домашних хозяйств Республики Казахстан" уполномоченного органа в области государственной статистики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домашних хозяйств определяется как удельный вес товаров и услуг, потребляемых домашними хозяйствами в структуре ВВП, рассчитанного методом конечного использования. Структура расходов домашних хозяйств на здравоохранение (расходы на услуги больниц, приобретение лекарственных средств и прочее) публикуется в бюллетенях "Расходы и доходы домашних хозяйств Республики Казахстан", "Расходы и доходы населения Республики Казахстан", уполномоченного органа в области государственной статистики по результатам ежеквартальных обследований домашних хозяйств в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финансирования предприятий</w:t>
            </w:r>
          </w:p>
          <w:bookmarkEnd w:id="82"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Бюллетени уполномоченного органа в области статистики "О финансово-хозяйственной деятельности организаций здравоохранения в Республике Казахстан" (Соцфин (здравоохранение), "Объем оказанных услуг в области здравоохранения и предоставления социальных услуг" (Услуги здравоохранения).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 отчетах по форме Соцфин (здравоохранение) представляют юридические лица и/или их структурные и обособленные подразделения с основными видами деятельности: "Деятельность в области здравоохранения" согласно коду ОКЭД – 86, независимо от формы собственности и численности. Структура отчета включает данные о текущих и капитальных расходах и доходах за счет средств государственного бюджета, населения и предприятий, а также по видам оказанных услуг в области здравоохранения и по источникам финансирования.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добровольное медицинское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добровольных медицинских взносов</w:t>
            </w:r>
          </w:p>
          <w:bookmarkEnd w:id="83"/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отчет о страховых выплатах по страховым (перестраховочным) организациям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(официальный интернет-ресурс Национального Банка Республики Казахстан)</w:t>
            </w:r>
          </w:p>
          <w:bookmarkEnd w:id="84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представлена в виде агрегированных административных данных о страховых выплатах страховых (перестраховочных) организаций на добровольное личное страхование граждан Республики Казахстан (иностранные граждане, лица без гражданства, иностранные юридические лица, в том числе осуществляющие свою деятельность на территории Республики Казахстан) на случай болезни.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Однако, во избежание двойного учета, данные по этой статье расходов не учитываются в структуре общих расходов на здравоохранение, так как уже учтены в средствах предприятий.</w:t>
            </w:r>
          </w:p>
          <w:bookmarkEnd w:id="8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займ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 бюджета уполномоченного органа по исполнению бюджета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 категорию следует отнести средства бюджетных программ, наименование которых позволяет классифицировать их как средства, предназначенные на цели здравоохранения "За счет внешних займов"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зарубежные трансферты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ОЭСР, Система отчетности кредиторов Комитета по содействию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Development Assitstance Committee, Creditor Reporting System)</w:t>
            </w:r>
          </w:p>
          <w:bookmarkEnd w:id="86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предоставляет информацию Комитета по содействию в развитии о донорских средствах, полученных Казахстаном на цели здравоохранения. Это детализированные данные о благотворительной деятельности отдельных государств, международных агентств развития и других международных организаций с указанием названия проектов, их характеристик, описания получателя, и др.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избежание двойного учета, средства, поступающие от внешних источников финансирования, которые были учтены в категории "Государственный займ", не учитываются в данной категории.</w:t>
            </w:r>
          </w:p>
          <w:bookmarkEnd w:id="8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здравоохранение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1780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расходов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расходы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 бюджета, формируемый уполномоченным органом по исполнению бюджета на регулярной основе в разрезе категорий, предусмотренных Единой бюджетной классификации. Уместность и применимость данного отчета для формирования НСЗ объясняется единством базовой методологии. Применяемая в республике бюджетная классификация разработана на основе Системы национальных счетов и других рекомендаций МВФ.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 информации о государственных расходах осуществляется путем изучения данных управленческой отчетности, формируемой структурными подразделениями уполномоченного органа в области здравоохранения, а также путем запросов в региональные управления здравоохранения.</w:t>
            </w:r>
          </w:p>
          <w:bookmarkEnd w:id="8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расходы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бюллетени: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 финансово-хозяйственной деятельности организаций здравоохранения в Республике Казахстан" (Соцфин (здравоохранение);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"Объем оказанных услуг в области здравоохранения и предоставления социальных услуг" (Услуги здравоохранения);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"Расходы и доходы домашних хозяйств Республики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"Расходы и доходы населения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документы формируются уполномоченным органом в области государственной статистики на регулярной основе. Так, форма Соцфин (здравохранение) охватывает все хозяйствующие субъекты здравоохранения независимо от форм собственности с распределением по балансовым статьям текущих и капитальных расходов. В свою очередь, бюллетень "Расходы и доходы домашних хозяйств Республики Казахстан" позволяет изучить функциональную структуру расходов домашних хозяйств, определить виды потребляемых услуг/товаров и определить объем затрат на их приобретение.</w:t>
            </w:r>
          </w:p>
          <w:bookmarkEnd w:id="90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медицинское страхование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 по страховым (перестраховочным) организациям Республики Казахстан и Сводный отчет о страховых премиях по страховым (перестраховочным) организациям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источники финансирования</w:t>
            </w:r>
          </w:p>
        </w:tc>
        <w:tc>
          <w:tcPr>
            <w:tcW w:w="1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источники финансирования включают средства по государственным займам Правительства РК и донорские средства. Источником данных о государственных займах является "Отчет об исполнении государственного бюджета", формируемый центральным уполномоченным органом по исполнению бюджета, средства бюджетной программы "Реформирование системы здравоохранения" администрируемый уполномоченным органом в области здравоохранения в рамках реализации Проекта Правительства Республики Казахстан и Международного Банка Реконструкции и Развития "Передача технологий и проведение институциональной реформы в секторе здравоохранения Республики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средствах доноров публикуются в базе данных "Система отчетности кредиторов" Комитета содействия развитию ОЭСР и представляют собой средства, выделенные на цели здравоохранения членами Комитета содействию развития (29 стран), международными организациями (например, Глобальный Фонд, ЮНИСЕФ и др.) и странами, не являющимися членом этого Комитета (например, ОАЭ, Кувейт и др.).</w:t>
            </w:r>
          </w:p>
          <w:bookmarkEnd w:id="9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поставщики медицинских услуг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8"/>
        <w:gridCol w:w="2479"/>
        <w:gridCol w:w="4833"/>
      </w:tblGrid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поставщиков в НСЗ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согласно Номенклатуре организаций здравоохранения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организаций, представленные в таблицах НСЗ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Больничные организации (HP.1.)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центры психического здоровья, организации восстановительного лечения и медицинской реабилитации (наркотической, алкогольной зависимости), специализированные санаторий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холдинг в области здравоохранения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медицинский холдинг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восстановительного лечения и медицинской реабилитации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Санаторий, специализированный санаторий, профилакторий, реабилитационный центр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ухода (HP.2.)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оказывающие паллиативную помощь и сестринский уход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сестринского ухода, центры паллиативной помощи (хоспис)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амбулаторных медицинских услуг (HP.3.)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амбулаторно-поликлиническую помощь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 общей практики, кабинеты других специалистов, центры амбулаторного лечения, стоматологические кабинеты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дополнительные услуги (HP.4.)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скорой медицинской помощи и санитарной авиации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услуги по транспортации пациентов и спасению жизни пациента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в сфере службы крови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услуги по транспортации пациентов и спасению жизни пациента в чрезвычайных ситуациях , прочие организации, предоставляющие дополнительные услуги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в сфере судебной медицины и патологической анатомии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патологической анатомии (цитопатологии)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и розничные продавцы медицинских товаров (HP.5.)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фармацевтическую деятельность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Аптеки, организации, реализующие изделия медицинского назначения и медицинской техники 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профилактические услуги (HP.6.)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формирования здорового образа жизни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Агрегированные данные (расходы по данной статье отдельно не выделены)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управления здравоохранением (HP.7.)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 центральные органы государственного управления в сфере здравоохранения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сектора экономики (HP.8.)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 в области здравоохранения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 и поставщики услуг здравоохранения, представляющие другие сектора национальной экономики. 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высшего, технического и профессионального, после среднего образования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 (HP.9.)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категории учтены средства, выделенные на лечение граждан РК за рубежом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тип предоставляемых услуг которых не определен (HP.11.)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медицины катастроф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Доступные данные позволяют лишь косвенно определить назначение средств без определения поставщиков 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специального медицинского снабжения (HP.13.)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медицинские организации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специального медицинского снабжения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Функции поставщиков медицинских услуг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2"/>
        <w:gridCol w:w="2112"/>
        <w:gridCol w:w="4946"/>
      </w:tblGrid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функций поставщиков медицинских услуг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предоставления медицинской помощи согласно Кодексу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функций поставщиков медицинских услуг</w:t>
            </w:r>
          </w:p>
        </w:tc>
      </w:tr>
      <w:tr>
        <w:trPr>
          <w:trHeight w:val="30" w:hRule="atLeast"/>
        </w:trPr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лечения (HC.1.)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помощь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стационарная помощь, высокоспециализированная стационарная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помощь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дневном стационаре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Амбулаторно-поликлиническая помощь: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первичная медико-санитарная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-консультативно-диагностическая помощь</w:t>
            </w:r>
          </w:p>
          <w:bookmarkEnd w:id="94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Первичная медико-санитарная помощь, амбулаторное стоматологическое лечение, специализированное амбулаторное лечение 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Реабилитационное лечение (HC.2.)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 в санитарно-курортных организациях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медицинский уход (HC.3.)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и сестринский уход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 и сестринский уход</w:t>
            </w:r>
          </w:p>
        </w:tc>
      </w:tr>
      <w:tr>
        <w:trPr>
          <w:trHeight w:val="30" w:hRule="atLeast"/>
        </w:trPr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услуги (HC.4.)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  <w:tc>
          <w:tcPr>
            <w:tcW w:w="4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транспортировка пациентов, патологоанатомические услуги, обеспечение донорской кровью, ее компонентами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товаров (HC.5.)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Фармацевтические и прочие медицинские товары недлительного пользования, терапевтические приборы и прочие медицинские товары длительного пользования 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Профилактические услуги (HC.6.)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Программы иммунизации, информационная, образовательная и консультационная программы </w:t>
            </w:r>
          </w:p>
        </w:tc>
      </w:tr>
      <w:tr>
        <w:trPr>
          <w:trHeight w:val="30" w:hRule="atLeast"/>
        </w:trPr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Администрирование, система здравоохранения и финансовое администрирование (HC.7.)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Администрирование, система здравоохранения и финансовое администрирование, обеспечение деятельность уполномоченного органа в области здравоохранения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1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факторов производства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354"/>
        <w:gridCol w:w="7174"/>
        <w:gridCol w:w="44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ССЗ 2011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расходы работникам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прочие расходы, связанные с работниками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для самостоятельно занятых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услуги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здравоохранения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3.2.1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товары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3.2.2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здравоохранения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не связанные со здравоохранением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 связанные со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4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затраченные на "входы"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5.1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5.2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ДСМ-66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сбора данных НСЗ в ________ году (за ________ год)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552"/>
        <w:gridCol w:w="7584"/>
        <w:gridCol w:w="35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данные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Национального Банка Республики Казахстан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 по страховым (перестраховочным) организациям Республики Казахстан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премиях по страховым (перестраховочным) организациям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 Республики Казахстан уполномоченного органа в сфере здравоохранения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о доходах и расходах в системе обязательного социального медицинского страхования (ОСМС) за предыдущий год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исполнению бюджета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исполнении республиканского и местного бюджетов 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исполнении поступлений республиканского и местного бюджетов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здравоохранения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расходах по 067 бюджетной программе "Обеспечение гарантированного объема бесплатной медицинской помощи", в разрезе бюджетных подпрограмм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исполнения плана финансирования по 067 бюджетной программы по Республике Казахстан и в разрезе регионов (ИС "СУКМУ")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исполнению выделенных средств из республиканского бюджета в рамках 070 бюджетной программы "Охрана общественного здоровья"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расходах на здравоохранение, осуществляемых за счет местных бюджетов в разрезе бюджетных программ, медицинских организаций,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расходах по 066 бюджетной программе "Оказание медицинской помощи в рамках обязательного социального медицинского страхования и его сопровождение", в разрезе бюджетных подпрограмм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областей, городов республиканского значения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расходах на здравоохранение, осуществляемых за счет местных бюджетов в разрезе бюджетных программ, медицинских организаций, услуг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расходах местных и республиканских бюджетов в рамках 039 бюджетной программы в разрезе форм 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расходах местных и республиканских бюджетов в рамках 041 бюджетной программы в разрезе форм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расходах местных и республиканских бюджетов в рамках 027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государственной статистики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и доходы домашних хозяйств Республики Казахстан", статистическая форма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и доходы населения Республики Казахстан", статистическая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основных показателях финансово-хозяйственной деятельности организации здравоохранения", статистическая форма Соцфин (здравоохранение)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объеме оказанных услуг в области здравоохранения и предоставления социальных услуг", статистическая форма Услуги (здравоохранение)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"Динамика основных социально-экономических показателей Республики Казахстан", статистическая форма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"Розничная и оптовая торговля в Республике Казахстан" по регионам, статистическая форма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 статистике регионов Республики Казахстан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основных показателях финансово-хозяйственной деятельности организации здравоохранения", статистическая форма Соцфин (здравоохранение)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об объеме оказанных услуг в области здравоохранения и предоставления социальных услуг", статистическая форма Услуги (здравоохранение)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и доходы домашних хозяйств Республики Казахстан" статистическая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и доходы населения Республики Казахстан", статистическая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расходах на здравоохранение стран-участниц ОЭСР, группы стран с высоким – средним уровнем развития и некоторых других стран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содействия развитию Организации экономического сотрудничества и развития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средствах доноров, публикуемые в базе данных "Система отчетности кредиторов"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