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c9e4" w14:textId="543c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мая 2019 года № ҚР ДСМ-68. Зарегистрирован в Министерстве юстиции Республики Казахстан 8 мая 2019 года № 18646. Утратил силу приказом и.о. Министра здравоохранения Республики Казахстан от 15 июня 2020 года № ҚР ДСМ-65/2020.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15.06.2020 </w:t>
      </w:r>
      <w:r>
        <w:rPr>
          <w:rFonts w:ascii="Times New Roman"/>
          <w:b w:val="false"/>
          <w:i w:val="false"/>
          <w:color w:val="ff0000"/>
          <w:sz w:val="28"/>
        </w:rPr>
        <w:t>№ ҚР ДСМ-65/2020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истечения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(зарегистрированный в Реестре государственной регистрации нормативных правовых актов за № 11338, опубликованный 16 июля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фармацевтическую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решения об утверждении (неутверждении) названий оригинальных лекарственных средств"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 "Выдача разрешения на проведение клинического исследования и (или) испытаний фармакологических и лекарственных средств,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заключения о безопасности, качестве и эффективности лекарственных средств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сертификата на фармацевтический продукт"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свидетельства о присвоении квалификационной категории специалистам с фармацевтическим образованием"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проведение клинического исследования и (или) испытаний фармакологических и лекарственных средств, медицинских изделий",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безопасности, качестве и эффективности лекарственных средств и медицинских изделий",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на фармацевтический продукт",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""Выдача свидетельства о присвоении квалификационной категории специалистам с фармацевтическим образованием", утвержденнм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при обращении на портал – 3 (трех) рабочих дней;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свидетельство о присвоении соответствующей квалификационной категории (далее – свидетельство)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установленным пунктом 10 настоящего стандарта. Свидетельство выдается сроком на 5 лет на основании положительных результатов оценки профессиональной подготовленности и подтверждения соответствия квалификации специалистов либо бессрочно для лиц, получивших первую, высшую категорию трижды подряд, по заявляемой специальности.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со сроком на 5 (пять) лет с присвоением соответствующей квалификационной категории: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форма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следующие документы;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об образовании (сведения с 2015 года получают из соответствующих государственных информационных систем через шлюз "электронного правительства");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результата оценки профессиональной подготовленности и подтверждения соответствия квалификации специалистов;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переподготовке по заявляемой специальности (при наличии);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копии документов, подтверждающих участие в мероприятии, способствующих непрерывному профессиональному развитию за последние 5 (пять) лет по заявляемой специальности;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признании и (или) нострификации документов об образовании, для лиц получивших медицинское образование за пределами Республики Казахстан;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перемене имени, отчества, фамилии или о заключении брака или о расторжении брака, для лиц изменивших фамилию, имя или отчество (при его наличии) после получения документов об образовании услугополучателя, услугодатель получает из соответствующих государственных информационных систем через шлюз "электронного правительства";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бессрочного свидетельства о присвоении первой или высшей квалификационной категории: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следующие документы;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повышении квалификации по заявляемой специальности за последние пять лет на момент подачи документов, в объеме не менее 216 часов для специалистов с высшим и средним фармацевтическим образованием;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ранее выданных трех равнозначных свидетельств, либо сертификатов с присвоением первой или высшей квалификационной категории.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истребования от услугополучателей документов, которые могут быть получены из информационных систем.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даты, времени и места прохождения тестирования, собеседования, оценки (в случае его допуска по результатам проверки документов к тестированию и по результатам тестирования к собеседованию, оценке).";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 исключить.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Республике Казахстан порядке обеспечить: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и 3) настоящего пункта.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настоящим приказом возложить на курирующего вице-министра здравоохранения Республики Казахстан.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45"/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– государственная услуга).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фармации Министерства здравоохранения Республики Казахстан (далее – Комитет) и его территориальными департаментами (далее – услугодатель).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- портал).</w:t>
      </w:r>
    </w:p>
    <w:bookmarkEnd w:id="50"/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Комитетом и территориальными департаментами: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ввоз/вывоз зарегистрированных и незарегистрированных в Республике Казахстан лекарственных средств - 3 (три) рабочих дня;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ввоз/вывоз зарегистрированных и незарегистрированных в Республике Казахстан медицинских изделий - 3 (три) рабочих дня.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согласование/ заключение (разрешительный документ) на ввоз/вывоз зарегистрированных и незарегистрированных в Республике Казахстан лекарственных средств и медицинских изделий, либо мотивированный ответ об отказе в оказании государственной услуги по основаниям, установленным пунктом 9-1 настоящего стандарта.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зарегистрированных лекарственных средств услугополучатели представляют на портал в Комитет следующие документы: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гуманитарной помощи: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1 к настоящему стандарту государственной услуги в виде электронного документа, подписанного ЭЦП услугополучателя;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груза, с переводом на казахский или русский языки;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предотвращения и (или) устранения последствий чрезвычайных ситуаций: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1 к настоящему стандарту государственной услуги в виде электронного документа, подписанного ЭЦП услугополучателя;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договора (контракт) или инвойса (накладной) с переводом на казахский или русский языки; 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незарегистрированных на территории Республики Казахстан лекарственных средств услугополучатели представляют на портал в Комитет следующие документы: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проведения клинических исследований: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приказа уполномоченного органа на разрешение проведения клинических исследований лекарственных средств;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производителя, подтверждающих качество лекарственного средства, с переводом на казахский или русский языки (сертификаты анализа или сертификаты на фармацевтический продукт СРР); 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сведений о выданных лицензиях из ГБД ЕЛ,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 или копию лицензии на осуществление медицинской деятельности (в случае ввоза лекарственных средств организацией здравоохранения);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лекарственных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лекарственных средств (в случае наличия на рынке зарегистрированных лекарственных средств с приложением писем от производителей или их представителей о невозможности ввоза) в соответствии с протоколом лечения с указанием редкого и особо тяжелого заболевания, количества больных и расчета ввозимого количества или электронную копию письма согласования от государственного органа в сфере санитарно-эпидемиологического благополучия населения о потребности незарегистрированного в Республике Казахстан иммунобиологического препарата с указанием необходимого количества препарата;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 с переводом на казахский или русский языки;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предотвращения и (или) устранения последствий чрезвычайных ситуаций: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 с переводом на казахский или русский языки;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оказания гуманитарной помощи в случаях, определенных Правительством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"О здоровье народа и системе здравоохранения":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 в адрес получателя, с переводом на казахский или русский языки;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лекарственных средств с переводом на казахский или русский языки (сертификаты анализа или сертификаты на фармацевтический продукт СРР);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внедрения инновационных медицинских технологий: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(накладной), с переводом на казахский или русский языки;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производителя, подтверждающих качество лекарственных средств, предназначенных для внедрения инновационных медицинских технологий, с переводом на казахский или русский языки (сертификаты анализа или сертификаты на фармацевтический продукт СРР);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средств: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с переводом на казахский или русский языки;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заявителя о прикреплении стикера в упаковку на казахском и русском языках (при ввозе ограниченного количества дорогостоящих орфанных (редких) лекарственных препаратов) и инструкции по медицинскому применению на казахском и русском языках.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незарегистрированных на территории Республики Казахстан лекарственных средств услугополучатели представляют на портал в территориальные департаменты следующие документы: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ввозе образцов лекарственных средств для проведения экспертизы, государственной регистрации, перерегистрации и внесения изменений в регистрационное досье: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расчета необходимого 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 экспертной организацией в сфере обращения лекарственных средств и медицинских изделий;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 с переводом на казахский или русский языки;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выставок лекарственных средств без права их дальнейшей реализации: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письма-подтверждения организатора выставки об участии заявителя в выставке;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зарегистрированных на территории Республики Казахстан медицинских изделий услугополучатели представляют на портал в Комитет следующие документы: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ввоза зарегистрированных медицинских изделий, предназначенных для оказания гуманитарной помощи (содействия):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3 к настоящему стандарту государственной услуги в виде электронного документа, подписанного ЭЦП услугополучателя;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 в адрес получателя с переводом на казахский или русский языки;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ввоза зарегистрированных медицинских изделий, предназначенных для предотвращения и/или устранения последствий чрезвычайных ситуаций: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3 к настоящему стандарту государственной услуги в виде электронного документа, подписанного ЭЦП услугополучателя;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незарегистрированных на территории Республики Казахстан медицинских изделий услугополучатели представляют на портал в Комитет следующие документы: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медицинских изделий организацией здравоохранения), выданных в соответствии с законодательством Республики Казахстан;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медицинских изделий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медицинских изделий, не имеющих зарегистрированных аналогов медицинских изделий и расчета ввозимого количества медицинских изделий;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предотвращения и/или устранения последствий чрезвычайных ситуаций: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местных исполнительных органов о чрезвычайной ситуации (природного и техногенного характера);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организацией здравоохранения медицинского изделия и комплектующих к нему), выданных в соответствии с законодательством Республики Казахстан;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письма от организации здравоохранения, подтверждающее потребность в комплектующем,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комплектующих, входящих в состав медицинских изделий, устройств медицинских изделий для комплектации медицинского изделия (в случае ввоза в Республику Казахстан комплектующего медицинского изделия, являющегося неотъемлемой частью медицинского изделия);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проведения клинических исследований: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приказа уполномоченного органа на разрешение проведения клинических исследований медицинских изделий;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документов производителя, подтверждающих качество медицинских изделий, предназначенных для проведения клинических исследований, с переводом на казахский или русский языки (сертификаты (декларации) о соответствии или сертификаты анализа);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оказания гуманитарной помощи в случаях, определенных Правительством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"О здоровье народа и системе здравоохранения":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гуманитарный характер груза в адрес получателя, с переводом на казахский или русский языки;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плана целевого использования (распределения) гуманитарной помощи;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внедрения инновационных медицинских технологий: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уполномоченного органа о необходимости ввоза медицинских изделий для внедрения инновационных медицинских технологий;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производителя, подтверждающих качество медицинских изделий, предназначенных для внедрения инновационных медицинских технологий, с переводом на казахский или русский языки (сертификаты (декларации) о соответствии или сертификаты анализа);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медицинских изделий в рамках долгосрочных договоров поставки медицинских изделий: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изделий, или талон о приеме уведомления о начале деятельности по оптовой реализации медицинских изделий, выданных в соответствии с законодательством Республики Казахстан;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(контракт) или инвойса (накладной), а также перевод) на казахский или русский языки;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заявителя о прикреплении стикера в упаковку на казахском и русском языках и инструкции по медицинскому применению на казахском и русском языках.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ввоза незарегистрированных на территории Республики Казахстан медицинских изделий услугополучатели представляют на портал в территориальные департаменты следующие документы: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ввозе образцов медицинских изделий для проведения государственной регистрации, перерегистрации и внесения изменений в регистрационное досье: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расчета количества медицинских изделий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 экспертной организацией в сфере обращения лекарственных средств, медицинских изделий;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инвойса (накладной), а также перевод на казахский или русский языки;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выставок медицинских изделий без права их дальнейшей реализации: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письменного подтверждения организатора выставки об участии заявителя в выставке;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(контракта) или инвойса (накладной) с переводом на казахский или русский языки.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Cведения о документах,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лицензиях на фармацевтическую и медицинскую деятельности, на занятие видами деятельности в сфере оборота наркотических средств, психотропных веществ и прекурсоров, о приеме уведомления о начале деятельности на оптовую реализацию медицинских изделий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 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вывоза лекарственных средств и медицинских изделий услугополучатели представляют на портал в территориальные департаменты следующие документы: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5 к настоящему стандарту государственной услуги в виде электронного документа, подписанного ЭЦП услугополучателя;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производством лекарственных средств и медицинских изделий или оптовой реализацией лекарственных средств и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(в случае вывоза лекарственных средств и медицинских изделий организацией здравоохранения), выданных в соответствии с законодательством Республики Казахстан.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Cведения о документах,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лицензиях на фармацевтическую и медицинскую деятельности, на занятие видами деятельности в сфере оборота наркотических средств, психотропных веществ и прекурсоров, о приеме уведомления о начале деятельности на оптовую реализацию медицинских изделий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 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Основанием для отказа в оказании государственной услуги являются: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изделий" (зарегистрирован в Реестре государственной регистрации нормативных правовых актов Республики Казахстан за № 12096);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88"/>
    <w:bookmarkStart w:name="z20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адресам, указанным на интернет-ресурсе www.mz.gov.kz, либо на имя руководителя Комитета по адресу: 010000, город Астана, ул. Мәңгілік Ел 8, Дом министерств, 5 подъезд, тел. 8 (7172) 74-31-16. 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99"/>
    <w:bookmarkStart w:name="z21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требования, с учетом особенностей оказания государственной услуги оказываемой в электронной форме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 на интернет-ресурсе Министерства здравоохранения Республики Казахстан – www.mz.gov.kz, раздел "Государственные услуги".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 (вывоз)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разрешить, согласовать ввоз на территорию Республики Казахстан лекарственных средств, предназначенных для ________(указать цель ввоза)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9"/>
        <w:gridCol w:w="1420"/>
        <w:gridCol w:w="493"/>
        <w:gridCol w:w="4"/>
        <w:gridCol w:w="493"/>
        <w:gridCol w:w="493"/>
        <w:gridCol w:w="811"/>
        <w:gridCol w:w="1314"/>
        <w:gridCol w:w="1305"/>
        <w:gridCol w:w="655"/>
        <w:gridCol w:w="618"/>
        <w:gridCol w:w="41"/>
        <w:gridCol w:w="230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Юридический адрес поставщика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Страна поставщика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К-во*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*Примечание: в случае ввоза лекарственных средств, содержащих наркотические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средства, психотропные вещества и прекурсоры, количество не указывается.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(вывоз) зарегистрированных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ввоз на территорию Республики Казахстан незарегистрированных в Республике Казахстан лекарственных средств, лекарственных субстанций (нужное подчеркнуть) предназначенных для ________ (указать цель ввоза).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217"/>
        <w:gridCol w:w="1578"/>
        <w:gridCol w:w="2733"/>
        <w:gridCol w:w="12"/>
        <w:gridCol w:w="932"/>
        <w:gridCol w:w="938"/>
        <w:gridCol w:w="31"/>
        <w:gridCol w:w="2144"/>
        <w:gridCol w:w="31"/>
        <w:gridCol w:w="24"/>
        <w:gridCol w:w="158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Юридический адрес поставщика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Страна поставщика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лекарственной субстанции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Кол-во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 _______________ 20__ года 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 (вывоз)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Заявления</w:t>
      </w:r>
    </w:p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разрешить, согласовать ввоз на территорию Республики Казахстан зарегистрированных в Республике Казахстан медицинских изделий предназначенных для _________________ (указать цель ввоза)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2371"/>
        <w:gridCol w:w="3468"/>
        <w:gridCol w:w="1710"/>
        <w:gridCol w:w="1717"/>
        <w:gridCol w:w="33"/>
        <w:gridCol w:w="12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Юридический адрес поставщика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Страна поставщика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1491"/>
        <w:gridCol w:w="518"/>
        <w:gridCol w:w="1273"/>
        <w:gridCol w:w="3439"/>
        <w:gridCol w:w="3115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медицинских изделий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медицинских изделий в Республике Казахстан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(вывоз)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разрешить ввоз на территорию Республики Казахстан незарегистрированных в Республике Казахстан медицинских изделий, предназначенных для________ (указать цель ввоза)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4097"/>
        <w:gridCol w:w="4693"/>
        <w:gridCol w:w="60"/>
        <w:gridCol w:w="1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Юридический адрес поставщика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Страна поставщика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 медицинского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548"/>
        <w:gridCol w:w="4021"/>
        <w:gridCol w:w="2433"/>
        <w:gridCol w:w="845"/>
        <w:gridCol w:w="2079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Кол-во 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 20__ года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(вывоз)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Заявления</w:t>
      </w:r>
    </w:p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разрешить вывоз лекарственных средств, медицинских изделий. 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6"/>
        <w:gridCol w:w="2492"/>
        <w:gridCol w:w="2843"/>
        <w:gridCol w:w="18"/>
        <w:gridCol w:w="1314"/>
        <w:gridCol w:w="635"/>
        <w:gridCol w:w="678"/>
        <w:gridCol w:w="86"/>
        <w:gridCol w:w="213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Страна поставщика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Таможенный орган, через который будет произведен вывоз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медицинских изделий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24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фармацевтическую деятельность"</w:t>
      </w:r>
    </w:p>
    <w:bookmarkEnd w:id="216"/>
    <w:bookmarkStart w:name="z24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фармацевтическую деятельность" (далее – государственная услуга).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фармации Министерства здравоохранения Республики Казахстан (далее – услугодатель).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правительства": www.egov.kz, www.elicense.kz (далее – портал).</w:t>
      </w:r>
    </w:p>
    <w:bookmarkEnd w:id="221"/>
    <w:bookmarkStart w:name="z25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дня; 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- лицензия, переоформленная лицензия, дубликат лицензии на фармацевтическую деятельность, либо мотивированный ответ об отказе в оказании государственной услуги в случаях и по основаниям, предусмотренным пунктом 10 настоящего стандарта государственной услуги.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услугополучатель).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Налоговым кодексом Республики Казахстан: 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фармацевтической деятельностью составляет 10 месячных расчетных показателей (далее – МРП);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составляет 100 % от ставки при выдаче лицензии. 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может осуществляться услугополучателем в наличной и безналичной форме через банки второго уровня.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государственной услуги оплата осуществляется через платежный шлюз "электронного правительства" (далее – ПШЭП).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приложениям 1, 2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соответствии квалификационным требованиям, предъявляемым при лицензировании фармацевтической деятельности, по форме согласно приложению 3 к настоящему стандарту государственной услуги.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приложениям 1, 2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соответствии квалификационным требованиям, предъявляемым при лицензировании фармацевтической деятельности, по форме согласно приложению 3 к настоящему стандарту государственной услуги;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приложениям 1, 2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оплату в бюджет лицензионного сбора за переоформление лицензии, за исключением случаев оплаты через ПШЭП.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порчи лицензии и (или) приложения к лицензии, выданной ранее на бумажном носителе, услугополучатель получает дубликат лицензии в электронной форме, представив услугодателю: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приложениям 1, 2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подтверждающий оплату лицензионного сбора за дубликат лицензии, за исключением оплаты через ПШЭП.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 момента замены документов в течение 30 (тридцати) календарных дней подает заявление услугодателю для переоформления лицензии и (или) приложения к лицензии.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об оплате лицензионного сбора (в случае оплаты через ПШЭП), о лицензии,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правительства".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может быть, если: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bookmarkEnd w:id="264"/>
    <w:bookmarkStart w:name="z29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Астана, пр. Мәңгілік Ел 8.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Министерства.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через портал информацию о порядке обжалования получает по телефону единого контакт-центра: 1414.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его наличии), почтовый адрес;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78"/>
    <w:bookmarkStart w:name="z30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в электронной форме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Министерства: www.mz.gov.kz.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справочной службы по вопросам оказания государственной услуги: 8 (7172) 74-31-16. Единый контакт-центр по вопросам оказания государственных услуг: 1414.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 для получения лицензии и (или) приложения к лицензии</w:t>
      </w:r>
    </w:p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страна (для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получения лицензии и (или) приложения к лицензии</w:t>
      </w:r>
    </w:p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полное наименование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 заявитель согласен на удостоверение заявления электронной цифровой подписью работника центра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обращения через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"___"____ 20__ года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соответствии квалификационным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при лицензировании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субъекта здравоохранения)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(по состоянию на "__" ______ 20___ года)</w:t>
      </w:r>
    </w:p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Помещения или здания на праве собственности или аренды, или доверительного управления государственным имуществом: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производственной базы на праве собственности (хозяйственного ведения или оперативного управления) и (или)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Кадастровый номер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Местоположения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Номер и дата договора об аренде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Арендодатель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Срок окончания аренды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Адрес помещения (здания)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Арендуемая квадратура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Оборудования и мебели, компьютерной техники с доступом в интернет,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актами, в том числе типовыми положениями объектов в сфере обращения лекарственных средств и медицинских изделий, утвержденными Правительством Республики Казахстан;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оборудования, аппаратуры, приборов, компьютерной техники с доступом в интернет, мебели, инвентаря, транспортных и других средств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8"/>
        <w:gridCol w:w="724"/>
        <w:gridCol w:w="724"/>
        <w:gridCol w:w="725"/>
        <w:gridCol w:w="2059"/>
      </w:tblGrid>
      <w:tr>
        <w:trPr>
          <w:trHeight w:val="30" w:hRule="atLeast"/>
        </w:trPr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</w:tbl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специалистов организаций здравоохранения, осуществляющих фармацевтическую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о специалистах организаций здравоохранения, осуществляющих фармацевтическую деятельность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5"/>
        <w:gridCol w:w="1042"/>
        <w:gridCol w:w="1444"/>
        <w:gridCol w:w="1444"/>
        <w:gridCol w:w="4255"/>
      </w:tblGrid>
      <w:tr>
        <w:trPr>
          <w:trHeight w:val="30" w:hRule="atLeast"/>
        </w:trPr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</w:t>
            </w:r>
          </w:p>
        </w:tc>
      </w:tr>
    </w:tbl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Соответствующего образования согласно заявляемым подвидам фармацевтической деятельности и стаж работы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фармацевтическом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Специальность и квалификация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диплома о высшем или среднем фармацевтическом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диплома о высшем или среднем фармацевтическом образовании________________________________________________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учебного заведения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Место работы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Должность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Трудовой стаж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Номер и дата акта работодателя о приеме на работу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Дата приказа об увольнении с работы________________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Специализация или усовершенствование и другие виды повышения квалификации за последние 5 лет по заявляемым подвидам фармацевтической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повышении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Специальность, по которой пройдена переподготовка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Наименование обучающей организации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Номер удостоверения или свидетельства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Кем выдано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Наименование цикла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Количество часов ____________________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32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290"/>
    <w:bookmarkStart w:name="z32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государственная услуга).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фармации Министерства здравоохранения Республики Казахстан (далее - услугодатель).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295"/>
    <w:bookmarkStart w:name="z33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- 10 (десять) рабочих дней;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- 3 (три) рабочих дня;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- 2 (два) рабочих дня.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в случаях и по основаниям, предусмотренным пунктом 10 настоящего стандарта государственной услуги.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- услугополучатель). 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</w:p>
    <w:bookmarkEnd w:id="307"/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двадцать месячных расчетных показателей (далее – МРП);</w:t>
      </w:r>
    </w:p>
    <w:bookmarkEnd w:id="308"/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</w:p>
    <w:bookmarkEnd w:id="309"/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составляет 100 % от ставки при выдаче лицензии. </w:t>
      </w:r>
    </w:p>
    <w:bookmarkEnd w:id="310"/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может осуществляться услугополучателем в наличной и безналичной форме через банки второго уровня.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государственной услуги, оплата может осуществляться через платежный шлюз "электронного правительства" (далее – ПШЭП).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 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313"/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15"/>
    <w:bookmarkStart w:name="z3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 в виде электронного документа, удостоверенного ЭЦП услугополучателя; </w:t>
      </w:r>
    </w:p>
    <w:bookmarkEnd w:id="316"/>
    <w:bookmarkStart w:name="z3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 </w:t>
      </w:r>
    </w:p>
    <w:bookmarkEnd w:id="317"/>
    <w:bookmarkStart w:name="z3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списка работников, составленный заявителем по утвержденной форме с отметками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 (сведения о состоянии/не состоянии на учете в наркологической и/или психоневрологической организациях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правительства");</w:t>
      </w:r>
    </w:p>
    <w:bookmarkEnd w:id="318"/>
    <w:bookmarkStart w:name="z3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договора охраны помещения для хранения наркотических средств, психотропных веществ и прекурсоров частными охранными организациями.</w:t>
      </w:r>
    </w:p>
    <w:bookmarkEnd w:id="319"/>
    <w:bookmarkStart w:name="z35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320"/>
    <w:bookmarkStart w:name="z3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 в виде электронного документа, удостоверенного ЭЦП услугополучателя; </w:t>
      </w:r>
    </w:p>
    <w:bookmarkEnd w:id="321"/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списка работников, составленный заявителем по утвержденной форме с отметками: органов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bookmarkEnd w:id="322"/>
    <w:bookmarkStart w:name="z3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договора охраны помещения для хранения наркотических средств, психотропных веществ и прекурсоров частными охранными организациями.</w:t>
      </w:r>
    </w:p>
    <w:bookmarkEnd w:id="323"/>
    <w:bookmarkStart w:name="z3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324"/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 в виде электронного документа, удостоверенного ЭЦП услугополучателя;</w:t>
      </w:r>
    </w:p>
    <w:bookmarkEnd w:id="325"/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оплату в бюджет лицензионного сбора за переоформление лицензии, за исключением случаев оплаты через ГШЭП.</w:t>
      </w:r>
    </w:p>
    <w:bookmarkEnd w:id="326"/>
    <w:bookmarkStart w:name="z3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лицензии, выданной ранее на бумажном носителе, услугополучатель получает дубликат лицензии в электронной форме:</w:t>
      </w:r>
    </w:p>
    <w:bookmarkEnd w:id="327"/>
    <w:bookmarkStart w:name="z3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 в виде электронного документа, удостоверенного ЭЦП услугополучателя;</w:t>
      </w:r>
    </w:p>
    <w:bookmarkEnd w:id="328"/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электронную копию документа, подтверждающего оплату в бюджет лицензионного сбора за выдачу дубликата лицензии, за исключением случаев оплаты через ПШЭП. </w:t>
      </w:r>
    </w:p>
    <w:bookmarkEnd w:id="329"/>
    <w:bookmarkStart w:name="z3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о лицензии,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правительства".</w:t>
      </w:r>
    </w:p>
    <w:bookmarkEnd w:id="330"/>
    <w:bookmarkStart w:name="z3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31"/>
    <w:bookmarkStart w:name="z3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 момента замены документов в течение 30 (тридцати) календарных дней подает заявление услугодателю для переоформления лицензии и (или) приложения к лицензии.</w:t>
      </w:r>
    </w:p>
    <w:bookmarkEnd w:id="332"/>
    <w:bookmarkStart w:name="z3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33"/>
    <w:bookmarkStart w:name="z3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34"/>
    <w:bookmarkStart w:name="z3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законами Республики Казахстан для данной категории физических или юридических лиц; </w:t>
      </w:r>
    </w:p>
    <w:bookmarkEnd w:id="335"/>
    <w:bookmarkStart w:name="z3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внесен лицензионный сбор; </w:t>
      </w:r>
    </w:p>
    <w:bookmarkEnd w:id="336"/>
    <w:bookmarkStart w:name="z3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квалификационным требованиям; </w:t>
      </w:r>
    </w:p>
    <w:bookmarkEnd w:id="337"/>
    <w:bookmarkStart w:name="z3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bookmarkEnd w:id="338"/>
    <w:bookmarkStart w:name="z3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 </w:t>
      </w:r>
    </w:p>
    <w:bookmarkEnd w:id="339"/>
    <w:bookmarkStart w:name="z3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340"/>
    <w:bookmarkStart w:name="z37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bookmarkEnd w:id="341"/>
    <w:bookmarkStart w:name="z37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342"/>
    <w:bookmarkStart w:name="z3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Министерства по адресам, указанным на интернет-ресурсе Министерства - www.mz.gov.kz, раздел "Государственные услуги".</w:t>
      </w:r>
    </w:p>
    <w:bookmarkEnd w:id="343"/>
    <w:bookmarkStart w:name="z3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Министерства в рабочие дни.</w:t>
      </w:r>
    </w:p>
    <w:bookmarkEnd w:id="344"/>
    <w:bookmarkStart w:name="z3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в сопроводительном письме к жалобе) в канцелярии Министерства.</w:t>
      </w:r>
    </w:p>
    <w:bookmarkEnd w:id="345"/>
    <w:bookmarkStart w:name="z3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346"/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через портал информацию о порядке обжалования получает по телефону единого контакт-центра: 1414.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48"/>
    <w:bookmarkStart w:name="z3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- указывается его наименование, почтовый адрес, исходящий номер и дата.</w:t>
      </w:r>
    </w:p>
    <w:bookmarkEnd w:id="349"/>
    <w:bookmarkStart w:name="z3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случаях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50"/>
    <w:bookmarkStart w:name="z3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51"/>
    <w:bookmarkStart w:name="z3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52"/>
    <w:bookmarkStart w:name="z39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353"/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Министерства - www.mz.gov.kz, раздел "Государственные услуги".</w:t>
      </w:r>
    </w:p>
    <w:bookmarkEnd w:id="354"/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355"/>
    <w:bookmarkStart w:name="z3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57"/>
    <w:bookmarkStart w:name="z3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справочной службы по вопросам оказания государственной услуги: 8-800-080-77778. Единый контакт-центр по вопросам оказания государственных услуг: 1414.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 для получения лицензии и(или) приложения к лицензии</w:t>
      </w:r>
    </w:p>
    <w:bookmarkStart w:name="z39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- в случае отсутствия бизнес-идентификационного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страна (для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 20 года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40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</w:t>
      </w:r>
    </w:p>
    <w:bookmarkEnd w:id="360"/>
    <w:bookmarkStart w:name="z40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1"/>
    <w:bookmarkStart w:name="z40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"Выдача разрешения на проведение клинического исследования и (или) испытания фармакологических и лекарственных средств, медицинских изделий" (далее – государственная услуга).</w:t>
      </w:r>
    </w:p>
    <w:bookmarkEnd w:id="362"/>
    <w:bookmarkStart w:name="z40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63"/>
    <w:bookmarkStart w:name="z40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фармации Министерства здравоохранения Республики Казахстан (далее – услугодатель).</w:t>
      </w:r>
    </w:p>
    <w:bookmarkEnd w:id="364"/>
    <w:bookmarkStart w:name="z40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365"/>
    <w:bookmarkStart w:name="z40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6"/>
    <w:bookmarkStart w:name="z40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через портал – 5 (пять) рабочих дней.</w:t>
      </w:r>
    </w:p>
    <w:bookmarkEnd w:id="367"/>
    <w:bookmarkStart w:name="z40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bookmarkEnd w:id="368"/>
    <w:bookmarkStart w:name="z41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</w:t>
      </w:r>
    </w:p>
    <w:bookmarkEnd w:id="369"/>
    <w:bookmarkStart w:name="z41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проведение клинического исследования и (или) испытания фармакологических и лекарственных средств, медицинских изделий (далее – разрешительный документ), либо мотивированный ответ об отказе в оказании государственной услуги по основаниям, установленным пунктом 9-1 настоящего стандарта.</w:t>
      </w:r>
    </w:p>
    <w:bookmarkEnd w:id="370"/>
    <w:bookmarkStart w:name="z41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371"/>
    <w:bookmarkStart w:name="z41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372"/>
    <w:bookmarkStart w:name="z41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373"/>
    <w:bookmarkStart w:name="z41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374"/>
    <w:bookmarkStart w:name="z41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75"/>
    <w:bookmarkStart w:name="z41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клинического исследования по форме согласно приложению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</w:p>
    <w:bookmarkEnd w:id="376"/>
    <w:bookmarkStart w:name="z41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заключения государственной экспертной организации.</w:t>
      </w:r>
    </w:p>
    <w:bookmarkEnd w:id="377"/>
    <w:bookmarkStart w:name="z41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услугополучателя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правительства";</w:t>
      </w:r>
    </w:p>
    <w:bookmarkEnd w:id="378"/>
    <w:bookmarkStart w:name="z42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79"/>
    <w:bookmarkStart w:name="z42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80"/>
    <w:bookmarkStart w:name="z42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Основанием для отказа в оказании государственной услуги являются:</w:t>
      </w:r>
    </w:p>
    <w:bookmarkEnd w:id="381"/>
    <w:bookmarkStart w:name="z42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82"/>
    <w:bookmarkStart w:name="z42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утвержденным уполномоченным органом;</w:t>
      </w:r>
    </w:p>
    <w:bookmarkEnd w:id="383"/>
    <w:bookmarkStart w:name="z42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384"/>
    <w:bookmarkStart w:name="z42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85"/>
    <w:bookmarkStart w:name="z42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86"/>
    <w:bookmarkStart w:name="z42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bookmarkEnd w:id="387"/>
    <w:bookmarkStart w:name="z42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388"/>
    <w:bookmarkStart w:name="z43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по адресам, указанным в пункте 12 настоящего стандарта государственной услуги.</w:t>
      </w:r>
    </w:p>
    <w:bookmarkEnd w:id="389"/>
    <w:bookmarkStart w:name="z43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390"/>
    <w:bookmarkStart w:name="z43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391"/>
    <w:bookmarkStart w:name="z43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поступившая в адрес Министерства подлежит рассмотрению в течение 5 (пяти) рабочих дней со дня ее регистрации.</w:t>
      </w:r>
    </w:p>
    <w:bookmarkEnd w:id="392"/>
    <w:bookmarkStart w:name="z43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393"/>
    <w:bookmarkStart w:name="z43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94"/>
    <w:bookmarkStart w:name="z43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95"/>
    <w:bookmarkStart w:name="z43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наличии), почтовый адрес;</w:t>
      </w:r>
    </w:p>
    <w:bookmarkEnd w:id="396"/>
    <w:bookmarkStart w:name="z43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397"/>
    <w:bookmarkStart w:name="z43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98"/>
    <w:bookmarkStart w:name="z44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9"/>
    <w:bookmarkStart w:name="z44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00"/>
    <w:bookmarkStart w:name="z44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401"/>
    <w:bookmarkStart w:name="z44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 здравоохранения Республики Казахстан – www.mz.gov.kz, раздел "Государственные услуги".</w:t>
      </w:r>
    </w:p>
    <w:bookmarkEnd w:id="402"/>
    <w:bookmarkStart w:name="z44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403"/>
    <w:bookmarkStart w:name="z44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04"/>
    <w:bookmarkStart w:name="z44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справочной службы по вопросам оказания государственной услуги: 8 (7172) 74-31-16. Единый контакт-центр по вопросам оказания государственных услуг (1414).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фармакологических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проведение клинического исследования</w:t>
      </w:r>
    </w:p>
    <w:bookmarkStart w:name="z44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Торговое название/проект испытуемого образца для клинических исследования и (или) 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Лекарственный препарат является оригинальным или воспроизведенным (нужное отметить)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Международное непатентованное название (далее – МНН) или МНН всех активных веществ многокомпонентного ЛС;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фармакологических и лекарственных средств, подлежащих контролю: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химическое название активных веществ, подлежащих контролю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лекарственного растительного сырья (сборов) – ботаническое название всех входящих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Лекарственная форма, дозировка, концентрация, объем, способ введения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Упаковка и ее краткое описание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(нужное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Юридическое лицо полное наименование (для отечественных компаний и стран СНГ на казахском и русском языках, зарубежных – на английском, русском языках)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факс, E-mail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страна-производитель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факс, E-mail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том, где был изготовлен испытуемый образец, направляемый на клинические исследования/испытания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Полный качественный и количественный состав лекарственного препарата: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7117"/>
        <w:gridCol w:w="2432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 Лекарственной формы (для Гомеопатических – на 100 г)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Название компании, Адрес местонахождения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вещества: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 т.д.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 т.д.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капсул и оболочки: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единицах массы (г, мг, мг/кг), биологических единицах, в единицах концентрации (процентах, мг/мл) на 1 единицу лекарственной формы.</w:t>
      </w:r>
    </w:p>
    <w:bookmarkEnd w:id="407"/>
    <w:bookmarkStart w:name="z45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лекарственного растительного сырья: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4"/>
        <w:gridCol w:w="4696"/>
      </w:tblGrid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(сбор)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адрес местонахождения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Ботанические латинские названия растений, входящих в состав сбора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 т.д.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Указать вещества человеческого или животного происхождения, вошедшие в состав лекарственного средства,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лекарственного растительного сырья указать место культивирования или произрастания: дикорастущее или культивируемое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Основное фармакологическое действие (кроме гомеопатических препаратов)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Область применения (указать заболевания, при которых испытуемый образец рекомендуется как профилактическое, диагностическое или лечебное средство)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Регистрация в стране-производителе и других странах (перечень стран) (если имеется)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13*. Клиническая/ие база/ы в которых планируется проведение клинических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Ответственный исследователь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Исследователь-координатор (в случаях международных многоцентровых клинических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Исследователь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Вид и объем планируемых клинических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Заказчик: __________________________________ гарантирую достоверность и полноту информации, содержащейся в предоставленных материалах на проведение клинических исследований. Обязуюсь проводить исследования в соответствии с протоколом клинического исследования, стандартными операционными процедурами, в утвержденных клинических базах.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системах.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7"/>
        <w:gridCol w:w="4393"/>
      </w:tblGrid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Заказчика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 20 ___ года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</w:tbl>
    <w:bookmarkStart w:name="z45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*заказчик выбирает клиническую (-ие) базу (-ы) из Перечня клинических баз, определенных уполномоченным органом.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456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</w:t>
      </w:r>
    </w:p>
    <w:bookmarkEnd w:id="411"/>
    <w:bookmarkStart w:name="z45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2"/>
    <w:bookmarkStart w:name="z45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"Государственная регистрация, перерегистрация и внесение изменений в регистрационное досье лекарственного средства или медицинского изделия" (далее – государственная услуга).</w:t>
      </w:r>
    </w:p>
    <w:bookmarkEnd w:id="413"/>
    <w:bookmarkStart w:name="z4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Казахстан.</w:t>
      </w:r>
    </w:p>
    <w:bookmarkEnd w:id="414"/>
    <w:bookmarkStart w:name="z4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фармации Министерства здравоохранения Республики Казахстан (далее – услугодатель).</w:t>
      </w:r>
    </w:p>
    <w:bookmarkEnd w:id="415"/>
    <w:bookmarkStart w:name="z4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416"/>
    <w:bookmarkStart w:name="z46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17"/>
    <w:bookmarkStart w:name="z4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18"/>
    <w:bookmarkStart w:name="z4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5 (пять) рабочих дней.</w:t>
      </w:r>
    </w:p>
    <w:bookmarkEnd w:id="419"/>
    <w:bookmarkStart w:name="z4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пакета документов услугодателю через портал не входит в срок оказания государственно услуги.</w:t>
      </w:r>
    </w:p>
    <w:bookmarkEnd w:id="420"/>
    <w:bookmarkStart w:name="z4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</w:t>
      </w:r>
    </w:p>
    <w:bookmarkEnd w:id="421"/>
    <w:bookmarkStart w:name="z4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регистрационное удостоверение о государственной регистрации, перерегистрации и внесений изменений в регистрационное досье лекарственных средств или медицинских изделий (далее – регистрационное удостоверение) или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22"/>
    <w:bookmarkStart w:name="z46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423"/>
    <w:bookmarkStart w:name="z46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424"/>
    <w:bookmarkStart w:name="z47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 (далее - услугодатель).</w:t>
      </w:r>
    </w:p>
    <w:bookmarkEnd w:id="425"/>
    <w:bookmarkStart w:name="z4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в республиканский бюджет регистрационный сбор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в размере следующих ставок:</w:t>
      </w:r>
    </w:p>
    <w:bookmarkEnd w:id="426"/>
    <w:bookmarkStart w:name="z4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11 месячных расчетных показателей, действующих в день оплаты сбора за государственную регистрацию;</w:t>
      </w:r>
    </w:p>
    <w:bookmarkEnd w:id="427"/>
    <w:bookmarkStart w:name="z47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месячных расчетных показателей, действующих в день оплаты сбора за государственную перерегистрацию.</w:t>
      </w:r>
    </w:p>
    <w:bookmarkEnd w:id="428"/>
    <w:bookmarkStart w:name="z47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может осуществляться услугополучателем в наличной и безналичной форме через банки второго уровня.</w:t>
      </w:r>
    </w:p>
    <w:bookmarkEnd w:id="429"/>
    <w:bookmarkStart w:name="z47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государственной услуги оплата может осуществляться через платежный шлюз "электронного правительства" (далее – ПШЭП).</w:t>
      </w:r>
    </w:p>
    <w:bookmarkEnd w:id="430"/>
    <w:bookmarkStart w:name="z47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 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431"/>
    <w:bookmarkStart w:name="z47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432"/>
    <w:bookmarkStart w:name="z47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государственную регистрацию, перерегистрацию или внесение изменений в регистрационное досье лекарственного средства (медицинского изделия) в Республике Казахстан по формам согласно приложениям 1, 2 к настоящему стандарту государственной услуги, в виде электронного документа, удостоверенного ЭЦП услугополучателя;</w:t>
      </w:r>
    </w:p>
    <w:bookmarkEnd w:id="433"/>
    <w:bookmarkStart w:name="z47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платежного документа, подтверждающего оплату суммы регистрационного сбора, за исключением оплаты через ПШЭП;</w:t>
      </w:r>
    </w:p>
    <w:bookmarkEnd w:id="434"/>
    <w:bookmarkStart w:name="z48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заключения государственной экспертной организации.</w:t>
      </w:r>
    </w:p>
    <w:bookmarkEnd w:id="435"/>
    <w:bookmarkStart w:name="z48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36"/>
    <w:bookmarkStart w:name="z48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37"/>
    <w:bookmarkStart w:name="z48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предусмотренных настоящим пунктом стандарта государственной услуги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 </w:t>
      </w:r>
    </w:p>
    <w:bookmarkEnd w:id="438"/>
    <w:bookmarkStart w:name="z48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являются:</w:t>
      </w:r>
    </w:p>
    <w:bookmarkEnd w:id="439"/>
    <w:bookmarkStart w:name="z48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отрицательное заключение государственной экспертной организации, в связи с выявлением при их экспертизе несоответствия заявленным показателям качества, безопасности и эффективности в порядке, определенном уполномоченным органом в области здравоохранения;</w:t>
      </w:r>
    </w:p>
    <w:bookmarkEnd w:id="440"/>
    <w:bookmarkStart w:name="z48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1"/>
    <w:bookmarkStart w:name="z48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 или медицинских изделий" (зарегистрирован в Реестре государственной регистрации нормативных правовых актов Республики Казахстан за № 5935);</w:t>
      </w:r>
    </w:p>
    <w:bookmarkEnd w:id="442"/>
    <w:bookmarkStart w:name="z48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43"/>
    <w:bookmarkStart w:name="z48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44"/>
    <w:bookmarkStart w:name="z49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bookmarkEnd w:id="445"/>
    <w:bookmarkStart w:name="z49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446"/>
    <w:bookmarkStart w:name="z49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447"/>
    <w:bookmarkStart w:name="z49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448"/>
    <w:bookmarkStart w:name="z49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449"/>
    <w:bookmarkStart w:name="z49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450"/>
    <w:bookmarkStart w:name="z49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451"/>
    <w:bookmarkStart w:name="z49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52"/>
    <w:bookmarkStart w:name="z49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53"/>
    <w:bookmarkStart w:name="z49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End w:id="454"/>
    <w:bookmarkStart w:name="z50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55"/>
    <w:bookmarkStart w:name="z50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в электронной форме</w:t>
      </w:r>
    </w:p>
    <w:bookmarkEnd w:id="456"/>
    <w:bookmarkStart w:name="z50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государственную услугу в электронной форме через портал при условии наличия ЭЦП.</w:t>
      </w:r>
    </w:p>
    <w:bookmarkEnd w:id="457"/>
    <w:bookmarkStart w:name="z50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458"/>
    <w:bookmarkStart w:name="z50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59"/>
    <w:bookmarkStart w:name="z50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справочной службы по вопросам оказания государственной услуги: 8 (7172) 74 37 73. Единый контакт-центр по вопросам оказания государственных услуг: 1414.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или внесение изменений в регистрационное досье лекарственного средства в Республике Казахстан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6017"/>
        <w:gridCol w:w="275"/>
        <w:gridCol w:w="1255"/>
        <w:gridCol w:w="2530"/>
        <w:gridCol w:w="27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Перерегистрация Внесение изменений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 лицо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фиксировании заявления через портал электронная версия)</w:t>
            </w:r>
          </w:p>
          <w:bookmarkEnd w:id="4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личность, орган, выдавший документ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(доверенное лицо подоверенности): _____________________________________________________</w:t>
      </w:r>
    </w:p>
    <w:bookmarkEnd w:id="463"/>
    <w:bookmarkStart w:name="z51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обязуюсь осуществлять поставки лекарственного средства, полностью соответствующего образцам, представленным при государственной регистрации, и гарантирую соответствие лекарственного средства по показателям безопасности, качества и эффективности требованиям нормативно-технического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транспортировки и хранения в соответствии с требованиями организации-производителя.</w:t>
      </w:r>
    </w:p>
    <w:bookmarkEnd w:id="464"/>
    <w:bookmarkStart w:name="z51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 любых изменениях в регистрационном досье и обнаружении любых побочных реакций, ранее не указанных в инструкции по медицинскому применению лекарственного средства, и представлять отчеты о безопасности и эффективности один раз в 6 месяцев в течение двух лет после государственной регистрации, затем ежегодно в течение последующих трех лет и не реже одного раза в пять лет при последующей перерегистрации.</w:t>
      </w:r>
    </w:p>
    <w:bookmarkEnd w:id="465"/>
    <w:bookmarkStart w:name="z51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466"/>
    <w:bookmarkStart w:name="z51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заявителя в ГБД ЕЛ заявление должно быть подписано ЭЦП заявителя.</w:t>
      </w:r>
    </w:p>
    <w:bookmarkEnd w:id="467"/>
    <w:bookmarkStart w:name="z51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должность ответственного лица заявителя 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или внесение изменений в регистрационное досье медицинского изделия в Республике Казахстан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6155"/>
        <w:gridCol w:w="1283"/>
        <w:gridCol w:w="2588"/>
        <w:gridCol w:w="283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Перерегистрация Внесение изменений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 лицо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(доверенное лицо по доверенности):_______________________________________________________обязуюсь осуществлять поставки медицинских изделий в Республику Казахстан, соответствующие требованиям, указанным в регистрационном досье, и сопровождать медицинское инструкцией по медицинскому применению на казахском и русском языках с соблюдение достоверности и аутентичности переводов.</w:t>
      </w:r>
    </w:p>
    <w:bookmarkEnd w:id="470"/>
    <w:bookmarkStart w:name="z52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сохранение безопасности и качества в течение всего срока использования, при соблюдении условий транспортировки и хранения в соответствии с требованиями завода-производителя.</w:t>
      </w:r>
    </w:p>
    <w:bookmarkEnd w:id="471"/>
    <w:bookmarkStart w:name="z52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изделия, ранее не указанных в инструкции по медицинскому применению медицинских изделий.</w:t>
      </w:r>
    </w:p>
    <w:bookmarkEnd w:id="472"/>
    <w:bookmarkStart w:name="z52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473"/>
    <w:bookmarkStart w:name="z52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заявителя в ГБД ЕЛ заявление должно быть подписано ЭЦП заявителя.</w:t>
      </w:r>
    </w:p>
    <w:bookmarkEnd w:id="474"/>
    <w:bookmarkStart w:name="z52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ответственного лица заявителя.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527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заключения о безопасности, качестве и эффективности лекарственных средств и медицинских изделий"</w:t>
      </w:r>
    </w:p>
    <w:bookmarkEnd w:id="476"/>
    <w:bookmarkStart w:name="z52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7"/>
    <w:bookmarkStart w:name="z52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"Выдача заключения о безопасности, качестве и эффективности лекарственных средств и медицинских изделий" (далее – государственная услуга).</w:t>
      </w:r>
    </w:p>
    <w:bookmarkEnd w:id="478"/>
    <w:bookmarkStart w:name="z53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479"/>
    <w:bookmarkStart w:name="z53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(далее – услугодатель).</w:t>
      </w:r>
    </w:p>
    <w:bookmarkEnd w:id="480"/>
    <w:bookmarkStart w:name="z53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81"/>
    <w:bookmarkStart w:name="z53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82"/>
    <w:bookmarkStart w:name="z53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www.gov.kz (далее - портал).</w:t>
      </w:r>
    </w:p>
    <w:bookmarkEnd w:id="483"/>
    <w:bookmarkStart w:name="z53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84"/>
    <w:bookmarkStart w:name="z53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85"/>
    <w:bookmarkStart w:name="z53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услугодателю:</w:t>
      </w:r>
    </w:p>
    <w:bookmarkEnd w:id="486"/>
    <w:bookmarkStart w:name="z53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экспертизы лекарственного средства для государственной регистрации – не более 210 (двухсот десять) календарных дней, за исключением лекарственных средств, произведенных в Республике Казахстан или странах региона ICH (АйСиЭйч),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Республики Казахстан за № 5926) (далее – Правила экспертизы);</w:t>
      </w:r>
    </w:p>
    <w:bookmarkEnd w:id="487"/>
    <w:bookmarkStart w:name="z53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средства, произведенных в Республике Казахстан или странах региона ICH (АйСиЭйч) для государственной регистрации – не более 180 (ста восьмидесяти)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488"/>
    <w:bookmarkStart w:name="z54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средства, за исключением лекарственных средств, произведенных в Республике Казахстан или странах региона ICH (АйСиЭйч) для государственной перерегистрации – не более 120 (ста двадцати)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489"/>
    <w:bookmarkStart w:name="z54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средства, произведенных в Республике Казахстан или странах региона ICH (АйСиЭйч) для государственной перерегистрации – не более 100 (ста)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490"/>
    <w:bookmarkStart w:name="z54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 для внесения изменений в регистрационное досье типа ІА – не более 30 (тридцати) календарных дней, не включая сроков, предоставленных заявителю для согласования итоговых документов согласно Правилам экспертизы;</w:t>
      </w:r>
    </w:p>
    <w:bookmarkEnd w:id="491"/>
    <w:bookmarkStart w:name="z54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 для внесения изменений в регистрационное досье типа ІБ и типа II с проведением лабораторных испытаний – не более 90 (девяноста)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492"/>
    <w:bookmarkStart w:name="z54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лекарственного средства для внесения изменений в регистрационное досье типа ІБ и типа II без проведения лабораторных испытаний – не более 60 (шестидесяти)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493"/>
    <w:bookmarkStart w:name="z54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ускоренной экспертизы лекарственного средства – не более 120 (ста двадцати)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фармаконадзора, согласование итоговых документов согласно Правилам экспертизы;</w:t>
      </w:r>
    </w:p>
    <w:bookmarkEnd w:id="494"/>
    <w:bookmarkStart w:name="z54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медицинского изделия (требующих проведения лабораторных испытаний) класса 1 и класса 2а для государственной регистрации, перерегистрации – не более 90 (девяноста)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495"/>
    <w:bookmarkStart w:name="z54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медицинского изделия (требующих проведения лабораторных испытаний) класса 2б (с повышенной степенью риска) и класса 3 (с высокой степенью риска) для государственной регистрации, перерегистрации – не более 160 (ста шестидесяти)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496"/>
    <w:bookmarkStart w:name="z54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медицинского изделия (не требующих проведения лабораторных испытаний независимо от класса) для государственной регистрации, перерегистрации – не более 90 (девяноста)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497"/>
    <w:bookmarkStart w:name="z54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медицинского изделия для внесения изменений в регистрационное досье (без проведения лабораторных испытаний) – не более 60 (шестидесяти)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498"/>
    <w:bookmarkStart w:name="z55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медицинского изделия для внесений изменений типа I в регистрационное досье (с проведением лабораторных испытаний) – не более 80 (восьмидесяти)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499"/>
    <w:bookmarkStart w:name="z55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ускоренной экспертизы медицинских изделий– не более 65 (шестидесяти пяти)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</w:p>
    <w:bookmarkEnd w:id="500"/>
    <w:bookmarkStart w:name="z55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</w:p>
    <w:bookmarkEnd w:id="501"/>
    <w:bookmarkStart w:name="z55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</w:p>
    <w:bookmarkEnd w:id="502"/>
    <w:bookmarkStart w:name="z55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проведения экспертизы лекарственного средства, медицинского изделия не входят:</w:t>
      </w:r>
    </w:p>
    <w:bookmarkEnd w:id="503"/>
    <w:bookmarkStart w:name="z55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восполнения некомплектности регистрационного досье;</w:t>
      </w:r>
    </w:p>
    <w:bookmarkEnd w:id="504"/>
    <w:bookmarkStart w:name="z55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предоставление заявителем документов и материалов по запросу при проведении экспертизы в установленные сроки;</w:t>
      </w:r>
    </w:p>
    <w:bookmarkEnd w:id="505"/>
    <w:bookmarkStart w:name="z55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подготовки и оценки условий производства;</w:t>
      </w:r>
    </w:p>
    <w:bookmarkEnd w:id="506"/>
    <w:bookmarkStart w:name="z55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заявителем итоговых документов;</w:t>
      </w:r>
    </w:p>
    <w:bookmarkEnd w:id="507"/>
    <w:bookmarkStart w:name="z55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Экспертного совета.</w:t>
      </w:r>
    </w:p>
    <w:bookmarkEnd w:id="508"/>
    <w:bookmarkStart w:name="z56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электронная/бумажная.</w:t>
      </w:r>
    </w:p>
    <w:bookmarkEnd w:id="509"/>
    <w:bookmarkStart w:name="z56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заключение о безопасности, качестве и эффективности лекарственных средств и медицинских изделий с рекомендацией о возможности или невозможности государственной регистрации, перерегистрации, внесении изменений в регистрационное досье (далее – Заключение) по формам согласно приложениям 1, 2, 3, 4 к настоящему стандарту государственной услуги, выданное по результатам экспертизы, либо мотивированный ответ об отказе в оказании государственной услуги в случаях и по основаниям, предусмотренным пунктом 10 настоящего стандарта государственной услуги. </w:t>
      </w:r>
    </w:p>
    <w:bookmarkEnd w:id="510"/>
    <w:bookmarkStart w:name="z56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электронная, бумажная.</w:t>
      </w:r>
    </w:p>
    <w:bookmarkEnd w:id="511"/>
    <w:bookmarkStart w:name="z56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лицам.</w:t>
      </w:r>
    </w:p>
    <w:bookmarkEnd w:id="512"/>
    <w:bookmarkStart w:name="z56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расходы услугодателя в соответствии с прейскурантом услугодателя,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сентября 2015 года № 771 "Об утверждении цен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или медицинских изделий и проведению оценки безопасности и качества лекарственных средств и медицинских изделий, зарегистрированных в Республике Казахстан" (зарегистрирован в Реестре государственной регистрации нормативных правовых актов Республики Казахстан за № 12179) – на расчетный счет государственной экспертной организации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согласно реквизитам, указанным в приложении 5 к настоящему стандарту.</w:t>
      </w:r>
    </w:p>
    <w:bookmarkEnd w:id="513"/>
    <w:bookmarkStart w:name="z56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14"/>
    <w:bookmarkStart w:name="z56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9.00 до 17-00 часов с перерывом на обед с 13.00 до 14.00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ноября 2015 года Республики Казахстан.</w:t>
      </w:r>
    </w:p>
    <w:bookmarkEnd w:id="515"/>
    <w:bookmarkStart w:name="z56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 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516"/>
    <w:bookmarkStart w:name="z56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записи, без ускоренного обслуживания.</w:t>
      </w:r>
    </w:p>
    <w:bookmarkEnd w:id="517"/>
    <w:bookmarkStart w:name="z56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подачи заявления на оказание государственной услуги заявитель заключает договор с услугодателем.</w:t>
      </w:r>
    </w:p>
    <w:bookmarkEnd w:id="518"/>
    <w:bookmarkStart w:name="z57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519"/>
    <w:bookmarkStart w:name="z57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электронном виде на проведение экспертизы по форме согласно приложениям 6, 7 к настоящему стандарту государственной услуги; </w:t>
      </w:r>
    </w:p>
    <w:bookmarkEnd w:id="520"/>
    <w:bookmarkStart w:name="z57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регистрационное досье на лекарственное средство, медицинское изделие, содержащее материалы и документы согласно требованиям Правил экспертизы на электронном носителе в формате межплатформенного электронного документа (pdf формат);</w:t>
      </w:r>
    </w:p>
    <w:bookmarkEnd w:id="521"/>
    <w:bookmarkStart w:name="z57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образцы лекарственных средств, медицинских изделий заявитель предоставляет в Центр обслуживания заявителей в количествах, достаточных для трехкратных испытаний с остаточным сроком годности не менее шести месяцев (за исключением случаев, не требующих проведения лабораторных испытаний);</w:t>
      </w:r>
    </w:p>
    <w:bookmarkEnd w:id="522"/>
    <w:bookmarkStart w:name="z57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стандартные образцы, специфические реагенты, расходные материалы, применяемые при проведении испытаний согласно Правилам экспертизы заявитель предоставляет в Центр обслуживания заявителей в количествах, достаточных для трехкратных испытаний;</w:t>
      </w:r>
    </w:p>
    <w:bookmarkEnd w:id="523"/>
    <w:bookmarkStart w:name="z57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документа, подтверждающего оплату услугополучателем на расчетный счет государственной экспертной организации суммы для проведения экспертизы. </w:t>
      </w:r>
    </w:p>
    <w:bookmarkEnd w:id="524"/>
    <w:bookmarkStart w:name="z57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25"/>
    <w:bookmarkStart w:name="z57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электронном виде на проведение экспертизы по форме согласно приложениям 6, 7 к настоящему стандарту государственной услуги; </w:t>
      </w:r>
    </w:p>
    <w:bookmarkEnd w:id="526"/>
    <w:bookmarkStart w:name="z57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регистрационного досье на лекарственное средство, медицинское изделие, содержащее материалы и документы согласно требованиям Правил экспертизы на электронном носителе в формате межплатформенного электронного документа (pdf формат);</w:t>
      </w:r>
    </w:p>
    <w:bookmarkEnd w:id="527"/>
    <w:bookmarkStart w:name="z57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образцы лекарственных средств, медицинских изделий заявитель предоставляет в Центр обслуживания заявителей в количествах, достаточных для трехкратных испытаний с остаточным сроком годности не менее шести месяцев (за исключением случаев, не требующих проведения лабораторных испытаний);</w:t>
      </w:r>
    </w:p>
    <w:bookmarkEnd w:id="528"/>
    <w:bookmarkStart w:name="z58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стандартные образцы, специфические реагенты, расходные материалы, применяемые при проведении испытаний согласно Правилам экспертизы заявитель предоставляет в Центр обслуживания заявителей в количествах, достаточных для трехкратных испытаний;</w:t>
      </w:r>
    </w:p>
    <w:bookmarkEnd w:id="529"/>
    <w:bookmarkStart w:name="z58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электронную копию документа, подтверждающего оплату услугополучателем на расчетный счет государственной экспертной организации суммы для проведения экспертизы. </w:t>
      </w:r>
    </w:p>
    <w:bookmarkEnd w:id="530"/>
    <w:bookmarkStart w:name="z58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31"/>
    <w:bookmarkStart w:name="z58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32"/>
    <w:bookmarkStart w:name="z58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Центре обслуживания заявителя услугодателя с указанием даты и времени приема пакета документов.</w:t>
      </w:r>
    </w:p>
    <w:bookmarkEnd w:id="533"/>
    <w:bookmarkStart w:name="z58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экспертная организация при необходимости запрашивает у заявителя разъяснения или уточнения по конкретным положениям в предоставленных документах и материалах регистрационного досье. Переписка осуществляется через Центр обслуживания заявителей путем формирования электронного документа по индивидуальному паролю заявителя через информационную систему с электронно-цифровой подписью заявителя и государственной экспертной организации или на бумажных носителях. </w:t>
      </w:r>
    </w:p>
    <w:bookmarkEnd w:id="534"/>
    <w:bookmarkStart w:name="z58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535"/>
    <w:bookmarkStart w:name="z58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36"/>
    <w:bookmarkStart w:name="z58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экспертизы;</w:t>
      </w:r>
    </w:p>
    <w:bookmarkEnd w:id="537"/>
    <w:bookmarkStart w:name="z58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38"/>
    <w:bookmarkStart w:name="z59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39"/>
    <w:bookmarkStart w:name="z59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540"/>
    <w:bookmarkStart w:name="z592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bookmarkEnd w:id="541"/>
    <w:bookmarkStart w:name="z59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542"/>
    <w:bookmarkStart w:name="z59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либо на имя руководителя Министерства здравоохранения Республики Казахстан (далее – Комитет), по адресам, указанным в пункте 13 настоящего стандарта в рабочие дни.</w:t>
      </w:r>
    </w:p>
    <w:bookmarkEnd w:id="543"/>
    <w:bookmarkStart w:name="z59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Центр обслуживания заявителя услугодателя или канцелярию Министерства.</w:t>
      </w:r>
    </w:p>
    <w:bookmarkEnd w:id="544"/>
    <w:bookmarkStart w:name="z59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Центре обслуживания заявителя услугодателя или канцелярии Министерства с указанием фамилии и инициалов лица, принявшего жалобу, срока и места получения ответа на поданную жалобу. </w:t>
      </w:r>
    </w:p>
    <w:bookmarkEnd w:id="545"/>
    <w:bookmarkStart w:name="z59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Центре обслуживания заявителя услугодателя или канцелярии Министерства.</w:t>
      </w:r>
    </w:p>
    <w:bookmarkEnd w:id="546"/>
    <w:bookmarkStart w:name="z59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47"/>
    <w:bookmarkStart w:name="z59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End w:id="548"/>
    <w:bookmarkStart w:name="z60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49"/>
    <w:bookmarkStart w:name="z601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50"/>
    <w:bookmarkStart w:name="z60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 оказания государственной услуги размещен на интернет-ресурсе Министерства здравоохранения Республики Казахстан – www.mz.gov.kz, раздел "Государственные услуги", а также на сайте Республиканского государственного предприятия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- www.dari.kz.</w:t>
      </w:r>
    </w:p>
    <w:bookmarkEnd w:id="551"/>
    <w:bookmarkStart w:name="z60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52"/>
    <w:bookmarkStart w:name="z60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53"/>
    <w:bookmarkStart w:name="z60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справочной службы по вопросам оказания государственной услуги: 8 (7272) 71 32 89. Единый контакт-центр по вопросам оказания государственных услуг: 1414.</w:t>
      </w:r>
    </w:p>
    <w:bookmarkEnd w:id="5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</w:tbl>
    <w:bookmarkStart w:name="z607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безопасности, качестве и эффективности лекарственного средства, заявленного на экспертизу в целях государственной регистрации, перерегистрации в Республике Казахстан</w:t>
      </w:r>
    </w:p>
    <w:bookmarkEnd w:id="555"/>
    <w:bookmarkStart w:name="z60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на безопасность, качество и эффективность лекарственного средства для целей государственной регистрации, перерегистрации в Республике Казахстан: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8"/>
        <w:gridCol w:w="332"/>
      </w:tblGrid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заявки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первичной экспертизы (положительное или отрицательное)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испытательной лаборатории: дата и № протокола, (положительный или отрицательный)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специализированной экспертизы (рекомендована государственная регистрация, перерегистрация с указанием срока или не рекомендована)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(положительное):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соответствуют установленным требованиям, безопасность, качество и эффективность лекарственного средства подтверждены соответствующими материалами и проведенными испытаниями. </w:t>
      </w:r>
    </w:p>
    <w:bookmarkEnd w:id="557"/>
    <w:bookmarkStart w:name="z61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Лекарственное средство (торговое название лекарственного средства с указанием лекарственной формы, дозировки, концентрации и объема заполнения, количества доз в упаковке) может быть зарегистрировано (перерегистрировано) в Республике Казахстан сроком на __________ лет или бессрочно.</w:t>
      </w:r>
    </w:p>
    <w:bookmarkEnd w:id="558"/>
    <w:bookmarkStart w:name="z61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не соответствуют установленным требованиям, безопасность, качество и эффективность лекарственного средства не подтверждены соответствующими материалами и проведенными испытаниями.</w:t>
      </w:r>
    </w:p>
    <w:bookmarkEnd w:id="559"/>
    <w:bookmarkStart w:name="z61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Лекарственное средство (торговое название лекарственного средства с указанием лекарственной формы, дозировки, концентрации и объема заполнения, количества доз в упаковке) не может быть зарегистрировано (перерегистрировано) в Республике Казахстан.</w:t>
      </w:r>
    </w:p>
    <w:bookmarkEnd w:id="560"/>
    <w:bookmarkStart w:name="z61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действительно 180 календарных дней с даты подписания. </w:t>
      </w:r>
    </w:p>
    <w:bookmarkEnd w:id="561"/>
    <w:bookmarkStart w:name="z61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Дата__________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</w:t>
            </w:r>
          </w:p>
        </w:tc>
      </w:tr>
    </w:tbl>
    <w:bookmarkStart w:name="z616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Заключение о безопасности, качестве и эффективности лекарственного средства заявленного на экспертизу для целей внесения изменений в регистрационное досье</w:t>
      </w:r>
    </w:p>
    <w:bookmarkEnd w:id="563"/>
    <w:bookmarkStart w:name="z61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эффективность и качество лекарственного средства: 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8"/>
        <w:gridCol w:w="332"/>
      </w:tblGrid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заявки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производитель, страна-производитель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Вносимые изменения отнесены к типу І А, типу I Б, типу II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первичной экспертизы (положительное или отрицательное)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специализированной экспертизы (рекомендовано внесение изменений в регистрационное досье или не рекомендовано)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(положительное): Материалы и документы на лекарственное средство,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лекарственного средства подтверждены соответствующими материалами и проведенными испытаниями. Вносимые изменения могут быть зарегистрированы с выдачей (без выдачи) нового регистрационного удостоверения.</w:t>
      </w:r>
    </w:p>
    <w:bookmarkEnd w:id="565"/>
    <w:bookmarkStart w:name="z61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 Материалы и документы на лекарственное средство,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лекарственного средства не подтверждены соответствующими материалами и проведенными испытаниями. Вносимые изменения не могут быть зарегистрированы.</w:t>
      </w:r>
    </w:p>
    <w:bookmarkEnd w:id="566"/>
    <w:bookmarkStart w:name="z62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действительно 180 календарных дней с даты подписания. </w:t>
      </w:r>
    </w:p>
    <w:bookmarkEnd w:id="567"/>
    <w:bookmarkStart w:name="z62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Дата__________</w:t>
      </w:r>
    </w:p>
    <w:bookmarkEnd w:id="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безопасности, качестве и эффективности медицинских изделий, заявленного на экспертизу для целей государственной регистрации, перерегистрации в Республике Казахстан</w:t>
      </w:r>
    </w:p>
    <w:bookmarkStart w:name="z62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на безопасность, качество и эффективность медицинского изделия в целях государственной регистрации, перерегистрации в Республике Казахстан: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8"/>
        <w:gridCol w:w="512"/>
      </w:tblGrid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Торговое наименование медицинского изделия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площадка, страна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представитель, страна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(медицинского изделия (МИ)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(регистрация, перерегистрация)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зависимости от степени потенциального риска применения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медицинского изделия (при наличии – кол-во комплектующих) (Таблица)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первичной экспертизы (положительное или отрицательное)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испытательной лаборатории: дата и № протокола (положительное или отрицательное)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специализированной комиссии (рекомендовать медицинское изделие к государственной регистрации, перерегистрации или не рекомендовано)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570"/>
    <w:bookmarkStart w:name="z62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Комплектация медицинского изделия 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(положительное):</w:t>
      </w:r>
    </w:p>
    <w:bookmarkEnd w:id="572"/>
    <w:bookmarkStart w:name="z62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и документы регистрационного досье на медицинское изделие, предоставленные на экспертизу для цели государственной регистрации, перерегистрации в Республике Казахстан, соответствуют установленным требованиям по безопасности, качеству и эффективности медицинского изделия, подтверждены соответствующими материалами и проведенными испытаниями. </w:t>
      </w:r>
    </w:p>
    <w:bookmarkEnd w:id="573"/>
    <w:bookmarkStart w:name="z62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 может быть зарегистрировано в Республике Казахстан сроком на ___ лет или бессрочно.</w:t>
      </w:r>
    </w:p>
    <w:bookmarkEnd w:id="574"/>
    <w:bookmarkStart w:name="z63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</w:t>
      </w:r>
    </w:p>
    <w:bookmarkEnd w:id="575"/>
    <w:bookmarkStart w:name="z63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и документы регистрационного досье на медицинское изделие, предоставленные на экспертизу для цели государственной регистрации, перерегистрации в Республике Казахстан, не соответствуют установленным требованиям по безопасности, качеству и эффективности медицинского изделия, не подтверждены соответствующими материалами и проведенными испытаниями. </w:t>
      </w:r>
    </w:p>
    <w:bookmarkEnd w:id="576"/>
    <w:bookmarkStart w:name="z63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 не может быть зарегистрировано в Республике Казахстан.</w:t>
      </w:r>
    </w:p>
    <w:bookmarkEnd w:id="577"/>
    <w:bookmarkStart w:name="z63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действительно 180 календарных дней с даты подписания.</w:t>
      </w:r>
    </w:p>
    <w:bookmarkEnd w:id="578"/>
    <w:bookmarkStart w:name="z63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bookmarkEnd w:id="5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безопасности, качестве и эффективности медицинского изделия заявленного на экспертизу для целей внесения изменений в регистрационное досье</w:t>
      </w:r>
    </w:p>
    <w:bookmarkStart w:name="z63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качество и эффективность медицинского изделия: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8"/>
        <w:gridCol w:w="602"/>
      </w:tblGrid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Торговое наименование медицинского изделия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производитель, страна-производитель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площадка, страна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представитель, страна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Вносимые изменения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первичной экспертизы (положительное или отрицательное)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специализированной экспертизы (рекомендовано внесение изменений в регистрационное досье или не рекомендовано)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(положительное): Материалы и документы на медицинское изделие,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медицинского изделия подтверждены соответствующими материалами и проведенными испытаниями.</w:t>
      </w:r>
    </w:p>
    <w:bookmarkEnd w:id="581"/>
    <w:bookmarkStart w:name="z63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изменения могут быть зарегистрированы с выдачей (без выдачи) нового регистрационного удостоверения.</w:t>
      </w:r>
    </w:p>
    <w:bookmarkEnd w:id="582"/>
    <w:bookmarkStart w:name="z64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(отрицательное): Материалы и документы на медицинское изделие,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медицинского изделия не подтверждены соответствующими материалами и проведенными испытаниями.</w:t>
      </w:r>
    </w:p>
    <w:bookmarkEnd w:id="583"/>
    <w:bookmarkStart w:name="z64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изменения не могут быть зарегистрированы.</w:t>
      </w:r>
    </w:p>
    <w:bookmarkEnd w:id="584"/>
    <w:bookmarkStart w:name="z64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действительно 180 календарных дней с даты подписания.</w:t>
      </w:r>
    </w:p>
    <w:bookmarkEnd w:id="585"/>
    <w:bookmarkStart w:name="z64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bookmarkEnd w:id="5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bookmarkStart w:name="z64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 Алматы, пр. Абылай хана,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980 240 003 251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 бенефициара: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АО "Народный Банк Казахстана"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16 Код 601 Swift (БИК) HSBKKZKX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KZTKZ706010131000118675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RUB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АО "Народный Банк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(БИК) HSBKKZKX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RURKZ436010131000118676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 корреспондент: АО "НБК-Банк" РФ, г. Москва, Россия.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Корреспондентский счет: 30111810809270000003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044525637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К/С 30101810945250000637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SWIFTBIC: HSBKRU4CXXX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USD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АГФАО "Qazaq Banki"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USD KZ26549A1840R6005380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SENIKZKA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Correspondent account: KZ249260001000861001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Correspondent Bank: JSC KAZKOMMERTSBANK, ALMATY,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SWIFT BIC: KZKOKZKX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Halyk Bank of Kazakstan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EUR KZ866010131000118678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HSBKKZKX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Correspondent account: 100 94721761000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Correspondent Bank: DEUTSCHE BANK AG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FRANKFURT AM MAIN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SWIFT BIC: DEUTDEFFXXX</w:t>
      </w:r>
    </w:p>
    <w:bookmarkEnd w:id="5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8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проведение экспертизы лекарственного средства для государственной регистрации, перерегистрации или внесении изменений в регистрационное досье лекарственного средства в Республике Казахстан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2031"/>
        <w:gridCol w:w="1190"/>
        <w:gridCol w:w="2469"/>
        <w:gridCol w:w="818"/>
        <w:gridCol w:w="825"/>
        <w:gridCol w:w="825"/>
        <w:gridCol w:w="1167"/>
        <w:gridCol w:w="1179"/>
        <w:gridCol w:w="1035"/>
      </w:tblGrid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регистрационному удостоверению при перерегистрации и внесении изменении в регистрационное досье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Ускоренная регистрация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ускоренной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ускоренной процедуры Ускорение сроков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(№ письма и дата государственного органа)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на экспорт (для отечественных производителей)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Дозировка/ концентрация (Заполняется при наличии. Объем заполняется в упаковке)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указывается для жидких, мягких и газообразных лекарственных форм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Анатомо-терапевтическо-химическая классификация (АТХ)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лекарственного средства (заполняется для соответствующего лекарственного препарата)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9"/>
          <w:p>
            <w:pPr>
              <w:spacing w:after="20"/>
              <w:ind w:left="20"/>
              <w:jc w:val="both"/>
            </w:pPr>
          </w:p>
          <w:bookmarkEnd w:id="5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0"/>
          <w:p>
            <w:pPr>
              <w:spacing w:after="20"/>
              <w:ind w:left="20"/>
              <w:jc w:val="both"/>
            </w:pPr>
          </w:p>
          <w:bookmarkEnd w:id="5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1"/>
          <w:p>
            <w:pPr>
              <w:spacing w:after="20"/>
              <w:ind w:left="20"/>
              <w:jc w:val="both"/>
            </w:pPr>
          </w:p>
          <w:bookmarkEnd w:id="5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2"/>
          <w:p>
            <w:pPr>
              <w:spacing w:after="20"/>
              <w:ind w:left="20"/>
              <w:jc w:val="both"/>
            </w:pPr>
          </w:p>
          <w:bookmarkEnd w:id="5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3"/>
          <w:p>
            <w:pPr>
              <w:spacing w:after="20"/>
              <w:ind w:left="20"/>
              <w:jc w:val="both"/>
            </w:pPr>
          </w:p>
          <w:bookmarkEnd w:id="5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активная фармацевтическая субстанция (далее - АФС)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Сведения об АФС в реестре отсутствуют.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5"/>
          <w:p>
            <w:pPr>
              <w:spacing w:after="20"/>
              <w:ind w:left="20"/>
              <w:jc w:val="both"/>
            </w:pPr>
          </w:p>
          <w:bookmarkEnd w:id="5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6"/>
          <w:p>
            <w:pPr>
              <w:spacing w:after="20"/>
              <w:ind w:left="20"/>
              <w:jc w:val="both"/>
            </w:pPr>
          </w:p>
          <w:bookmarkEnd w:id="5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97"/>
          <w:p>
            <w:pPr>
              <w:spacing w:after="20"/>
              <w:ind w:left="20"/>
              <w:jc w:val="both"/>
            </w:pPr>
          </w:p>
          <w:bookmarkEnd w:id="5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Референтный лекарственный препарат, который использовался в исследованиях эквивалентности (если таковые проводились):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обоснования использования референтного препарата при его отличии от оригинального препарата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8"/>
          <w:p>
            <w:pPr>
              <w:spacing w:after="20"/>
              <w:ind w:left="20"/>
              <w:jc w:val="both"/>
            </w:pPr>
          </w:p>
          <w:bookmarkEnd w:id="5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БИОПОДОБНЫЙ ЛЕКАРСТВЕННЫЙ ПРЕПАРАТ (БИОАНАЛОГ)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лекарственный препарат: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Референтный биологический лекарственный препарат: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 по сравнению с референтным биологическим лекарственным препаратом (если таковые имеются):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9"/>
          <w:p>
            <w:pPr>
              <w:spacing w:after="20"/>
              <w:ind w:left="20"/>
              <w:jc w:val="both"/>
            </w:pPr>
          </w:p>
          <w:bookmarkEnd w:id="5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в исходном материале;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в производственном процессе;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показания к применению;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в лекарственной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дозировка;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(количественные изменения АФС);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способ введения;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отличия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00"/>
          <w:p>
            <w:pPr>
              <w:spacing w:after="20"/>
              <w:ind w:left="20"/>
              <w:jc w:val="both"/>
            </w:pPr>
          </w:p>
          <w:bookmarkEnd w:id="6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01"/>
          <w:p>
            <w:pPr>
              <w:spacing w:after="20"/>
              <w:ind w:left="20"/>
              <w:jc w:val="both"/>
            </w:pPr>
          </w:p>
          <w:bookmarkEnd w:id="6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 по сравнению с оригинальным лекарственным препаратом: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02"/>
          <w:p>
            <w:pPr>
              <w:spacing w:after="20"/>
              <w:ind w:left="20"/>
              <w:jc w:val="both"/>
            </w:pPr>
          </w:p>
          <w:bookmarkEnd w:id="6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активной фармацевтической субстанции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лекарственная форма;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другая(ие) дозировка(и) (количественные изменения АФС);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способ(ы) введения;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фармакокинетика (включая другую биодоступность);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показание к применению;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отличия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03"/>
          <w:p>
            <w:pPr>
              <w:spacing w:after="20"/>
              <w:ind w:left="20"/>
              <w:jc w:val="both"/>
            </w:pPr>
          </w:p>
          <w:bookmarkEnd w:id="6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04"/>
          <w:p>
            <w:pPr>
              <w:spacing w:after="20"/>
              <w:ind w:left="20"/>
              <w:jc w:val="both"/>
            </w:pPr>
          </w:p>
          <w:bookmarkEnd w:id="6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известная комбинация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05"/>
          <w:p>
            <w:pPr>
              <w:spacing w:after="20"/>
              <w:ind w:left="20"/>
              <w:jc w:val="both"/>
            </w:pPr>
          </w:p>
          <w:bookmarkEnd w:id="6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комбинация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лекарственный препарат (в случае известной комбинации)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06"/>
          <w:p>
            <w:pPr>
              <w:spacing w:after="20"/>
              <w:ind w:left="20"/>
              <w:jc w:val="both"/>
            </w:pPr>
          </w:p>
          <w:bookmarkEnd w:id="6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 с хорошо изученным медицинским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удостоверения, дата регистрации, номер регистрационного удостоверения.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07"/>
          <w:p>
            <w:pPr>
              <w:spacing w:after="20"/>
              <w:ind w:left="20"/>
              <w:jc w:val="both"/>
            </w:pPr>
          </w:p>
          <w:bookmarkEnd w:id="6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или прекурсор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08"/>
          <w:p>
            <w:pPr>
              <w:spacing w:after="20"/>
              <w:ind w:left="20"/>
              <w:jc w:val="both"/>
            </w:pPr>
          </w:p>
          <w:bookmarkEnd w:id="6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набор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09"/>
          <w:p>
            <w:pPr>
              <w:spacing w:after="20"/>
              <w:ind w:left="20"/>
              <w:jc w:val="both"/>
            </w:pPr>
          </w:p>
          <w:bookmarkEnd w:id="6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 радионуклида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источний радионуклида (первичный и вторичный)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10"/>
          <w:p>
            <w:pPr>
              <w:spacing w:after="20"/>
              <w:ind w:left="20"/>
              <w:jc w:val="both"/>
            </w:pPr>
          </w:p>
          <w:bookmarkEnd w:id="6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биноминальное научное название растения (род, вид, разновидность)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происхождения сырья (лабораторный код)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производящего растения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(определение) субстанции растительного происхождения и другие названия (синонимы, указанные в иных Фармакопеях)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11"/>
          <w:p>
            <w:pPr>
              <w:spacing w:after="20"/>
              <w:ind w:left="20"/>
              <w:jc w:val="both"/>
            </w:pPr>
          </w:p>
          <w:bookmarkEnd w:id="6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 ЛЕКАРСТВЕННЫЙ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 ли лекарственному препарату статус орфанного лекарственного препарата в Республике Казахстан или в других странах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12"/>
          <w:p>
            <w:pPr>
              <w:spacing w:after="20"/>
              <w:ind w:left="20"/>
              <w:jc w:val="both"/>
            </w:pPr>
          </w:p>
          <w:bookmarkEnd w:id="6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 орфанного лекарственного препарата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присвоившее данному лекарственному препарату статус орфанного лекарственного препарата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присвоении статуса орфанного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присвоение статуса отозвано: дата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присвоение лекарственному препарату статуса орфанного препарата (при наличии)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13"/>
          <w:p>
            <w:pPr>
              <w:spacing w:after="20"/>
              <w:ind w:left="20"/>
              <w:jc w:val="both"/>
            </w:pPr>
          </w:p>
          <w:bookmarkEnd w:id="6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ИЗМЕНЕНИЯ, КОТОРЫЕ ТРЕБУЮТ НОВОЙ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необходимое: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активных фармацевтических субстанций, которые не расцениваются как новая АФС: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химической АФС другой солью/эфиром/комплексом/производным с той же самой активной функциональной частью молекулы действующего вещества, отвечающей за терапевтический эффект, при отсутствии значимых различий в эффективности/безопасности;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другим изомером, иной смесью изомеров, смесью отдельных изомеров (например, рацемата на единственный энантиомер) при отсутствии значимых различий в эффективности/безопасности;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биологической АФС на другую с несколько измененной молекулярной структурой при отсутствии существенных различий по эффективности и (или) безопасности, за исключением изменений АФС сезонной, препандемической или пандемической вакцины для профилактики гриппа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модификации вектора, используемого для получения антигена или исходного материала, включая новый главный банк клеток из другого источника при отсутствии значимых различий в эффективности/безопасности;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лиганд или связывающий механизм радиофармацевтического препарата при отсутствии значимых различий в эффективности/безопасности;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экстрагента (растворителя) или соотношения лекарственного растительного сырья и фармацевтической субстанции растительного происхождения при отсутствии значимых различий в эффективности/безопасности.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дозировки, лекарственной формы и способа применения: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биодоступности;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фармакокинетики;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или добавление новой дозировки/активности;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или добавление новой лекарственной 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или добавление нового пути введения.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отпуска в стране заявителя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рецепта врача</w:t>
            </w:r>
          </w:p>
          <w:bookmarkEnd w:id="615"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введения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устройствам ввода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(заполняется список значений)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(первичная или вторичная)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единиц в упаковке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 вторичной упаковки (GTIN)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штрих-код для каждой дозировки/концентрации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0"/>
        <w:gridCol w:w="168"/>
        <w:gridCol w:w="1396"/>
        <w:gridCol w:w="1221"/>
        <w:gridCol w:w="1397"/>
        <w:gridCol w:w="698"/>
        <w:gridCol w:w="698"/>
        <w:gridCol w:w="1666"/>
        <w:gridCol w:w="453"/>
        <w:gridCol w:w="453"/>
        <w:gridCol w:w="1399"/>
        <w:gridCol w:w="1189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качественный и количественный состав (заполняется список значений)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вещества (активное или вспомогательное)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 лекарственной формы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 и адрес производственной площадки (для активных веществ)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Контролируется международным комитетом по контролю за наркотиками (отмечается 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ядовитых веществ (отмечается при наличии)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человеческого или животного происхождения (отмечается при наличии)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таб.</w:t>
            </w:r>
          </w:p>
          <w:bookmarkEnd w:id="6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список</w:t>
            </w:r>
          </w:p>
          <w:bookmarkEnd w:id="617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активной фармацевтической субстанции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лекарственного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срок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период применения (после первого вскрытия контейнера)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период применения (после растворения или разведения)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транспортирования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условия 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условия хранения после первого вскрытия упаковки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стране-производителе и других странах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 (указывается 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охранного документа на изобретение или полезную модель, товарный знак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охранного документа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охранного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выдачи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Полностью на данном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Частично на данном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Полностью на другом производстве</w:t>
            </w:r>
          </w:p>
          <w:bookmarkEnd w:id="618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(и) лекарственного 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производителя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страна (на казахском, русском, английском языках)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и срок действия разрешительного документа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e-mail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контактного лица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лицензии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лицензии на производство, выданная уполномоченным органом страны производителя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Предприятие-упаковщик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или представительство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доверенности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по осуществлению фармаконадзора в Республике Казахстан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страны-производителя по контролю качества препаратов крови и вакцин, ответственная за контроль качества/выпуск серии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осуществления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вносимые в регистрационное досье лекарственного средства (заполняются при типе заявки – внесение изменений) (указать вносимые изменения)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изменения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Вносимые изменения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договору на проведение экспертизы лекарственных средств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 за проведение экспертизы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руководителя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Гарантирую: достоверность информации регистрационного досье, ненарушение исключительных прав третьими лицами на изобретение или полезную модель, адекватность переводов методик контроля качества, инструкции по медицинскому применению лекарственного средства; представить образцы лекарственных средств, стандартные образцы лекарственных субстанций и их примесей в количествах, достаточных для трехкратного анализа, специфические реагенты, расходные материалы, применяемые при проведении испытаний лекарственных средств (в исключительных случаях и на условиях возврата), а также их соответствие нормативным документам, представляемым на регистрацию.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сообщать обо всех изменениях в регистрационное досье, а также представлять заявление и материалы при обнаружении нежелательных реакций при применении лекарственного средства, ранее не указанных в инструкции по медицинскому применению.</w:t>
            </w:r>
          </w:p>
          <w:bookmarkEnd w:id="619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составлено в 1 экземпляре.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и должность ответственного лица Заявителя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качестве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экспертизы медицинского изделия для государственной регистрации, перерегистрации и внесении изменений в регистрационное досье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842"/>
        <w:gridCol w:w="1210"/>
        <w:gridCol w:w="1234"/>
        <w:gridCol w:w="1112"/>
        <w:gridCol w:w="60"/>
        <w:gridCol w:w="126"/>
        <w:gridCol w:w="62"/>
        <w:gridCol w:w="62"/>
        <w:gridCol w:w="314"/>
        <w:gridCol w:w="1910"/>
        <w:gridCol w:w="573"/>
        <w:gridCol w:w="573"/>
        <w:gridCol w:w="577"/>
        <w:gridCol w:w="1851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  <w:bookmarkEnd w:id="621"/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22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регистрационному удостоверению при перерегистрации и внесении изменении в рег. досье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действия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Ускоренная регистрация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(№ письма и дата государственного органа)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(необходимое отметить)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Номенклатурный код Глобальной номенклатуры медицинских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62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Код Номенклатуры медицинских изделий Республики Казахстан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3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медицинского изделия (необходимое указать)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система: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обоснование от производителя (указать страницу регистрационного досье)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техническая характеристика (при наличии программного обеспечения включаются данные программного обеспечения)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зависимости от степени потенциального риска применения (необходимое отметить)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1 - с низкой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2а - со средней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2б - с повышенной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3 - с высокой степенью риска </w:t>
            </w:r>
          </w:p>
          <w:bookmarkEnd w:id="635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является (необходимое отметить)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для ин витро диагностики </w:t>
            </w:r>
          </w:p>
          <w:bookmarkEnd w:id="637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имеется лекарственное средство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639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документа, подтверждающего качество лекарственного вещества, входящего в состав медицинского изделия расходного материала к медицинскому изделию, представляющего собой медицинское изделие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40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Комплектация медицинского изделия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Модель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Производитель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Страна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1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блок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42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43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44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45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46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Упаковка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7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(первичная или вторичная)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 упаковке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8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49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(для МИ)/Гарантийный срок эксплуатации (для МИ)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лекарственных средств: серия, сроки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транспортирования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653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стране-производителе и других странах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 (указывается при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bookmarkEnd w:id="6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6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на данном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на данном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на другом производстве</w:t>
            </w:r>
          </w:p>
          <w:bookmarkEnd w:id="657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58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(и) МИ и участок (и) производства (включая участки производства любого компонента, который является частью МИ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страна 1,2 (на казахском, русском, англ. языках)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и срок действия разрешительного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e-mail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руководителя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контактного лица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59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60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1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уполномоченного лица по мониторингу неблагоприятных событий (инцидентов) на территории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62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63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доверенности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64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Изменения, вносимые в регистрационное досье (заполняются при типе заявки – внесение изменений) (указать вносимые изменения - пункт/ты согласно приложения 3)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Вносимые изменения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65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договору на проведение экспертизы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69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 за проведение экспертизы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руководителя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Заявитель:____________________________________________________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Гарантирую: достоверность и идентичность информации, содержащейся в регистрационном досье и заявлении, представление образцов медицинских изделий, стандартных образцов в количествах, достаточных для трехкратного анализа, специфические реагенты, расходные материалы, применяемые при проведении испытаний (в исключительных случаях и на условиях возврата), а также их соответствие нормативным документам, представляемым на регистрацию.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медицинских изделия, ранее не указанных в инструкции по медицинскому применению медицинских изделий/ руководстве по эксплуатации медицинской техники.</w:t>
            </w:r>
          </w:p>
          <w:bookmarkEnd w:id="685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составлено в 1-м экземпляре.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отчество, должность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68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829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на фармацевтический продукт"</w:t>
      </w:r>
    </w:p>
    <w:bookmarkEnd w:id="687"/>
    <w:bookmarkStart w:name="z830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8"/>
    <w:bookmarkStart w:name="z83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"Выдача сертификата на фармацевтический продукт" (далее – государственная услуга).</w:t>
      </w:r>
    </w:p>
    <w:bookmarkEnd w:id="689"/>
    <w:bookmarkStart w:name="z83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Казахстан.</w:t>
      </w:r>
    </w:p>
    <w:bookmarkEnd w:id="690"/>
    <w:bookmarkStart w:name="z83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фармации Министерства здравоохранения Республики Казахстан (далее – услугодатель).</w:t>
      </w:r>
    </w:p>
    <w:bookmarkEnd w:id="691"/>
    <w:bookmarkStart w:name="z83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92"/>
    <w:bookmarkStart w:name="z83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bookmarkEnd w:id="693"/>
    <w:bookmarkStart w:name="z83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-портал).</w:t>
      </w:r>
    </w:p>
    <w:bookmarkEnd w:id="694"/>
    <w:bookmarkStart w:name="z837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95"/>
    <w:bookmarkStart w:name="z83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96"/>
    <w:bookmarkStart w:name="z83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корпорацию, а также при обращении на портал – 12 (двенадцать) рабочих дней;</w:t>
      </w:r>
    </w:p>
    <w:bookmarkEnd w:id="697"/>
    <w:bookmarkStart w:name="z84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698"/>
    <w:bookmarkStart w:name="z84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699"/>
    <w:bookmarkStart w:name="z84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на фармацевтический продукт по форме согласно приложению 2 к настоящему стандарту государственной услуги или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700"/>
    <w:bookmarkStart w:name="z84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бумажная.</w:t>
      </w:r>
    </w:p>
    <w:bookmarkEnd w:id="701"/>
    <w:bookmarkStart w:name="z84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702"/>
    <w:bookmarkStart w:name="z84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03"/>
    <w:bookmarkStart w:name="z84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корпорации - с понедельника по субботу включительно,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в соответствии с установленным графиком работы с 9.00 часов до 20.00 часов без перерыва.</w:t>
      </w:r>
    </w:p>
    <w:bookmarkEnd w:id="704"/>
    <w:bookmarkStart w:name="z84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портала;</w:t>
      </w:r>
    </w:p>
    <w:bookmarkEnd w:id="705"/>
    <w:bookmarkStart w:name="z84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 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706"/>
    <w:bookmarkStart w:name="z84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707"/>
    <w:bookmarkStart w:name="z85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bookmarkEnd w:id="708"/>
    <w:bookmarkStart w:name="z85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сертификата на фармацевтический продукт по форме согласно приложению 1 к настоящему стандарту государственной услуги;</w:t>
      </w:r>
    </w:p>
    <w:bookmarkEnd w:id="709"/>
    <w:bookmarkStart w:name="z85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</w:r>
    </w:p>
    <w:bookmarkEnd w:id="710"/>
    <w:bookmarkStart w:name="z85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711"/>
    <w:bookmarkStart w:name="z85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сертификата на фармацевтический продукт по форме согласно приложению 1 к настоящему стандарту государственной услуги;</w:t>
      </w:r>
    </w:p>
    <w:bookmarkEnd w:id="712"/>
    <w:bookmarkStart w:name="z85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</w:r>
    </w:p>
    <w:bookmarkEnd w:id="713"/>
    <w:bookmarkStart w:name="z85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обращения заявителя об оформлении сертификата на фармацевтический продукт с приложением инструкции по медицинскому применению на лекарственное средство услугодателем осуществляется выдача данного сертификата с приложением инструкции по медицинскому применению. Об этом заявитель отмечает в заявлении на выдачу сертификата на фармацевтический продукт и прилагает к нему копию инструкции по медицинскому применению на лекарственное средство, утвержденную приказом Комитета, на бумажном носителе в двух экземплярах.</w:t>
      </w:r>
    </w:p>
    <w:bookmarkEnd w:id="714"/>
    <w:bookmarkStart w:name="z85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 охраняемую законом 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15"/>
    <w:bookmarkStart w:name="z85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716"/>
    <w:bookmarkStart w:name="z85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наличии документов, удостоверяющих личность получателя либо его представителя по нотариально заверенной доверенности (удостоверения личности, паспорта и других документов, признанных таковыми в соответствии с законодательством Республики Казахстан).</w:t>
      </w:r>
    </w:p>
    <w:bookmarkEnd w:id="717"/>
    <w:bookmarkStart w:name="z86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18"/>
    <w:bookmarkStart w:name="z86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719"/>
    <w:bookmarkStart w:name="z86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услугополучателю выдается расписка о приеме соответствующих документов;</w:t>
      </w:r>
    </w:p>
    <w:bookmarkEnd w:id="720"/>
    <w:bookmarkStart w:name="z86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721"/>
    <w:bookmarkStart w:name="z86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Государственная корпорацияотказывает в приеме заявления.</w:t>
      </w:r>
    </w:p>
    <w:bookmarkEnd w:id="722"/>
    <w:bookmarkStart w:name="z86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являются:</w:t>
      </w:r>
    </w:p>
    <w:bookmarkEnd w:id="723"/>
    <w:bookmarkStart w:name="z86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24"/>
    <w:bookmarkStart w:name="z86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несоответствии услугополучателя и (или) представленных материалов, объектов, данных и сведений, необходимых для оказания государственной услуги,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413 "Об утверждении Правил выдачи сертификата на фармацевтический продукт (СРР)" (зарегистрирован в Реестре государственной регистрации нормативных правовых актов Республики Казахстан за № 11488);</w:t>
      </w:r>
    </w:p>
    <w:bookmarkEnd w:id="725"/>
    <w:bookmarkStart w:name="z86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отношении услугополучателя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726"/>
    <w:bookmarkStart w:name="z86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наличии в отношении услугополучателя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27"/>
    <w:bookmarkStart w:name="z870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Государственной корпорации и(или) их работников по вопросам оказания государственной услуги</w:t>
      </w:r>
    </w:p>
    <w:bookmarkEnd w:id="728"/>
    <w:bookmarkStart w:name="z87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либо руководству Министерства по адресам, указанным на интернет-ресурсе услугодателя - раздел "Государственные услуги", Министерства - www.mz.gov.kz, раздел "Государственные услуги".</w:t>
      </w:r>
    </w:p>
    <w:bookmarkEnd w:id="729"/>
    <w:bookmarkStart w:name="z87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Министерства в рабочие дни.</w:t>
      </w:r>
    </w:p>
    <w:bookmarkEnd w:id="730"/>
    <w:bookmarkStart w:name="z87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в сопроводительном письме к жалобе) в канцелярии Министерства.</w:t>
      </w:r>
    </w:p>
    <w:bookmarkEnd w:id="731"/>
    <w:bookmarkStart w:name="z87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направляется на имя руководства филиала, отдела Государственной корпорации по адресам и телефонам, указанным на интернет-ресурсе: www.con.gov.kz.</w:t>
      </w:r>
    </w:p>
    <w:bookmarkEnd w:id="732"/>
    <w:bookmarkStart w:name="z87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733"/>
    <w:bookmarkStart w:name="z87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через портал информацию о порядке обжалования получает по телефону единого контакт-центра: 1414.</w:t>
      </w:r>
    </w:p>
    <w:bookmarkEnd w:id="734"/>
    <w:bookmarkStart w:name="z87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735"/>
    <w:bookmarkStart w:name="z87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- указывается его наименование, почтовый адрес, исходящий номер и дата.</w:t>
      </w:r>
    </w:p>
    <w:bookmarkEnd w:id="736"/>
    <w:bookmarkStart w:name="z87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поступившая в адрес Министерства или Государственной корпорации подлежит рассмотрению в течение 5 (пяти) рабочих дней со дня ее регистрации.</w:t>
      </w:r>
    </w:p>
    <w:bookmarkEnd w:id="737"/>
    <w:bookmarkStart w:name="z88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 уполномоченный орган по оценке и контролю за качеством оказания государственных услуг.</w:t>
      </w:r>
    </w:p>
    <w:bookmarkEnd w:id="738"/>
    <w:bookmarkStart w:name="z88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End w:id="739"/>
    <w:bookmarkStart w:name="z88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40"/>
    <w:bookmarkStart w:name="z883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41"/>
    <w:bookmarkStart w:name="z88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интернет-ресурсах:</w:t>
      </w:r>
    </w:p>
    <w:bookmarkEnd w:id="742"/>
    <w:bookmarkStart w:name="z88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www.mz.gov.kz, раздел "Государственные услуги";</w:t>
      </w:r>
    </w:p>
    <w:bookmarkEnd w:id="743"/>
    <w:bookmarkStart w:name="z88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- www.con.gov.kz.</w:t>
      </w:r>
    </w:p>
    <w:bookmarkEnd w:id="744"/>
    <w:bookmarkStart w:name="z88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45"/>
    <w:bookmarkStart w:name="z88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46"/>
    <w:bookmarkStart w:name="z88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справочной службы по вопросам оказания государственной услуги: 8 (7172) 74-37-73. Единый контакт-центр по вопросам оказания государственных услуг: 1414.</w:t>
      </w:r>
    </w:p>
    <w:bookmarkEnd w:id="7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продукт"</w:t>
            </w:r>
          </w:p>
        </w:tc>
      </w:tr>
    </w:tbl>
    <w:bookmarkStart w:name="z891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Заявление на выдачу сертификата на фармацевтический продукт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услугодателя)</w:t>
      </w:r>
    </w:p>
    <w:bookmarkEnd w:id="748"/>
    <w:bookmarkStart w:name="z89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на фармацевтический продукт на зарегистрированное лекарственное средство, регистрационный номер __________ дата регистрации _______ дата истечения регистрации</w:t>
      </w:r>
    </w:p>
    <w:bookmarkEnd w:id="749"/>
    <w:bookmarkStart w:name="z89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услугополучател ______________________ с указанием адреса и банковских реквизитов в лице __________________________ (должность, фамилия, имя, отчество (при его наличии)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2"/>
        <w:gridCol w:w="318"/>
      </w:tblGrid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в стране-экспортере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в стране-импортере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(при наличии)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дозировка, концентрация, объем заполнения, количество доз в упаковке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производителя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регистрационного удостоверения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том, что производственный участок соответствует требованиям надлежащей производственной практики (номер и срок действия сертификата GMP)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инспекции, проведенной уполномоченным органом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фармацевтический продукт предназначен для предоставления в ______в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заявителя)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</w:t>
      </w:r>
    </w:p>
    <w:bookmarkEnd w:id="7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продукт"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7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на фармацевтический продукт</w:t>
      </w:r>
      <w:r>
        <w:br/>
      </w:r>
      <w:r>
        <w:rPr>
          <w:rFonts w:ascii="Times New Roman"/>
          <w:b/>
          <w:i w:val="false"/>
          <w:color w:val="000000"/>
        </w:rPr>
        <w:t>№ ____________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5"/>
        <w:gridCol w:w="9047"/>
        <w:gridCol w:w="428"/>
      </w:tblGrid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Экспортирующая страна (страна, выдающая сертификат)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Импортирующая страна (запрашивающая страна)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и лекарственная форма лекарственного препарата: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стране-экспортере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стране-импортере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активных веществ на единицу дозы3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полном составе, включая вспомогательные вещества?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ли препарат для реализации на рынке в стране-экспортере5?да/нет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Реализуется ли фактически лекарственный препарат в стране-экспортере?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ответ на вопрос в пункте 1.6 – "да", заполнить пункты 2.А и пропустить пункты 2.В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ответ на вопрос в пункте 1.6 – "нет", пропустить пункты 2.А и заполнить пункты 2.В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bookmarkEnd w:id="753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удостоверения7 (лицензии) и дата выдачи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(лицензии) (название и адрес)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держателя регистрационного удостоверения8 (лицензии) (в соответствии с категориями, указанными в примечании 8) А/В/С/D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2.А.3.1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(B) и (C) название и адрес производителя лекарственного препарата9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ли краткое обоснование для принятия решения о регистрации10 Да/нет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представленная информация о лекарственном препарате утвержденной, полной и соответствующей регистрационным документам?11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представлено</w:t>
            </w:r>
          </w:p>
          <w:bookmarkEnd w:id="75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сертификата, если он не является держателем регистрационного удостоверения на лекарственное средство (лицензии) (название и адрес)12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 (название и адрес)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заявителя (в соответствии с категориями, указанными в примечании)8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2.В.2.1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(В) и (С) название и адрес производителя лекарственного препарата9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 отсутствует регистрация? не требуется/ не запрашивалась/ на стадии рассмотрения/ отказано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ли орган, выдающий сертификат, периодические инспекции производственной площадки, на которой производится лекарственный препарат?14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применимо (если "нет" или "неприменимо" переходить к пункту 4)</w:t>
            </w:r>
          </w:p>
          <w:bookmarkEnd w:id="75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плановых инспекций (годы)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Инспектировался ли производитель данного вида лекарственной формы? Да/нет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производственный объект, оборудование и производственные процессы GMP как рекомендовано Всемирной организацией здравоохранения15 Да/нет/не применимо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ли орган, выдающий сертификат, представленную информацию удовлетворительной по всем аспектам производства лекарственного препарата?16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 (если "нет" разъяснить)</w:t>
            </w:r>
          </w:p>
          <w:bookmarkEnd w:id="75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адрес органа выдающего сертификат,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(или 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 20___ года</w:t>
      </w:r>
    </w:p>
    <w:bookmarkEnd w:id="7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header.xml" Type="http://schemas.openxmlformats.org/officeDocument/2006/relationships/header" Id="rId6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