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0732" w14:textId="ca20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уполномоченного органа по государственному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4 мая 2019 года № 34. Зарегистрирован в Министерстве юстиции Республики Казахстан 8 мая 2019 года № 18651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уполномоченного органа по государственному планированию,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34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уполномоченного органа по государственному планированию, в которые вносятся изменения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 (зарегистрирован в Реестре государственной регистрации нормативных правовых актов за № 9938, опубликован 19 декабря 2014 года в информационно-правовой системе "Әділет"):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49-1) следующего содержания: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мультипликативный эффект – влияние на развитие экономики при осуществлении бюджетных инвестиций в соответствующую отрасль;";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Заключение отраслевой экспертизы инвестиционного предложения содержит оценку: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проблемы текущего состояния отрасли, которая влияет на ее дальнейшее развитие, а также сравнительного анализа действующих предоставляемых и предлагаемых услуг;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предполагаемого мультипликативного эффекта от реализации ГИП на смежные отрасли (сферы) экономики, в том числе влияние на пополнение доходной части бюджета, создание новых рабочих мест;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альтернативных вариантов, рассмотренных при выборе варианта решения проблемы, с обоснованием выбора ГИП в качестве оптимального пути ее решения с учетом зарубежного опыта;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обоснованности предполагаемой институциональной схемы управления ГИП (основные участники, схема их взаимодействия, распределение выгод и затрат балансодержателей, схема управления ГИП в инвестиционном и постинвестиционном периодах);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предполагаемых рисков по проекту (финансовые, операционные, технические, кредитные, нормативно-правовые, технологические, маркетинговые, рыночные, коммерческие, экологическое и социальные риски) и мероприятия по их минимизации;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соответствия ГИП документам Системы государственного планирования, ежегодным посланиям Президента Республики Казахстан народу Казахстана, поручениям Президента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обоснованности объема ГИП;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обоснованности приоритетного выбора механизма реализации ГИП в зависимости от потребности государственных инвестиций.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Отраслевое заключение центрального уполномоченного органа в сфере информатизации по бюджетным инвестиционным проектам, направленным на развитие информационных систем, не требующих разработки технико-экономического обоснования, содержит расчеты и обоснования, соответствующие нормативам затрат на развитие информационных систем.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бюджетных инвестиционных проектов, направленных на развитие информационных систем, не требующих разработки технико-экономического обоснования, подтверждается на основании расчетов и обоснований, представленных в составе отраслевого заключения уполномоченного органа в сфере информатизации.";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пункта 54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предполагаемого мультипликативного эффекта на отрасли (сферы) экономики, в том числе влияние на пополнение доходной части бюджета, создание новых рабочих мест, в случае реализации БИП и без таковой;";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подпункта 3) пункта 138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"Заключение отраслевой экспертизы содержит следующее: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анализа существующей ситуации в отрасли;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анализа ситуации в отрасли в случае нереализации мероприятий, указанных в ФЭО Инвестиций;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влияния реализации мероприятий ФЭО Инвестиций на развитие отрасли с приведением количественных и качественных показателей и указанием: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роли и места мероприятий ФЭО Инвестиций в структуре экономики отрасли;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выбора месторасположения и масштаба реализации мероприятий ФЭО Инвестиций;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реализации мероприятий ФЭО Инвестиций;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достаточность и оценка эффективности технических решений по мероприятиям ФЭО Инвестиций;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предполагаемого мультипликативного эффекта на смежные отрасли (сферы) экономики, в том числе влияние на пополнение доходной части бюджета, создание новых рабочих мест;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мероприятий ФЭО Инвестиций международным стандартам, применение оптимальных новейших технологий;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альтернативных вариантов достижения целей мероприятий ФЭО Инвестиций;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обоснованности затрат на ввод объекта в эксплуатацию согласно ведомственным нормативам, утверждаемым отраслевым уполномоченным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28 Закона Республики Казахстан "Об архитектурной, градостроительной и строительной деятельности в Республике Казахстан" от 16 июля 2001 года, в случае наличия.";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22 декабря 2014 года № 157 "О некоторых вопросах планирования и реализации концессионных проектов" (зарегистрирован в Реестре государственной регистрации нормативных правовых актов за № 10122, опубликован 20 февраля 2015 года в информационно-правовой системе "Әділет"):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выбору концессионера, утвержденных указанным приказом: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По местным концессионным проектам особой значимости государственные обязательства погашаются за счет средств местного бюджета за исключением компенсации расходов, связанных с валютными рисками.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валютными рисками, распределяются в следующем порядке: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ослаблением курса национальной валюты, покрываются за счет собственных средств концессионера в размере, установленном на дату вступления в силу договора концессии, но не менее 5%;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оставшаяся часть расходов, связанных с ослаблением курса национальной валюты, покрывается за счет средств республиканского и местного бюджетов равными долями от общей суммы выплат.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компенсации расходов по валютным рискам из республиканского бюджета являются решения комиссии по концессионным проектам особой значимости и республиканской бюджетной комиссии.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Основаниями для компенсации расходов по валютным рискам из местного бюджета являются решения комиссии в отношении объектов концессии, относящихся к коммунальной собственности, и соответствующей бюджетной комиссии.";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договоров концессии, проведения мониторинга и оценки реализации концессионных проектов, утвержденных указанным приказом: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 (зарегистрирован в Реестре государственной регистрации нормативных правовых актов за № 12717, опубликован 4 февраля 2016 года в информационно-правовой системе "Әділет"):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реализации проектов государственно-частного партнерства, утвержденных указанным приказом: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"Отраслевая экспертиза конкурсной документации проводится отраслевыми центральными государственными органами (по местным проектам, стоимость которых превышает четырехмиллионного месячного расчетного показателя и по республиканским проектам) либо местными отраслевыми государственными органами (по местным проектам, стоимость которых превышает четырехмиллионного месячного расчетного показателя) в течение 10 (десяти) рабочих дней с момента внесения и включает оценку: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 текущего состояния отрасли, которые влияют на ее дальнейшее развитие;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целей проекта ГЧП решению существующих проблем в отрасли;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проекта ГЧП документам Системы государственного планирования, в том числе указание на наличие потребности в товарах, работах и услугах в соответствующей отрасли (сфере, регионе), а также наличия предполагаемого конечного результата проекта ГЧП, соответствия поручениям либо актам Президента Республики Казахстан, Правительства Республики Казахстан;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и целесообразности реализации проекта ГЧП по предлагаемой схеме;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технической сложности и (или) уникальности проекта ГЧП;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принадлежности объекта ГЧП к перечню объектов, не подлежащих передаче для реализации государственно-частного партнерства, в том числе в концессию,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2017 года № 710;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альтернативных вариантов реализации проекта ГЧП, исходя из принципа обеспечения сбалансированности интересов частного партнера и потребителей товаров (работ, услуг), предоставляемых частным партнером;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ситуации в отрасли в случаях реализации проекта ГЧП и отсутствия такой реализации;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распределения выгод от реализации проекта ГЧП;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предполагаемого мультипликативного эффекта от реализации проекта на смежные отрасли (сферы) экономики;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предлагаемых источников возмещения затрат и получения доходов, государственной поддержки и ценовых решений, в том числе оценку оптимальности соотношения цена-качество по всем компонентам инвестиционных и операционных затрат;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технологических, технических решений, предусмотренных в конкурсной документации, в том числе график реализации;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планируемых физических параметров и технических характеристик объекта, создаваемого в результате реализации проекта ГЧП.";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Центральный уполномоченный орган по исполнению бюджета проводит согласование конкурсной документации по вопросам, входящим в компетенцию, в течение 20 (двадцати) рабочих дней со дня поступления, если проект является технически сложным и (или) уникальным, а по остальным проектам – в течение 10 (десяти) рабочих дней, с рассмотрением следующих вопросов: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поручительства государства по инфраструктурным облигациям или государственных гарантий по займам, привлекаемым для финансирования проектов ГЧП.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исполнению бюджета при согласовании конкурсной документации, предусматривающей предоставление поручительства государства, согласовывает объем поручительства государства, предлагаемый организатором конкурса к предоставлению в рамках конкурса по определению частного партнера по проекту ГЧП;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в республиканскую собственность объекта ГЧП или передачи существующего объекта республиканской собственности для реализации проекта ГЧП.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конкурсной документации центральным уполномоченным органом по исполнению бюджета оформляется в виде письма о согласовании либо несогласовании с отражением причин несогласования, либо требований по доработке конкурсной документации.";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Заключение экспертизы конкурсной документации содержит: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конкурсной документации;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конкурсной документации требованиям действующего законодательства Республики Казахстан в области ГЧП;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информационного листа, в том числе оценку мер государственной поддержки и источников возмещения затрат и получения доходов, которые планируется предоставить частному партнеру, а также возможность принятия государственных обязательств в пределах установленных нормативными правовыми актами лимитов государственных обязательств Правительства Республики Казахстан и местных исполнительных органов, утвержденных уполномоченным органом по государственному планированию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 от 4 декабря 2008 года;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условий конкурсной документации;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проекта договора ГЧП;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организатору конкурса, проектной группе, конкурсной комиссии по определению частного партнера, иным заинтересованным лицам по: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качества конкурсной документации;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качества управления проектом ГЧП;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эффективности реализации проекта ГЧП и управлению рисками.";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Оценка проекта договора ГЧП в составе конкурсной документации содержит: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проекта договора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статье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проекта договора в соответствии с условиями конкурсной документации;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рисков государственного партнера и частного партнера, включая оценку влияния изменений внешних условий на реализацию проекта ГЧП;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мер, объемов и условий предоставления государственной поддержки деятельности субъектов ГЧП, а также состава возмещения затрат и получения доходов субъектов ГЧП;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ответственности сторон, условий рассмотрения споров, возможных к возникновению в рамках реализации проекта ГЧП;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выводы и рекомендации по проекту договора в составе конкурсной документации;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графика выплат по проекту, в случае наличия государственных обязательств по проекту ГЧП.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Центральный либо местный уполномоченный орган по государственному планированию согласовывает конкурсную документацию и направляет организатору конкурса заключение экспертизы конкурсной документации, проведенной Центром развития ГЧП или юридическими лицами, определяемыми местными исполнительными органами областей, городов республиканского значения и столицы, уполномоченные на проведение экспертизы.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транспарантной и независимой оценки конкурсной документации местных проектов государственно-частного партнерства, в том числе при внесении в них соответствующих изменений и (или) дополнений, бизнес-планов к местным проектам государственно-частного партнерства при прямых переговорах по определению частного партнера, в том числе при внесении в них соответствующих изменений и (или) дополнений экспертиза в обязательном порядке проводится юридическими лицами, определяемыми местными исполнительными органами областей, городов республиканского значения и столицы, уполномоченными на проведение экспертизы.";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Центральный уполномоченный орган по государственному планированию вносит заявку на оказание услуг по консультативному сопровождению проектов ГЧП, в том числе концессионных проектов на рассмотрение в центральный уполномоченный орган по бюджетному планированию для последующего внесения на рассмотрение республиканской бюджетной комиссии.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государственному планированию вносит заявку на оказание услуг по консультативному сопровождению проектов ГЧП, в том числе концессионных проектов на рассмотрение бюджетной комиссии.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объемам финансирования услуг по консультативному сопровождению каждого проекта ГЧП, в том числе концессионного проекта, одобренного бюджетными комиссиями, центральный или местный уполномоченный орган по государственному планированию формируют перечень услуг по консультативному сопровождению проектов ГЧП, в том числе концессионных проектов,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Организатором конкурса создается конкурсная комиссия для определения частного партнера (далее – Комиссия).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первый руководитель организатора конкурса (в случае если организатором конкурса является местный исполнительный орган – не ниже заместителя акима области, города республиканского значения и столицы).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представитель организатора конкурса не ниже заместителя руководителя структурного подразделения.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представители уполномоченных органов по государственному планированию, по исполнению бюджета не ниже заместителя руководителя структурного подразделения, представители Национальной палаты предпринимателей Республики Казахстан.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если проект ГЧП не предусматривает государственные обязательства, включение представителя уполномоченного органа по исполнению бюджета в состав комиссии, не обязательно.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организатором конкурса выступают товарищества с ограниченной ответственностью, акционерные общества, пятьдесят и более процентов долей участия в уставном капитале или голосующих акций которых прямо или косвенно принадлежат государству, в состав Комиссии также включается представитель (представители) уполномоченного органа соответствующей отрасли.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могут включаться представители иных государственных органов, организаций.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организатор конкурса.";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141 изложить в следующей редакции: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"Отраслевая экспертиза бизнес-плана к проекту ГЧП проводится отраслевыми центральными государственными органами (по местным проектам, стоимость которых превышает четырехмиллионного месячного расчетного показателя и по республиканским проектам) либо местными отраслевыми государственными органами (по местным проектам, стоимость которых не превышает четырехмиллионного месячного расчетного показателя) в течение 10 (десяти) рабочих дней с момента его внесения и включает оценку: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 текущего состояния отрасли, которые влияют на ее дальнейшее развитие;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целей проекта ГЧП решению существующих проблем в отрасли;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проекта ГЧП документам Системы государственного планирования, в том числе указание на наличие потребности в товарах, работах и услугах в соответствующей отрасли (сфере, регионе), а также наличия предполагаемого конечного результата проекта ГЧП, соответствия поручениям либо актам Президента Республики Казахстан, Правительства Республики Казахстан;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и целесообразности реализации проекта ГЧП по предлагаемой схеме;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технической сложности и (или) уникальности проекта ГЧП;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принадлежности объекта ГЧП к перечню объектов, не подлежащих передаче для реализации государственно-частного партнерства, в том числе в концессию,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2017 года № 710;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альтернативных вариантов реализации проекта ГЧП исходя из принципа обеспечения сбалансированности интересов частного партнера и потребителей товаров (работ, услуг), предоставляемых частным партнером;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ситуации в отрасли в случаях реализации проекта ГЧП и отсутствия такой реализации;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распределения выгод от реализации проекта ГЧП;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предполагаемого мультипликативного эффекта от реализации проекта на смежные отрасли (сферы) экономики;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предлагаемых источников возмещения затрат и получения доходов, государственной поддержки и ценовых решений, в том числе оценку оптимальности соотношения цена-качество по всем компонентам инвестиционных и операционных затрат;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технологических, технических решений, предусмотренных в бизнес-плане к проекту ГЧП, в том числе график реализации;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планируемых физических параметров и технических характеристик объекта, создаваемого в результате реализации проекта ГЧП.";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"147. Общий срок рассмотрения бизнес-плана к проекту ГЧП центральным либо местным уполномоченным органом по государственному планированию с учетом экспертизы не должен превышать 40 (сорок) рабочих дней по проектам, являющимся технически сложными и (или) уникальными, а по остальным проектам – не должен превышать 25 (двадцать пять) рабочих дней.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необходимости представления недостающей и (или) дополнительной информации по бизнес-плану к проекту ГЧП Центр развития ГЧП или юридические лица, определяемые местными исполнительными органами областей, городов республиканского значения и столицы, уполномоченные на проведение экспертизы (в случае привлечения), направляют соответствующие запросы, копию запроса – центральному или местному уполномоченному органу по государственному планированию в течение 5 (пяти) рабочих дней со дня поступления пакета документов (но не более одного раза). Недостающая и (или) дополнительная информация либо уведомление о необходимости дополнительных сроков направляется разработчиком бизнес-плана к проекту ГЧП, в течение 5 (пяти) рабочих дней со дня поступления запроса.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дополнительный срок представления недостающей и (или) дополнительной информации не превышает 15 (пятнадцать) календарных дней.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направления запроса и до представления необходимой информации сроки проведения экспертизы приостанавливаются.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в срок необходимой информации согласно запросу, бизнес-план к проекту ГЧП, возвращается разработчику без рассмотрения.";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"160. По итогам принятия постановления Правительства Республики Казахстан (по проектам особой значимости) или решения маслихата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организатор конкурса либо прямых переговоров (уполномоченное лицо) заключает договор ГЧП с потенциальным частным партнером.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государственных обязательств по проекту ГЧП организатор прямых переговоров (уполномоченное лицо) заключает договор ГЧП с потенциальным частным партнером на основании решения Комиссии по проведению прямых переговоров о результатах прямых переговоров.";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"186. Результатом оценки реализации проектов ГЧП является отчет, содержащий рекомендации по улучшению качества управления проектами ГЧП.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развития ГЧП в рамках оценки реализации проектов ГЧП проводит анализ, по итогам которого подготавливает аналитический отчет с рекомендациями по совершенствованию законодательства в области ГЧП.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отчета оценки реализации проектов ГЧП состоит из: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сводной информации по оценке проектов ГЧП с выводами и рекомендациями, в том числе по срокам подготовки проектов ГЧП;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части отчета;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рекомендаций по совершенствованию законодательства в области ГЧП с приложением сравнительной таблицы (при необходимости).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прилагается краткая информация по каждому проекту ГЧП, включающая наименование, стоимость, цель, период реализации проекта ГЧП, наименование государственного и частного партнера, а также текущий статус проекта ГЧП.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ГЧП особой значимости при необходимости проводится отдельная оценка реализации таких проектов.";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а также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рассмотрения, отбора,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"Экономическое заключение на инвестиционное предложение"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6"/>
        <w:gridCol w:w="9544"/>
      </w:tblGrid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по проекту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инвестиционного проекта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проекта (единица измерения)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(лет)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эксплуатации (лет)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реализации проекта (согласно заключению отраслевой экспертизы)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и объемы финансирования (все затраты до ввода в эксплуатацию) (тысяч тенге)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разработки (корректировки) технико-экономического обоснования бюджетного инвестиционного проекта (тысяч тенге)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выкупа земли (тысяч тенге)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принятия государственных обязательств в пределах установленных нормативными правовыми актами лимитов государственных обязательств (в случае реализации проекта как государственно-частного партнерства)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приоритетам бюджетной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представленной документации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положениям документов Системы государственного планирования, ежегодным посланиям Президента Республики Казахстан народу Казахстана, поручениям Президента Республики Казахстан (указать реквизиты документа)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схема управления проектом (информация обо всех участниках проекта, как в ходе реализации, так и в постинвестиционный период, их взаимодействие)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измеримых (количественных) показателей конечного результата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реализации проекта с точки зрения оценки рисков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расчетов стоимости государственного инвестиционного проекта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приоритетного выбора механизма реализации государственного инвестиционного проекта в зависимости от потребности государственных инвестиций</w:t>
            </w:r>
          </w:p>
        </w:tc>
      </w:tr>
    </w:tbl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(определение возможного вида и способов финансирования государственных инвестиционных проектов из бюджета, а также целесообразности реализации государственного инвестиционного проекта).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а также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рассмотрения, отбора, 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</w:t>
            </w:r>
          </w:p>
        </w:tc>
      </w:tr>
    </w:tbl>
    <w:bookmarkStart w:name="z16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отбора государственного инвестиционного проекта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предпосылками среди прочего для реализации проектов государственно-частного партнерства (далее – ГЧП) для государства являются: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бюджетных средств на развитие ряда социально значимых сфер экономики;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возможности повышения налогов для пополнения бюджетов;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для использования государственных заимствований в целях увеличения доходов бюджетов;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недовольство населения качеством предоставления государственных услуг.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критериями участия государства в проектах ГЧП является эффективное управление бюджетными средствами через призму повышения налогов для увеличения доходов бюджета, сокращения (не увеличения) расходов бюджета, то есть критерии бюджетной эффективности проектов, а также законодательная возможность реализации государственного инвестиционного проекта (далее – ГИП) посредством механизмов ГЧП.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Первичный отбор проектов осуществляется на основании юридических критериев, таких как отсутствие ограничений по передаче объекта инвестиций в ГЧП, а также критерия наличия потребности в бюджетных инвестициях.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объект инвестиций входит в Перечень объектов, не подлежащих передаче для реализации государственно-частного партнерства, в том числе в концессию,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2017 года № 710, то проект рассматривается к реализации посредством бюджетных инвестиций.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потребности государственных инвестиций государственный инвестиционный проект рассматривается в следующей приоритетности: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проект, не требующий денежных выплат за счет бюджетных средств, кроме проектов, предусматривающих гарантию потребления государством определенного объема товаров, работ и услуг, производимых в ходе реализации проекта ГЧП, рассматривается к реализации посредством ГЧП;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проект, требующий денежных выплат за счет бюджетных средств, рассматривается к реализации посредством бюджетных инвестиций;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проект, требующий денежных выплат за счет бюджетных средств, рассматривается к реализации посредством ГЧП.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Экономическая экспертиза состоит из двух уровней: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уровень экономической экспертизы будет проводиться на предмет оценки показателя "Приоритетность ГИП", который будет содержать оценку ГИП на соответствие документам Системы государственного планирования, а также срочности реализации проекта. В случае наличия срочности реализации проекта, проект рассматривается к реализации посредством бюджетных инвестиций.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осуществления государственных инвестиционных проектов не реализуются проекты, направленные на предоставление развлекательных услуг, игорный бизнес, парикмахерские и салоны косметических услуг, банно-оздоровительные комплексы, торгово-развлекательные центры и другие.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затраты на разработку и экспертизу документации превышает стоимость реализации проекта, то ГИП не рассматривается через механизм ГЧП.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уровень, методом анализа затрат и выгод определить коэффициент бюджетной эффективности по следующей формуле: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43053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где: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Кбэ – коэффициент бюджетной эффективности;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ДБбиj – поступления в государственный (как в республиканский, так и в местные) бюджет от реализации проекта посредством бюджетного инвестиционного проекта либо участие государства в уставном капитале в период j;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РБбиj – средства, направляемые на реализацию проекта (как в ходе инвестиций, так и в ходе эксплуатации) в период j;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ДБгчпj – поступления в государственный (как в республиканский, так и в местные) бюджет от реализации проекта посредством ГЧП в период j;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РБгчпj – государственные обязательства по проекту ГЧП в период j;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– ставка дисконтирования.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ставки дисконтирования рекомендуется выбирать равной значению ставки рефинансирования Национального банка Республики Казахстан на дату разработки инвестиционного предложения либо среднему значению прогнозируемой инфляции согласно прогнозу социально-экономического развития Республики Казахстан.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Кбэ &gt; 0, то ГИП рассматривается к реализации как бюджетные инвестиции;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Кбэ ≤ 0, то в первую очередь ГИП рассматривается к реализации как проект ГЧП. 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коэффициент бюджетной эффективности ГИП имеет отрицательное значение и возникает необходимость рассмотрения через проект ГЧП, рассчитывается срок окупаемости проекта, по формуле: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37719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 (Invest Capital) – первоначальные инвестиционные затраты в проекте;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CFi (Cash Flow) – денежный поток от проекта в i-й период времени, который представляет собой сумму чистой прибыли и амортизации.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денежного потока необходимо воспользоваться следующими формулами: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1447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CFi = Доход – Операционные издержки – Налоговые платежи и выплаты по заемному капиталу, где: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(Amortization) – амортизация, вид денежного потока, который не является затратами;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NP (Net Profit) – чистая прибыль инвестиционного проекта.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ограничений по пруденциальным нормативам либо ковенантам проект финансируется посредством бюджетного кредита.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ГИП рассматривается к реализации не как проект ГЧП, то определение схемы финансирования осуществляется на основании следующего алгоритма: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объект инвестиций находится на балансе субъекта квазигосударственного сектора, то проект рассматривается к реализации как бюджетные инвестиции посредством участия государства в уставном капитале юридических лиц либо бюджетного кредитования;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объект инвестиций находится на балансе государственного учреждения, то проект рассматривается к реализации как бюджетный инвестиционный проект;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прямого финансового дохода либо, если основным выгодоприобретателем является государственное учреждение, ГИП реализуется как БИП;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основной доход в постинвестиционной (эксплуатационной) стадии проекта формируется за счет государственного бюджета, то проект реализуется посредством участия (увеличения доли участия) государства в уставном капитале юридического лица;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основной доход формируется не за счет государственного бюджета, но юридическое лицо имеет организационно-правовую форму государственного предприятия либо некоммерческого акционерного общества, то проект реализуется посредством участия (увеличения доли участия) государства в уставном капитале юридического лица;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не соответствующих вышеуказанным проводится дополнительная проверка финансовых показателей юридического лица.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если у юридического лица имеются ограничения по пруденциальным нормативам либо ковенантам по ранее осуществленным, но не погашенным займам, то реализуется посредством участия (увеличения доли участия) государства в уставном капитале юридического лица.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ограничений по пруденциальным нормативам либо ковенантам проект финансируется посредством бюджетного кредита.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концессии,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</w:tr>
    </w:tbl>
    <w:bookmarkStart w:name="z21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мониторингу реализации концессионных проектов, мониторинга договоров концессии по объектам концессии, относящимся к республиканской и коммунальной собственности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68"/>
        <w:gridCol w:w="1090"/>
        <w:gridCol w:w="229"/>
        <w:gridCol w:w="229"/>
        <w:gridCol w:w="372"/>
        <w:gridCol w:w="1184"/>
        <w:gridCol w:w="677"/>
        <w:gridCol w:w="241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концессионного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Концедент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инвестиционных затрат, тысяч тенге, 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эксплуатационных затрат, тысяч тенге, 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за управление, тысяч тенге, 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Арендная плата, тысяч тенге, 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доступность, тысяч тенге, 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государственной поддержки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 Закона Республики Казахстан от 7 июля 2006 года "О концессиях"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группы по управлению проектом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события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меры реагирования (матрица рисков)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Принятые/ принимаемые меры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проект, его контрольные точки: стоимость, сроки, качество/ доступность услуг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договора (дата подписания, номер договора)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договора в органах казначейства (дата регистрации, регистрационный номер договора)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 договора в силу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земельного участка (номер и дата свидетельства)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строительство, иных разрешений (вид и дата документа)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закрытие: обеспечение проекта финансовыми ресурсами (дата, номер кредитного договора)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объекта в эксплуатацию (дата и номер акта)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объекта в государственную собственность (дата, номер акта)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арендных платежей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прав концессионеру (права пользования, владения), дата, номер акта, договора)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инвестиционных затрат (на текущую дату)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эксплуатационных затрат (на текущую дату)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за управление (на текущую дату)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Арендная плата за пользование объектом концессии (на текущую дату)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товаров, работ и услуг в процессе эксплуатации объекта концессии (на текущую дату)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доступность (на текущую дату)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от государства в случаях, установленных законодательством Республики Казахстан (на текущую дату)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займа, в тысячах тенге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строительства объекта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объекта концессии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качество/ доступность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в период эксплуатации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конечного результата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концедентом по договору: (указывается перечень обязательств по договору)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концессионером по договору: (указывается перечень обязательств по договору)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состояние концессионера, в том числе: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ликвидность: текущие активы/текущие обязательства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собственными средствами: (собственный капитал-вне оборотные активы)/текущие активы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активов: (чистая прибыль/стоимость активов)*100%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товаров, работ и услуг (указываются требования, критерии к качеству согласно договору)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деятельности, осуществляемые в рамках договора концессии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согласно договору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виды работ, услуг по договору концессии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 согласно договору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земельного участка, с указанием правоустанавливающих документов и собственников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проектно-сметной документации, имеющего заключение комплексной вневедомственной экспертизы ( номер и дата заключения)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государственной поддержки,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 Закона Республики Казахстан от 7 июля 2006 года "О концессиях"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 (на текущую дату)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аренды (на текущую дату)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Добавленная стоимость на 1 единицу выпускаемой продукции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 внедрение лучших мировых практик и инноваций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объекта концессии, переданного в лизинг, в аренду, в имущественный найм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Фондоотдача объекта концессии, годовой объем произведенной продукции по концессионному проекту, тысячах тенге/среднегодовая стоимость объекта концессии, тысяч тенге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всех сведений подтверждаю ___________ "___" ___________ ____ года.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наличии), подпись должностного лица)*(Дата заполнения)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ниже заместителя первого руководителя уполномоченного органа соответствующей отрасли; на местном уровне – не ниже заместителя акима области, города республиканского значения и столицы.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проектам государственно-частного партнерства (далее – ГЧП) __________ местных исполнительных органов/центральных государственных органов по состоянию на ___________ (указывается отчетная дата представления информации)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37"/>
        <w:gridCol w:w="3035"/>
        <w:gridCol w:w="2402"/>
        <w:gridCol w:w="1137"/>
        <w:gridCol w:w="1138"/>
        <w:gridCol w:w="1138"/>
        <w:gridCol w:w="1138"/>
      </w:tblGrid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и срок его действия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регистрации Договора в Казначействе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контракта ГЧП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проекта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инициативы ГЧП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348"/>
        <w:gridCol w:w="1348"/>
        <w:gridCol w:w="1348"/>
        <w:gridCol w:w="1348"/>
        <w:gridCol w:w="1752"/>
        <w:gridCol w:w="1348"/>
        <w:gridCol w:w="1349"/>
        <w:gridCol w:w="1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 тенге)</w:t>
            </w:r>
          </w:p>
          <w:bookmarkEnd w:id="192"/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(отрасль) реализации проекта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ГЧП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проекта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объекта ГЧП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частного партнера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государственного бюджета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субъектов квазигосударственного сектора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средства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77"/>
        <w:gridCol w:w="777"/>
        <w:gridCol w:w="1427"/>
        <w:gridCol w:w="1566"/>
        <w:gridCol w:w="1845"/>
        <w:gridCol w:w="2541"/>
        <w:gridCol w:w="25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этапы реализации проекта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партнер (Концедент) адреса и контактные данные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 (Концессионер), адреса и контактные данные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ГЧП (при институциональном ГЧП), адреса и контактные данные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Постановления Правительства Республики Казахстан о принятии государственных обязательств (по проектам особой значимости)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решения Республиканской бюджетной комиссии о возможности принятия государственных обязательств, сумма обязательств одобренных к принятию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строительства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эксплуатации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стадия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 тенге)</w:t>
            </w:r>
          </w:p>
          <w:bookmarkEnd w:id="195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возмещения затрат, получения доходов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компенсации инвестиционных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компенсации операционных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компенсация эксплуатационных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 за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 за доступность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570"/>
        <w:gridCol w:w="2570"/>
        <w:gridCol w:w="2821"/>
        <w:gridCol w:w="29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государственных обязательств или выплат из бюджета (в тысячах тенге)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выплаченных средств при валютной компенсации (в тысячах тенге)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 далее по каждому году до конца выплат государственных обязательств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