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018c" w14:textId="2830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мая 2019 года № 133. Зарегистрирован в Министерстве юстиции Республики Казахстан 13 мая 2019 года № 18653.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под № 11086, опубликован в информационно-правовой системе "Әділет" 29 мая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приказом: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стандарта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архивных справок, копий архивных документов или архивных выписок";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архивных справок, копий архивных документов или архивных выписок" (далее – государственная услуга).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"Выдача архивных справок, копий архивных документов или архивных выписок" (далее – стандарт) разработан Министерством культуры и спорта Республики Казахстан (далее – Министерство).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поступления документов услугодателю из Государственной корпорации, а также при обращении на портал результат оказания государственной услуги выдается в течение 11 (одиннадцати) рабочих дней.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– 20 (двадцать) минут.";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архивная справка о подтверждении сведений социально-правового характера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 стандарта.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услугодателя – с понедельника по пятницу включительно, с 9.00 до 18.00 часов, перерыв на обед с 13.00 до 14.00 часов, кроме выходных и праздничных дней;";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(представляется для идентификации личности) и документ, подтверждающий полномочия – для юридического лица либо нотариально засвидетельствованная доверенность – для физического лица (при обращении уполномоченного представителя);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При наличии документов, подтверждающих запрашиваемые сведения, к заявлению прилагаются их копии.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документов, указанных в настоящем подпункте.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 либо с помощью ввода одноразового пароля. При наличии документов, подтверждающих запрашиваемые сведения, к заявлению прилагаются их электронные копии.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10-1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Услугодатель отказывает в оказании государственной услуги по следующим основаниям: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следующей редакции: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справок,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выписок";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утвержденном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– по нотариально засвидетельствованной доверенности):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– для физического лица (для идентификации), копия учредительного документа – для юридического лица;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утвержденным постановлением Правительства Республики Казахстан от 12 февраля 2007 года № 98 (далее – Постановление);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государственного архива о наличии страховых копий запрашиваемых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юридических лиц и об учетной регистрации (перерегистрации) филиалов и представительств,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документов, указанных в настоящем подпункте.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услугополучателя, либо с помощью ввода одноразового пароля;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разрешение, в форме электронной копии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архивная справка или электронная копия архивной справки государственного архива о наличии страховых копий запрашиваемых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рубеж", утвержденном указанным приказом: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стандарта изложить в следующей редакции: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"Апостилирование архивных справок и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"Апостилирование архивных справок и копий архивных документов или архивных выписок, исходящих из государственных архивов Республики Казахстан и направляемых за рубеж" (далее – стандарт) разработан Министерством культуры и спорта Республики Казахстан (далее – Министерство).";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подразделений Государственной корпорации города Нур-Султан – 3 (три) рабочих дня;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– 3 (три) рабочих дня.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для сдачи документов услугополучателем в Государственную корпорацию – 15 (пятнадцать) минут;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услугополучателя в Государственной корпорации – 20 (двадцать) минут.";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услугополучатель).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609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615 Кодекса Республики Казахстан "О налогах и других обязательных платежах в бюджет (Налоговый кодекс)" от 25 декабря 2017 года, которая составляет 50 (пятьдесят) процентов от размера месячного расчетного показателя, установленного на день уплаты государственной пошлины за каждый документ.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за оказание государственной услуги оплачивается через банки или организации, осуществляющие отдельные виды банковских операций, которыми выдается документ (квитанция или платежное поручение, подтверждающий размер и дату оплаты) об оплате в бюджет государственной пошлины.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 или через банки второго уровня.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оплаты за апостилирование документов: Налоговое управление по Есильскому району налогового департамента по городу Нур-Султан Налогового комитета Министерства финансов Республики Казахстан, БИН 081240013779, ГУ Комитет Казначейства Министерства финансов Республики Казахстан, БИК kkmfkz2a, ИИК kz24070105 ksn0000000, КНП 979, КБК 108125.";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– по нотариально засвидетельствованной доверенности):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заявителя – для физического лица (для идентификации), копия учредительного документа – для юридического лица;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выданная государственным архивом архивная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или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на которые необходимо проставить штамп апостиля;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государственной пошлины.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документов, указанных в настоящем подпункте.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услугополучателя либо с помощью ввода одноразового пароля;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выданная государственным архивом электронная архивная справка, электронная копия архивной 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электронная копия архивного документа либо электронная архивная выписка или электронная копия архивной выписка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Формам;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государственной пошлины (за исключением случаев оплаты через ПШЭП).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услуги.";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на интернет-ресурсе Министерства www.mks.gov.kz, либо на имя руководителя Министерства по адресу: 010000, город Нур-Султан, Есильский район, проспект Мәңгілік Ел, дом 8, здание "Дом министерств", подъезд № 15.";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следующей редакции: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 архивных выписок,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направляемых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рубеж";</w:t>
            </w:r>
          </w:p>
        </w:tc>
      </w:tr>
    </w:tbl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следующей редакции: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 архивных выписок,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направляемых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рубеж".</w:t>
            </w:r>
          </w:p>
        </w:tc>
      </w:tr>
    </w:tbl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справок, копий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номер)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архивную справку или копии архивных документов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архивные выписки из архивных документов о подтверждении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социально-правового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зависимости от потребности услугополучателя, указываются запрашиваемые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трудовой стаж, размер заработной платы, возраст, состав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образование, награждение, перечисление пенсионных взносов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отчислений, присвоение ученых степеней и званий, несчастные случаи,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нахождение на излечении, эвакуации, применение репрессий, реабилитация,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в воинских частях и формированиях, проживание в зонах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бедствия, пребывание в местах лишения свободы, акты гражданского состояния)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(девичья фамилия), имя, отчество (при его наличии,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рождения лица, на которого запрашиваются сведения)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период, за который запрашиваются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(дата, месяц, год (-ы)/ месяц, год (-ы)/ год (-ы)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копии документов, подтверждающих запрашиваемые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использование сведений, составляющих охраняемую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года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