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1af6" w14:textId="06c1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4 мая 2019 года № 274. Зарегистрирован в Министерстве юстиции Республики Казахстан 13 мая 2019 года № 18656. Утратил силу приказом и.о. Министра экологии, геологии и природных ресурсов Республики Казахстан от 22 мая 2020 года № 117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22.05.2020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 (зарегистрирован в Реестре государственной регистрации нормативных правовых актов под № 11452, опубликован 10 июля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</w:t>
      </w:r>
      <w:r>
        <w:rPr>
          <w:rFonts w:ascii="Times New Roman"/>
          <w:b w:val="false"/>
          <w:i w:val="false"/>
          <w:color w:val="000000"/>
          <w:sz w:val="28"/>
        </w:rPr>
        <w:t>стандарт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разрешения на застройку территорий залегания полезных ископаемых" согласно приложению 6 к настоящему приказу;";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16), 17), 18) следующего содержания: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стандарт государственной услуги "Выдача лицензии на экспорт информации о недрах по районам и месторождениям топливно-энергетического и минерального сырья" согласно приложению 16 к настоящему приказу;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стандарт государственной услуги "Выдача лицензии на старательство" согласно приложению 17 к настоящему приказу;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стандарт государственной услуги "Выдача лицензии на использование пространства недр" согласно приложению 18 к настоящему приказу.";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"Согласование водоохранных мероприятий, направленных на предотвращение водных объектов от истощения",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заключения об отсутствии или малозначительности полезных ископаемых в недрах под участком предстоящей застройки",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разрешения на застройку площадей залегания полезных ископаемых, а также размещение в местах их залегания подземных сооружений",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16, 17, 18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10 (десяти)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актов Республики Казахстан;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оборонной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2019 года № 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501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"Согласование водоохранных мероприятий, направленных на предотвращение водных объектов от истощения"</w:t>
      </w:r>
    </w:p>
    <w:bookmarkEnd w:id="16"/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водоохранных мероприятий, направленных на предотвращение водных объектов от истощения" (далее – государственная услуга).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подразделениями Комитета геологии и недропользования Министерства (далее – услугодатель).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21"/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в Государственную корпорацию – 10 (десять) рабочих дней;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докмуентов – 30 (тридцать) минут;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согласование водоохранных мероприятий, направленных на предотвращение водных объектов от истощения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услугополучатель).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часов до 18.30 часов, перерыв на обед с 13.00 часов до 14.30 часов, кроме выходных и праздничных дней, согласно трудовому законодательству Республики Казахстан;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услугополучателя осуществляется в порядке "электронной" очереди, по местонахождению услугодателя без ускоренного обслуживания, возможно бронирование электронной очереди посредством веб-портала "электронного правительства" (далее – портал).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настоящему стандарту государственной услуги;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программа водоохранных мероприятий, направленная на предотвращение водных объектов от истощения.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сведения о документах, удостоверяющих личность, государственной регистрации (перерегистрации) юридического лица услугополучателя из соответствующих государственных информационных систем через шлюз "электронного правительства".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требуемых документов в Государственную корпорацию выдается расписка о приеме соответствующих документов.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государственной услуги через Государственную корпорацию осуществляется на основании расписки о приеме соответствующих документов, при предъявлении услугополучателем (либо его представителем по доверенности) документа удостоверяющего личность.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предусмотренного настоящим пунктом, Государственная корпорация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47"/>
    <w:bookmarkStart w:name="z6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Государственной корпорации и (или) их работников по вопросам оказания государственных услуг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Государственной корпорации и (или) ее работников по вопросам оказания государственных услуг осуществляется путем подачи жалобы на имя руководителя услугодателя, Государственной корпорации или Министерства.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в письменной форме по почте либо нарочно через канцелярию услугодателя или Государственной корпорации, а также посредством портала. Также жалоба может быть подана в форме электронного документа, видеоконференцсвязи, видеообращения.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письменной жалобы является ее регистрация (штамп, входящий номер и дата) в канцелярии услугодателя или Государственной корпорации с указанием фамилии и инициалов лица, принявшего жалобу, срока и места получения ответа на поданную жалобу.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из "личного кабинета"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жалобы посредством видеоконференцсвязи осуществляется на веб-портале "электронного правительства".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жалобы посредством видеообращения осуществляется через филиалы Государственной корпорации.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указываются его фамилия, имя, а также по желанию отчество (при наличии), индивидуальный идентификационный номер, почтовый адрес, юридического лица – его наименование, почтовый адрес, бизнес-идентификационный номер. Жалоба должна быть подписана и внесена услугополучателем либо его представителем по доверенности.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наименование субъекта или должность, фамилии и инициалы должностных лиц, чьи действия обжалуются, мотивы обращения и требования.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уполномоченным органом по оценке и контролю за качеством оказания государственных услуг, центральным государственным органом, местным исполнительным органом области, города республиканского значения, столицы, района, города областного значения, акимом района в городе, города районного значения, поселка, села, сельского округа продлевается не более чем на 10 (десять) рабочих дней в случаях необходимости: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64"/>
    <w:bookmarkStart w:name="z7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через Государственную корпорацию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услугополучателей, имеющих нарушения здоровья, ограничивающие их жизнедеятельность, для оказания государственной услуги в случае необходимости может производится работником Государственной корпорации с выездом по месту жительства посредством обращения через Единый контакт-центр по вопросам оказания государственных услуг: 1414, 8 800 080 7777.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www.miid.gov.kz, раздел "Государственные услуги";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услугодателя: www.geology.gov.kz;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корпорации – www.gov4c.kz.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00"/>
        <w:gridCol w:w="5380"/>
      </w:tblGrid>
      <w:tr>
        <w:trPr>
          <w:trHeight w:val="30" w:hRule="atLeast"/>
        </w:trPr>
        <w:tc>
          <w:tcPr>
            <w:tcW w:w="7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водоохранных 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от истощения"</w:t>
            </w:r>
          </w:p>
        </w:tc>
      </w:tr>
      <w:tr>
        <w:trPr>
          <w:trHeight w:val="30" w:hRule="atLeast"/>
        </w:trPr>
        <w:tc>
          <w:tcPr>
            <w:tcW w:w="7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(далее – 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заявителя,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физического лица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реквизиты, телефон)</w:t>
            </w:r>
          </w:p>
        </w:tc>
      </w:tr>
    </w:tbl>
    <w:bookmarkStart w:name="z8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согласовать водоохранные мероприятия, направленных на предотвращение истощения подземных водных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объекта: ____________________________(область)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Подпись:________________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печати*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печать на документах у юридических лиц, относящихся к субъектам частного предпринимательства, не требуется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водоохранных 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от истощения"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9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 _______ филиала Некоммерческого акционерного общества "Государственная корпорация "Правительство для граждан" (адрес: ___________________________________) отказывает в приеме документов на оказание государственной услуги ____________________________________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(работника Государственная корпорации)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Исполнитель. Ф.И.О.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год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2019 года № 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501</w:t>
            </w:r>
          </w:p>
        </w:tc>
      </w:tr>
    </w:tbl>
    <w:bookmarkStart w:name="z9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объектов"</w:t>
      </w:r>
    </w:p>
    <w:bookmarkEnd w:id="76"/>
    <w:bookmarkStart w:name="z9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объектов" (далее – государственная услуга).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подразделениями Комитета геологии и недропользования Министерства (далее – услугодатель).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"Правительства для граждан" (далее – Государственная корпорация).</w:t>
      </w:r>
    </w:p>
    <w:bookmarkEnd w:id="83"/>
    <w:bookmarkStart w:name="z10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услугодателю, в Государственную корпорацию – 10 (десять) рабочих дней.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– 15 (пятнадцать) минут.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заключение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 в произвольной форме либо мотивированный ответ об отказе в оказании государственной услуги в случаях и по основаниям, предусмотренных пунктом 10 настоящего стандарта государственной услуги.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услугополучатель).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 – с понедельника по пятницу с 9.00 до 18.30 часов, с перерывом на обед с 13.00 до 14.30 часов, кроме выходных и праздничных дней согласно трудовому законодательству Республики Казахстан.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часов;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корпорация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законодательству.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услугополучателя осуществляется в порядке "электронной" очереди, по местонахождению услугодателя без ускоренного обслуживания, возможно бронирование электронной очереди посредством веб-портала "электронного правительства" (далее - портал).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 получателя (либо его представителя по доверенности):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настоящему стандарту государственной услуги;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проектная документация.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сведения о документах, удостоверяющих личность, государственной регистрации (перерегистрации) юридического лица услугополучателя, документа подтверждающий право собственности на земельный участок из соответствующих государственных информационных систем через шлюз "электронного правительства".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требуемых документов в Государственную корпорацию выдается расписка о приеме соответствующих документов.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в канцелярию услугодателя подтверждением принятия заявления в бумажном виде является отметка на его копии о регистрации в канцелярии услугодателя, с указанием даты и времени приема пакета документов.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настоящим пунктом, и (или) документов с истекшим сроком действия услугодатель отказывает в приеме заявления.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настоящим пунктом, работник Государственной корпорации выдает расписку об отказе в приеме заявления по форме согласно приложению 2 к настоящему стандарту государственной услуги.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государственной услуги через Государственную корпорацию осуществляется на основании расписки о приеме соответствующих документов, при предъявлении документа удостоверяющего личность (либо его представителя по нотариально заверенной доверенности).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</w:t>
      </w:r>
    </w:p>
    <w:bookmarkEnd w:id="110"/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113"/>
    <w:bookmarkStart w:name="z13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Государственной корпорации и (или) их работников по вопросам оказания государственных услуг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Государственной корпорации и (или) ее работников по вопросам оказания государственных услуг осуществляется путем подачи жалобы на имя руководителя услугодателя, Государственной корпорации или Министерства.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в письменной форме по почте либо нарочно через канцелярию услугодателя или Государственной корпорации, а также посредством портала. Также жалоба может быть подана в форме электронного документа, видеоконференцсвязи, видеообращения.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письменной жалобы является ее регистрация (штамп, входящий номер и дата) в канцелярии услугодателя или Государственной корпорации с указанием фамилии и инициалов лица, принявшего жалобу, срока и места получения ответа на поданную жалобу.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из "личного кабинета"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жалобы посредством видеоконференцсвязи осуществляется на веб-портале "электронного правительства".</w:t>
      </w:r>
    </w:p>
    <w:bookmarkEnd w:id="119"/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жалобы посредством видеообращения осуществляется через филиалы Государственной корпорации.</w:t>
      </w:r>
    </w:p>
    <w:bookmarkEnd w:id="120"/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указываются его фамилия, имя, а также по желанию отчество (при наличии), индивидуальный идентификационный номер, почтовый адрес, юридического лица – его наименование, почтовый адрес, бизнес-идентификационный номер. Жалоба должна быть подписана и внесена услугополучателем либо его представителем по доверенности.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наименование субъекта или должность, фамилии и инициалы должностных лиц, чьи действия обжалуются, мотивы обращения и требования.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канцелярии.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уполномоченным органом по оценке и контролю за качеством оказания государственных услуг, центральным государственным органом, местным исполнительным органом области, города республиканского значения, столицы, района, города областного значения, акимом района в городе, города районного значения, поселка, села, сельского округа продлевается не более чем на 10 (десять) рабочих дней в случаях необходимости: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30"/>
    <w:bookmarkStart w:name="z15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через Государственную корпорацию</w:t>
      </w:r>
    </w:p>
    <w:bookmarkEnd w:id="131"/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услугополучателей, имеющих нарушения здоровья, ограничивающие их жизнедеятельность, для оказания государственной услуги в случае необходимости может производится работником Государственной корпорации с выездом по месту жительства посредством обращения через Единый контакт-центр по вопросам оказания государственных услуг.</w:t>
      </w:r>
    </w:p>
    <w:bookmarkEnd w:id="132"/>
    <w:bookmarkStart w:name="z1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</w:p>
    <w:bookmarkEnd w:id="133"/>
    <w:bookmarkStart w:name="z1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www.miid.gov.kz, раздел "Государственные услуги";</w:t>
      </w:r>
    </w:p>
    <w:bookmarkEnd w:id="134"/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услугодателя: www.geology.gov.kz;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корпорации – www.gov4c.kz.</w:t>
      </w:r>
    </w:p>
    <w:bookmarkEnd w:id="136"/>
    <w:bookmarkStart w:name="z1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(расширение,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перевооружение,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перепрофилирование),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эксплуатацию, консервацию,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ликвидацию (постутилизацию)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влияющих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водных объектов"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заявителя,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физического лица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реквизиты, телефон)</w:t>
            </w:r>
          </w:p>
        </w:tc>
      </w:tr>
    </w:tbl>
    <w:bookmarkStart w:name="z16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38"/>
    <w:bookmarkStart w:name="z1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заключение на строительство, реконструкцию (расширение,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модернизацию, техническое перевооружение, перепрофилирование), эксплуатацию,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консервацию, ликвидацию (постутилизацию) объектов, влияющих на состояние водных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объекта: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Приложения: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оказании государственных услуг, если иное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печати*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печать на документах у юридических лиц, относящихся к субъектам частного предпринимательства, не требуется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(расширение,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перевооружение,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перепрофилирование),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эксплуатацию, консервацию,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ликвидацию (постутилизацию)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влияющих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водных объектов"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 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6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140"/>
    <w:bookmarkStart w:name="z16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 ______ филиала Некоммерческого акционерного общества "Государственная корпорация "Правительство для граждан" (адрес: ___________________________________) отказывает в приеме документов на оказание государственной услуги ____________________________________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(работника Государственная корпорации)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Исполнитель. Ф.И.О.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года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2019 года № 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501</w:t>
            </w:r>
          </w:p>
        </w:tc>
      </w:tr>
    </w:tbl>
    <w:bookmarkStart w:name="z17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заключения об отсутствии или малозначительности полезных ископаемых в недрах под участком предстоящей застройки"</w:t>
      </w:r>
    </w:p>
    <w:bookmarkEnd w:id="142"/>
    <w:bookmarkStart w:name="z17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3"/>
    <w:bookmarkStart w:name="z17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заключения об отсутствии или малозначительности полезных ископаемых в недрах под участком предстоящей застройки" (далее – государственная услуга).</w:t>
      </w:r>
    </w:p>
    <w:bookmarkEnd w:id="144"/>
    <w:bookmarkStart w:name="z17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145"/>
    <w:bookmarkStart w:name="z17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Нур-Султан, Алматы и Шымкент (далее – услугодатель).</w:t>
      </w:r>
    </w:p>
    <w:bookmarkEnd w:id="146"/>
    <w:bookmarkStart w:name="z17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147"/>
    <w:bookmarkStart w:name="z178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48"/>
    <w:bookmarkStart w:name="z17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подачи документов на портал – 9 (девять) рабочих дней;</w:t>
      </w:r>
    </w:p>
    <w:bookmarkEnd w:id="149"/>
    <w:bookmarkStart w:name="z18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150"/>
    <w:bookmarkStart w:name="z18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 – заключение об отсутствии или малозначительности полезных ископаемых в недрах под участком предстоящей застройки по форме согласно приложению 1 к настоящему стандарту государственной услуги или письмо-уведомление о наличии полезных ископаемых под площадью предстоящей застройки в произвольной форме либо мотивированный ответ об отказе в оказании государственной услуги в случаях и по основаниям, предусмотренных пунктом 10 настоящего стандарта государственной услуги.</w:t>
      </w:r>
    </w:p>
    <w:bookmarkEnd w:id="151"/>
    <w:bookmarkStart w:name="z18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52"/>
    <w:bookmarkStart w:name="z18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53"/>
    <w:bookmarkStart w:name="z18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услугополучатель).</w:t>
      </w:r>
    </w:p>
    <w:bookmarkEnd w:id="154"/>
    <w:bookmarkStart w:name="z18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55"/>
    <w:bookmarkStart w:name="z18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часов, с перерывом на обед с 13.00 до 14.30 часов, кроме выходных и праздничных дней согласно трудовому законодательству Республики Казахстан.</w:t>
      </w:r>
    </w:p>
    <w:bookmarkEnd w:id="156"/>
    <w:bookmarkStart w:name="z18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157"/>
    <w:bookmarkStart w:name="z18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158"/>
    <w:bookmarkStart w:name="z18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об отсутствии (малозначительности) полезных ископаемых в недрах под участком предстоящей застройки по форме электронного документа согласно приложению 2 к настоящему стандарту государственной услуги (далее - заявка).</w:t>
      </w:r>
    </w:p>
    <w:bookmarkEnd w:id="159"/>
    <w:bookmarkStart w:name="z19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заявки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60"/>
    <w:bookmarkStart w:name="z19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физических лиц, о государственной регистрации (перерегистрации) юридического лица,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61"/>
    <w:bookmarkStart w:name="z19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заявки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62"/>
    <w:bookmarkStart w:name="z19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163"/>
    <w:bookmarkStart w:name="z19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заявки, представленной услугополучателем для получения государственной услуги, и (или) данных (сведений), содержащихся в них;</w:t>
      </w:r>
    </w:p>
    <w:bookmarkEnd w:id="164"/>
    <w:bookmarkStart w:name="z19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165"/>
    <w:bookmarkStart w:name="z196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 по вопросам оказания государственной услуги</w:t>
      </w:r>
    </w:p>
    <w:bookmarkEnd w:id="166"/>
    <w:bookmarkStart w:name="z19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Государственной корпорации и (или) ее работников по вопросам оказания государственных услуг осуществляется путем подачи жалобы на имя руководителя услугодателя или Государственной корпорации.</w:t>
      </w:r>
    </w:p>
    <w:bookmarkEnd w:id="167"/>
    <w:bookmarkStart w:name="z19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в письменной форме по почте либо нарочно через канцелярию услугодателя, а также посредством портала. Также жалоба может быть подана в форме электронного документа, видеоконференцсвязи.</w:t>
      </w:r>
    </w:p>
    <w:bookmarkEnd w:id="168"/>
    <w:bookmarkStart w:name="z19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письменной жалобы является ее регистрация (штамп, входящий номер и дата) в канцелярии услугодателя или Государственной корпорации с указанием фамилии и инициалов лица, принявшего жалобу, срока и места получения ответа на поданную жалобу.</w:t>
      </w:r>
    </w:p>
    <w:bookmarkEnd w:id="169"/>
    <w:bookmarkStart w:name="z20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из "личного кабинета"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</w:t>
      </w:r>
    </w:p>
    <w:bookmarkEnd w:id="170"/>
    <w:bookmarkStart w:name="z20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жалобы посредством видеоконференцсвязи осуществляется на веб-портале "электронного правительства".</w:t>
      </w:r>
    </w:p>
    <w:bookmarkEnd w:id="171"/>
    <w:bookmarkStart w:name="z20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указываются его фамилия, имя, а также по желанию отчество (при наличии), индивидуальный идентификационный номер, почтовый адрес, юридического лица – его наименование, почтовый адрес, бизнес-идентификационный номер. Жалоба должна быть подписана и внесена услугополучателем либо его представителем по доверенности.</w:t>
      </w:r>
    </w:p>
    <w:bookmarkEnd w:id="172"/>
    <w:bookmarkStart w:name="z20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наименование субъекта или должность, фамилии и инициалы должностных лиц, чьи действия обжалуются, мотивы обращения и требования.</w:t>
      </w:r>
    </w:p>
    <w:bookmarkEnd w:id="173"/>
    <w:bookmarkStart w:name="z20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канцелярии.</w:t>
      </w:r>
    </w:p>
    <w:bookmarkEnd w:id="174"/>
    <w:bookmarkStart w:name="z20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75"/>
    <w:bookmarkStart w:name="z20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76"/>
    <w:bookmarkStart w:name="z20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уполномоченным органом по оценке и контролю за качеством оказания государственных услуг, центральным государственным органом, местным исполнительным органом области, города республиканского значения, столицы, района, города областного значения, акимом района в городе, города районного значения, поселка, села, сельского округа продлевается не более чем на 10 (десять) рабочих дней в случаях необходимости:</w:t>
      </w:r>
    </w:p>
    <w:bookmarkEnd w:id="177"/>
    <w:bookmarkStart w:name="z20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78"/>
    <w:bookmarkStart w:name="z20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179"/>
    <w:bookmarkStart w:name="z21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180"/>
    <w:bookmarkStart w:name="z21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81"/>
    <w:bookmarkStart w:name="z212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182"/>
    <w:bookmarkStart w:name="z21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получает государственную услугу в электронной форме через веб-портал при условии наличия ЭЦП.</w:t>
      </w:r>
    </w:p>
    <w:bookmarkEnd w:id="183"/>
    <w:bookmarkStart w:name="z21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184"/>
    <w:bookmarkStart w:name="z21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интернет-ресурсе Министерства: www.miid.gov.kz, в подразделе "Государственные услуги и стандарты" раздела "Деятельность государственного органа". Единый контакт-центр по вопросам оказания государственных услуг: 1414.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малозначительности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 в недрах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участком предстоящей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Заключение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об отсутствии (малозначительности) полезных ископаемых в недрах под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участком предстоящей застройки</w:t>
      </w:r>
    </w:p>
    <w:bookmarkEnd w:id="186"/>
    <w:bookmarkStart w:name="z21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 физического лица,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лица, адрес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(адрес, местоположение объекта застройки в географических координатах)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Вывод: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(результат рассмотрения отсутствия (наличия) полезных ископаемых)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выдавшего разрешение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наличии), подпись)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малозначительности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 в недрах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участком предстоящей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(местные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физических лиц: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юридических лиц: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адрес)</w:t>
            </w:r>
          </w:p>
        </w:tc>
      </w:tr>
    </w:tbl>
    <w:bookmarkStart w:name="z22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 выдаче заключения об отсутствии или малозначительности полезных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ископаемых в недрах под участком предстоящей застройки</w:t>
      </w:r>
    </w:p>
    <w:bookmarkEnd w:id="188"/>
    <w:bookmarkStart w:name="z22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наличии) физического лица либо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просит выдать заключение об отсутствии или малозначительности полезных ископаемых в недрах под участком предстоящей застройки.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 застройки: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Месторасположение объекта в географических координатах: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7"/>
        <w:gridCol w:w="1295"/>
        <w:gridCol w:w="1295"/>
        <w:gridCol w:w="1295"/>
        <w:gridCol w:w="1296"/>
        <w:gridCol w:w="1296"/>
        <w:gridCol w:w="1296"/>
      </w:tblGrid>
      <w:tr>
        <w:trPr>
          <w:trHeight w:val="30" w:hRule="atLeast"/>
        </w:trPr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угловых точек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</w:tr>
      <w:tr>
        <w:trPr>
          <w:trHeight w:val="30" w:hRule="atLeast"/>
        </w:trPr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Ф.И.О. (при наличии) подписывающего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"____"_____________ 20__ года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2019 года № 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501</w:t>
            </w:r>
          </w:p>
        </w:tc>
      </w:tr>
    </w:tbl>
    <w:bookmarkStart w:name="z22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разрешения на застройку территорий залегания полезных ископаемых"</w:t>
      </w:r>
    </w:p>
    <w:bookmarkEnd w:id="191"/>
    <w:bookmarkStart w:name="z229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2"/>
    <w:bookmarkStart w:name="z23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застройку территорий залегания полезных ископаемых" (далее – государственная услуга).</w:t>
      </w:r>
    </w:p>
    <w:bookmarkEnd w:id="193"/>
    <w:bookmarkStart w:name="z23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194"/>
    <w:bookmarkStart w:name="z23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Нур-Султан, Алматы и Шымкент (далее – услугодатель).</w:t>
      </w:r>
    </w:p>
    <w:bookmarkEnd w:id="195"/>
    <w:bookmarkStart w:name="z23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196"/>
    <w:bookmarkStart w:name="z234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97"/>
    <w:bookmarkStart w:name="z23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подачи документов на портал – 9 (девять) рабочих дней.</w:t>
      </w:r>
    </w:p>
    <w:bookmarkEnd w:id="198"/>
    <w:bookmarkStart w:name="z23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199"/>
    <w:bookmarkStart w:name="z23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 – выдача разрешения на застройку территорий залегания полезных ископаемых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200"/>
    <w:bookmarkStart w:name="z23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01"/>
    <w:bookmarkStart w:name="z23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02"/>
    <w:bookmarkStart w:name="z24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услугополучатель).</w:t>
      </w:r>
    </w:p>
    <w:bookmarkEnd w:id="203"/>
    <w:bookmarkStart w:name="z24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04"/>
    <w:bookmarkStart w:name="z24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часов, с перерывом на обед с 13.00 до 14.30 часов, кроме выходных и праздничных дней согласно трудовому законодательству Республики Казахстан.</w:t>
      </w:r>
    </w:p>
    <w:bookmarkEnd w:id="205"/>
    <w:bookmarkStart w:name="z24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206"/>
    <w:bookmarkStart w:name="z24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207"/>
    <w:bookmarkStart w:name="z24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о выдаче разрешения на застройку территорий залегания полезных ископаемых по форме электронного документа согласно приложению 2 к настоящему стандарту государственной услуги.</w:t>
      </w:r>
    </w:p>
    <w:bookmarkEnd w:id="208"/>
    <w:bookmarkStart w:name="z24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топографического плана территории намечаемой застройки и прилегающей к ней площади (на копии топографического плана отображается горно-геологическая ситуация, контуры существующей и проектируемой застройки, границы горного отвода, границы зон вредного влияния горных разработок на объекты застройки);</w:t>
      </w:r>
    </w:p>
    <w:bookmarkEnd w:id="209"/>
    <w:bookmarkStart w:name="z24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пояснительная записка.</w:t>
      </w:r>
    </w:p>
    <w:bookmarkEnd w:id="210"/>
    <w:bookmarkStart w:name="z24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заявки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11"/>
    <w:bookmarkStart w:name="z24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физических лиц, о государственной регистрации (перерегистрации) юридического лица,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12"/>
    <w:bookmarkStart w:name="z25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13"/>
    <w:bookmarkStart w:name="z25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214"/>
    <w:bookmarkStart w:name="z25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15"/>
    <w:bookmarkStart w:name="z25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представленных материалов, объектов, данных и сведений, для выдачи разрешения на застройку территорий залегания полезных ископаемых,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застройку территорий залегания полезных ископаемых, утвержденными приказом Министра по инвестициям и развитию Республики Казахстан от 23 мая 2018 года № 367 (зарегистрирован в Реестре государственной регистрации нормативных правовых актах под № 17049);</w:t>
      </w:r>
    </w:p>
    <w:bookmarkEnd w:id="216"/>
    <w:bookmarkStart w:name="z25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217"/>
    <w:bookmarkStart w:name="z255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по вопросам оказания государственной услуги</w:t>
      </w:r>
    </w:p>
    <w:bookmarkEnd w:id="218"/>
    <w:bookmarkStart w:name="z25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 осуществляется путем подачи жалобы на имя руководителя услугодателя,</w:t>
      </w:r>
    </w:p>
    <w:bookmarkEnd w:id="219"/>
    <w:bookmarkStart w:name="z25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в письменной по почте либо нарочно через канцелярию услугодателя, а также посредством портала. Также жалоба может быть подана в форме электронного документа, видеоконференцсвязи.</w:t>
      </w:r>
    </w:p>
    <w:bookmarkEnd w:id="220"/>
    <w:bookmarkStart w:name="z25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письменной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221"/>
    <w:bookmarkStart w:name="z25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из "личного кабинета"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</w:t>
      </w:r>
    </w:p>
    <w:bookmarkEnd w:id="222"/>
    <w:bookmarkStart w:name="z26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жалобы посредством видеоконференцсвязи осуществляется на веб-портале "электронного правительства".</w:t>
      </w:r>
    </w:p>
    <w:bookmarkEnd w:id="223"/>
    <w:bookmarkStart w:name="z26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указываются его фамилия, имя, а также по желанию отчество (при наличии), индивидуальный идентификационный номер, почтовый адрес, юридического лица – его наименование, почтовый адрес, бизнес-идентификационный номер. Жалоба должна быть подписана и внесена услугополучателем либо его представителем по доверенности.</w:t>
      </w:r>
    </w:p>
    <w:bookmarkEnd w:id="224"/>
    <w:bookmarkStart w:name="z26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наименование субъекта или должность, фамилии и инициалы должностных лиц, чьи действия обжалуются, мотивы обращения и требования.</w:t>
      </w:r>
    </w:p>
    <w:bookmarkEnd w:id="225"/>
    <w:bookmarkStart w:name="z26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канцелярии.</w:t>
      </w:r>
    </w:p>
    <w:bookmarkEnd w:id="226"/>
    <w:bookmarkStart w:name="z26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227"/>
    <w:bookmarkStart w:name="z26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28"/>
    <w:bookmarkStart w:name="z26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уполномоченным органом по оценке и контролю за качеством оказания государственных услуг, центральным государственным органом, местным исполнительным органом области, города республиканского значения, столицы, района, города областного значения, акимом района в городе, города районного значения, поселка, села, сельского округа продлевается не более чем на 10 (десять) рабочих дней в случаях необходимости:</w:t>
      </w:r>
    </w:p>
    <w:bookmarkEnd w:id="229"/>
    <w:bookmarkStart w:name="z26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230"/>
    <w:bookmarkStart w:name="z26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231"/>
    <w:bookmarkStart w:name="z26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232"/>
    <w:bookmarkStart w:name="z27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233"/>
    <w:bookmarkStart w:name="z271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234"/>
    <w:bookmarkStart w:name="z27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получает государственную услугу в электронной форме через веб-портал при условии наличия ЭЦП.</w:t>
      </w:r>
    </w:p>
    <w:bookmarkEnd w:id="235"/>
    <w:bookmarkStart w:name="z27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236"/>
    <w:bookmarkStart w:name="z27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интернет-ресурсе Министерства: www.miid.gov.kz, в подразделе "Государственные услуги и стандарты" раздела "Деятельность государственного органа". Единый контакт-центр по вопросам оказания государственных услуг: 1414.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застройку территорий залегания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7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(наименование местного исполнительного органа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области, города республиканского значения, столицы)</w:t>
      </w:r>
    </w:p>
    <w:bookmarkEnd w:id="238"/>
    <w:bookmarkStart w:name="z27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9"/>
    <w:p>
      <w:pPr>
        <w:spacing w:after="0"/>
        <w:ind w:left="0"/>
        <w:jc w:val="both"/>
      </w:pPr>
      <w:r>
        <w:drawing>
          <wp:inline distT="0" distB="0" distL="0" distR="0">
            <wp:extent cx="10668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Разрешение на застройку территорий залегания полезных ископаемых</w:t>
      </w:r>
    </w:p>
    <w:bookmarkEnd w:id="2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69"/>
        <w:gridCol w:w="11931"/>
      </w:tblGrid>
      <w:tr>
        <w:trPr>
          <w:trHeight w:val="30" w:hRule="atLeast"/>
        </w:trPr>
        <w:tc>
          <w:tcPr>
            <w:tcW w:w="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Фамилия, имя, отчество (при наличии) физического лица, либо наименование юридического лица, адрес заявителя
</w:t>
            </w:r>
          </w:p>
        </w:tc>
      </w:tr>
    </w:tbl>
    <w:bookmarkStart w:name="z28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 "___" ____________ 20 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(результат рассмотрения выдачи разрешения на застройку территорий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залегания полезных ископаемых)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(адрес, местоположение объекта застройки в географических координатах)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выдавшего разрешение: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наличии), подпись)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застройку территорий залегания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(местные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физических лиц: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юридических лиц: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адрес)</w:t>
            </w:r>
          </w:p>
        </w:tc>
      </w:tr>
    </w:tbl>
    <w:bookmarkStart w:name="z284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Заявка о выдаче разрешения на застройку территорий залегания полезных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ископаемых</w:t>
      </w:r>
    </w:p>
    <w:bookmarkEnd w:id="242"/>
    <w:bookmarkStart w:name="z28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 (при наличии) физического лица либо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просит выдать разрешение на застройку территорий залегания полезных ископаемых.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 застройки: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Месторасположение объекта в географических координатах: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7"/>
        <w:gridCol w:w="1295"/>
        <w:gridCol w:w="1295"/>
        <w:gridCol w:w="1295"/>
        <w:gridCol w:w="1296"/>
        <w:gridCol w:w="1296"/>
        <w:gridCol w:w="1296"/>
      </w:tblGrid>
      <w:tr>
        <w:trPr>
          <w:trHeight w:val="30" w:hRule="atLeast"/>
        </w:trPr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угловых точек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</w:tr>
      <w:tr>
        <w:trPr>
          <w:trHeight w:val="30" w:hRule="atLeast"/>
        </w:trPr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заключения об отсутствии или малозначительности полезных ископаемых в недрах под участком предстоящей застройки: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Приложения: 1)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 (при наличии) подписывающего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"__"_____________ 20__ года 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2019 года № 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501</w:t>
            </w:r>
          </w:p>
        </w:tc>
      </w:tr>
    </w:tbl>
    <w:bookmarkStart w:name="z289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 экспорт информации о недрах по районам и месторождениям топливно-энергетического и минерального сырья"</w:t>
      </w:r>
    </w:p>
    <w:bookmarkEnd w:id="245"/>
    <w:bookmarkStart w:name="z290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6"/>
    <w:bookmarkStart w:name="z29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экспорт информации о недрах по районам и месторождениям топливно-энергетического и минерального сырья" (далее – государственная услуга).</w:t>
      </w:r>
    </w:p>
    <w:bookmarkEnd w:id="247"/>
    <w:bookmarkStart w:name="z29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248"/>
    <w:bookmarkStart w:name="z29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геологии и недропользования Министерства (далее – услугодатель).</w:t>
      </w:r>
    </w:p>
    <w:bookmarkEnd w:id="249"/>
    <w:bookmarkStart w:name="z29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250"/>
    <w:bookmarkStart w:name="z295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51"/>
    <w:bookmarkStart w:name="z29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подачи документов на портал – 15 (пятнадцать) рабочих дней;</w:t>
      </w:r>
    </w:p>
    <w:bookmarkEnd w:id="252"/>
    <w:bookmarkStart w:name="z29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лицензии и (или) приложения к ней – 3 (три) рабочих дня.</w:t>
      </w:r>
    </w:p>
    <w:bookmarkEnd w:id="253"/>
    <w:bookmarkStart w:name="z29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Выданные лицензии не подлежат переоформлению на других участников внешнеторговой деятельности.</w:t>
      </w:r>
    </w:p>
    <w:bookmarkEnd w:id="254"/>
    <w:bookmarkStart w:name="z29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в выданные лицензии не допускается.</w:t>
      </w:r>
    </w:p>
    <w:bookmarkEnd w:id="255"/>
    <w:bookmarkStart w:name="z30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256"/>
    <w:bookmarkStart w:name="z30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 – лицензия на экспорт информации о недрах по районам и месторождениям топливно-энергетического и минерального сырья согласно приложению 1 к настоящему стандарту и (или) приложение к ней,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257"/>
    <w:bookmarkStart w:name="z30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58"/>
    <w:bookmarkStart w:name="z30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59"/>
    <w:bookmarkStart w:name="z30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– услугополучатель). При оказании государственной услуги в бюджет по месту нахождения услугополучателя уплачивается лицензионный сбор за право занятия отдельными видами деятельности:</w:t>
      </w:r>
    </w:p>
    <w:bookmarkEnd w:id="260"/>
    <w:bookmarkStart w:name="z30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составляет 10 (десять) месячных расчетных показателей (далее – МРП);</w:t>
      </w:r>
    </w:p>
    <w:bookmarkEnd w:id="261"/>
    <w:bookmarkStart w:name="z30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лицензионный сбор за выдачу дубликата лицензии составляет 1 (один) МРП, установленный на день уплаты.</w:t>
      </w:r>
    </w:p>
    <w:bookmarkEnd w:id="262"/>
    <w:bookmarkStart w:name="z30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 Оплата может осуществляться через платежный шлюз "электронного правительства" (далее – ПШЭП) или через банки второго уровня.</w:t>
      </w:r>
    </w:p>
    <w:bookmarkEnd w:id="263"/>
    <w:bookmarkStart w:name="z30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264"/>
    <w:bookmarkStart w:name="z30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услуги) для получения лицензии</w:t>
      </w:r>
    </w:p>
    <w:bookmarkEnd w:id="265"/>
    <w:bookmarkStart w:name="z31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выдачу лицензии на экспорт информации о недрах по районам и месторождениям топливно-энергетического и минерального сырья согласно приложению 2 к настоящему стандарту государственной услуги в форме электронного документа, удостоверенного ЭЦП услугополучателя;</w:t>
      </w:r>
    </w:p>
    <w:bookmarkEnd w:id="266"/>
    <w:bookmarkStart w:name="z31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внешнеторгового договора (контракта), приложения и (или) дополнения к нему (для разовой лицензии), а в случае отсутствия внешнеторгового договора (контракта) – копия иного документа, подтверждающего намерения сторон;</w:t>
      </w:r>
    </w:p>
    <w:bookmarkEnd w:id="267"/>
    <w:bookmarkStart w:name="z31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документа, подтверждающего оплату в бюджет лицензионного сбора за право занятия отдельными видами деятельности;</w:t>
      </w:r>
    </w:p>
    <w:bookmarkEnd w:id="268"/>
    <w:bookmarkStart w:name="z31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электронных копий документов о соответствии квалификационным требованиям, предъявляемым к деятельности по лицензированию экспорта и импорта товаров и перечень документов, подтверждающих соответствие им,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января 2015 года № 67 "Об утверждении квалификационных требований, предъявляемых к деятельности по лицензированию экспорта и импорта товаров, перечня документов, подтверждающих соответствие им, форм заявлений для получения лицензии и (или) приложения к лицензии, форм лицензий и (или) приложения к лицензии" (зарегистрирован в Реестре государственной регистрации нормативных правовых актов за № 11074).</w:t>
      </w:r>
    </w:p>
    <w:bookmarkEnd w:id="269"/>
    <w:bookmarkStart w:name="z31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70"/>
    <w:bookmarkStart w:name="z31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физических лиц, о государственной регистрации (перерегистрации) юридического лица,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71"/>
    <w:bookmarkStart w:name="z31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72"/>
    <w:bookmarkStart w:name="z31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273"/>
    <w:bookmarkStart w:name="z31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неполных или недостоверных сведений в документах, представленных услугополучателем для получения лицензии;</w:t>
      </w:r>
    </w:p>
    <w:bookmarkEnd w:id="274"/>
    <w:bookmarkStart w:name="z31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несоблюдение требований, предусмотренных пунктом 9 настоящего стандарта государственной услуги;</w:t>
      </w:r>
    </w:p>
    <w:bookmarkEnd w:id="275"/>
    <w:bookmarkStart w:name="z32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прекращение или приостановление действия одного или нескольких документов, служащих основанием для выдачи лицензии;</w:t>
      </w:r>
    </w:p>
    <w:bookmarkEnd w:id="276"/>
    <w:bookmarkStart w:name="z32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нарушение международных обязательств государств-членов, которое может наступить вследствие исполнения договора (контракта), для реализации которого запрашивается лицензия;</w:t>
      </w:r>
    </w:p>
    <w:bookmarkEnd w:id="277"/>
    <w:bookmarkStart w:name="z32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исчерпание квоты, а также тарифной квоты, либо их отсутствие (в случае оформления лицензии на квотируемые товары);</w:t>
      </w:r>
    </w:p>
    <w:bookmarkEnd w:id="278"/>
    <w:bookmarkStart w:name="z32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основания, предусмотренные актом Евразийской экономической комиссии.</w:t>
      </w:r>
    </w:p>
    <w:bookmarkEnd w:id="279"/>
    <w:bookmarkStart w:name="z32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по вопросам оказания государственной услуги</w:t>
      </w:r>
    </w:p>
    <w:bookmarkEnd w:id="280"/>
    <w:bookmarkStart w:name="z32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осуществляется путем подачи жалобы на имя руководителя услугодателя или Министерства. Адрес и телефон руководителя услугодателя: 010000, город Нур-Султан, улица Азербайджана Мамбетова, дом 32, кабинет № 211, телефон: 8 (7172) 39-03-10.</w:t>
      </w:r>
    </w:p>
    <w:bookmarkEnd w:id="281"/>
    <w:bookmarkStart w:name="z32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в письменной по почте либо нарочно через канцелярию услугодателя или посредством портала. Также жалоба может быть подана в форме электронного документа, видеоконференцсвязи.</w:t>
      </w:r>
    </w:p>
    <w:bookmarkEnd w:id="282"/>
    <w:bookmarkStart w:name="z32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письменной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283"/>
    <w:bookmarkStart w:name="z32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из "личного кабинета"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</w:t>
      </w:r>
    </w:p>
    <w:bookmarkEnd w:id="284"/>
    <w:bookmarkStart w:name="z32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жалобы посредством видеоконференцсвязи осуществляется на веб-портале "электронного правительства".</w:t>
      </w:r>
    </w:p>
    <w:bookmarkEnd w:id="285"/>
    <w:bookmarkStart w:name="z33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указываются его фамилия, имя, а также по желанию отчество (при наличии), индивидуальный идентификационный номер, почтовый адрес, юридического лица – его наименование, почтовый адрес, бизнес-идентификационный номер. Жалоба должна быть подписана и внесена услугополучателем либо его представителем по доверенности.</w:t>
      </w:r>
    </w:p>
    <w:bookmarkEnd w:id="286"/>
    <w:bookmarkStart w:name="z33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наименование субъекта или должность, фамилии и инициалы должностных лиц, чьи действия обжалуются, мотивы обращения и требования.</w:t>
      </w:r>
    </w:p>
    <w:bookmarkEnd w:id="287"/>
    <w:bookmarkStart w:name="z33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канцелярии.</w:t>
      </w:r>
    </w:p>
    <w:bookmarkEnd w:id="288"/>
    <w:bookmarkStart w:name="z33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289"/>
    <w:bookmarkStart w:name="z33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90"/>
    <w:bookmarkStart w:name="z33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уполномоченным органом по оценке и контролю за качеством оказания государственных услуг, центральным государственным органом, местным исполнительным органом области, города республиканского значения, столицы, района, города областного значения, акимом района в городе, города районного значения, поселка, села, сельского округа продлевается не более чем на 10 (десять) рабочих дней в случаях необходимости:</w:t>
      </w:r>
    </w:p>
    <w:bookmarkEnd w:id="291"/>
    <w:bookmarkStart w:name="z33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292"/>
    <w:bookmarkStart w:name="z33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293"/>
    <w:bookmarkStart w:name="z33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294"/>
    <w:bookmarkStart w:name="z33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295"/>
    <w:bookmarkStart w:name="z340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296"/>
    <w:bookmarkStart w:name="z34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получает государственную услугу в электронной форме через веб-портал при условии наличия ЭЦП.</w:t>
      </w:r>
    </w:p>
    <w:bookmarkEnd w:id="297"/>
    <w:bookmarkStart w:name="z34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298"/>
    <w:bookmarkStart w:name="z34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интернет-ресурсе Министерства: www.miid.gov.kz, в подразделе "Государственные услуги и стандарты" раздела "Деятельность государственного органа". Единый контакт-центр по вопросам оказания государственных услуг: 1414.</w:t>
      </w:r>
    </w:p>
    <w:bookmarkEnd w:id="2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информации о недрах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районам месторождений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минерального сырья"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6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экспорт информации о недрах по районам и месторождениям топливно-энергетического и минерального сырья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6"/>
        <w:gridCol w:w="3487"/>
        <w:gridCol w:w="39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Лицензия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</w:t>
            </w:r>
          </w:p>
          <w:bookmarkEnd w:id="302"/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ЭКСПОРТ</w:t>
            </w:r>
          </w:p>
          <w:bookmarkEnd w:id="3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</w:t>
            </w:r>
          </w:p>
          <w:bookmarkEnd w:id="304"/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 |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13.Количество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Единой товарной номенклатурой внешнеэкономической деятельности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и печать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bookmarkEnd w:id="30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информации о недрах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районам месторождений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минерального сырья"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8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лицензии на экспорт информации о недрах по районам и месторождениям топливно-энергетического и минерального сырья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8"/>
        <w:gridCol w:w="2322"/>
        <w:gridCol w:w="1168"/>
        <w:gridCol w:w="3952"/>
      </w:tblGrid>
      <w:tr>
        <w:trPr>
          <w:trHeight w:val="30" w:hRule="atLeast"/>
        </w:trPr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 </w:t>
            </w:r>
          </w:p>
          <w:bookmarkEnd w:id="308"/>
        </w:tc>
      </w:tr>
      <w:tr>
        <w:trPr>
          <w:trHeight w:val="30" w:hRule="atLeast"/>
        </w:trPr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ЭКСПОРТ</w:t>
            </w:r>
          </w:p>
          <w:bookmarkEnd w:id="3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</w:t>
            </w:r>
          </w:p>
          <w:bookmarkEnd w:id="310"/>
        </w:tc>
      </w:tr>
      <w:tr>
        <w:trPr>
          <w:trHeight w:val="30" w:hRule="atLeast"/>
        </w:trPr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 |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 |</w:t>
            </w:r>
          </w:p>
        </w:tc>
      </w:tr>
      <w:tr>
        <w:trPr>
          <w:trHeight w:val="30" w:hRule="atLeast"/>
        </w:trPr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13.Количество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Единой товарной номенклатурой внешнеэкономической деятельности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и печать (при 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bookmarkEnd w:id="31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заявлению на выдачу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экспорт или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 товаров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3"/>
        <w:gridCol w:w="3534"/>
        <w:gridCol w:w="1929"/>
        <w:gridCol w:w="31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заявлению № ___от______________</w:t>
            </w:r>
          </w:p>
        </w:tc>
      </w:tr>
      <w:tr>
        <w:trPr>
          <w:trHeight w:val="30" w:hRule="atLeast"/>
        </w:trPr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12"/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13"/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14"/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15"/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16"/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17"/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18"/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 __Лист №___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и печать (при 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bookmarkEnd w:id="31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2019 года № 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 № 339</w:t>
            </w:r>
          </w:p>
        </w:tc>
      </w:tr>
    </w:tbl>
    <w:bookmarkStart w:name="z383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 старательство"</w:t>
      </w:r>
    </w:p>
    <w:bookmarkEnd w:id="320"/>
    <w:bookmarkStart w:name="z384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1"/>
    <w:bookmarkStart w:name="z38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старательство" (далее – государственная услуга).</w:t>
      </w:r>
    </w:p>
    <w:bookmarkEnd w:id="322"/>
    <w:bookmarkStart w:name="z38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(далее - Стандарт) разработан Министерством индустрии и инфраструктурного развития Республики Казахстан (далее – Министерство).</w:t>
      </w:r>
    </w:p>
    <w:bookmarkEnd w:id="323"/>
    <w:bookmarkStart w:name="z38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 (далее – услугодатель) физическим лицам (далее - Услугополучатель).</w:t>
      </w:r>
    </w:p>
    <w:bookmarkEnd w:id="324"/>
    <w:bookmarkStart w:name="z38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325"/>
    <w:bookmarkStart w:name="z389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26"/>
    <w:bookmarkStart w:name="z39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327"/>
    <w:bookmarkStart w:name="z39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 – 7 (семь) рабочих дней;</w:t>
      </w:r>
    </w:p>
    <w:bookmarkEnd w:id="328"/>
    <w:bookmarkStart w:name="z39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лицензии – 7 (семь) рабочих дней;</w:t>
      </w:r>
    </w:p>
    <w:bookmarkEnd w:id="329"/>
    <w:bookmarkStart w:name="z39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Момент подачи заявления определяется датой и временем поступления заявления в местный исполнительный орган области и подлежит учету.</w:t>
      </w:r>
    </w:p>
    <w:bookmarkEnd w:id="330"/>
    <w:bookmarkStart w:name="z39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поданном заявлении подлежат размещению на интернет-ресурсе местного исполнительного органа области в течение 2 (двух) рабочих дней со дня подачи заявления и содержат:</w:t>
      </w:r>
    </w:p>
    <w:bookmarkEnd w:id="331"/>
    <w:bookmarkStart w:name="z39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фамилию, имя и отчество (при наличии) заявителя;</w:t>
      </w:r>
    </w:p>
    <w:bookmarkEnd w:id="332"/>
    <w:bookmarkStart w:name="z39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координаты территории участка старательства, который заявитель просит предоставить в пользование;</w:t>
      </w:r>
    </w:p>
    <w:bookmarkEnd w:id="333"/>
    <w:bookmarkStart w:name="z39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дату и время поступления заявления</w:t>
      </w:r>
    </w:p>
    <w:bookmarkEnd w:id="334"/>
    <w:bookmarkStart w:name="z39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335"/>
    <w:bookmarkStart w:name="z39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 – лицензия на старательство согласно приложению 1 к настоящему стандарту, переоформленная лицензия,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</w:r>
    </w:p>
    <w:bookmarkEnd w:id="336"/>
    <w:bookmarkStart w:name="z40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37"/>
    <w:bookmarkStart w:name="z40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График работы услугодателя – с понедельника по пятницу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</w:t>
      </w:r>
    </w:p>
    <w:bookmarkEnd w:id="338"/>
    <w:bookmarkStart w:name="z40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приема заявлений и выдачи результатов оказания государственной услуги – с 9.00 до 17.30 часов с перерывом на обед с 13.00 до 14.30 часов.</w:t>
      </w:r>
    </w:p>
    <w:bookmarkEnd w:id="339"/>
    <w:bookmarkStart w:name="z40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без предварительной записи и ускоренного обслуживания.</w:t>
      </w:r>
    </w:p>
    <w:bookmarkEnd w:id="340"/>
    <w:bookmarkStart w:name="z40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документов, необходимых для оказания государственной услуги:</w:t>
      </w:r>
    </w:p>
    <w:bookmarkEnd w:id="341"/>
    <w:bookmarkStart w:name="z40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bookmarkEnd w:id="342"/>
    <w:bookmarkStart w:name="z40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подает заявление о выдаче лицензии на старательство по установленной форме согласно приложению 2 к настоящему стандарту.</w:t>
      </w:r>
    </w:p>
    <w:bookmarkEnd w:id="343"/>
    <w:bookmarkStart w:name="z40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</w:p>
    <w:bookmarkEnd w:id="344"/>
    <w:bookmarkStart w:name="z40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сведения, указанные в пункте 1 приложения к настоящему стандарту;</w:t>
      </w:r>
    </w:p>
    <w:bookmarkEnd w:id="345"/>
    <w:bookmarkStart w:name="z40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предоставление обеспечения исполнения обязательства по ликвидации последствий старательства;</w:t>
      </w:r>
    </w:p>
    <w:bookmarkEnd w:id="346"/>
    <w:bookmarkStart w:name="z41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полномочия лица, действующего от имени заявителя при подаче заявления, если такое лицо назначено заявителем;</w:t>
      </w:r>
    </w:p>
    <w:bookmarkEnd w:id="347"/>
    <w:bookmarkStart w:name="z41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утвержденный заявителем и содержащий перечень средств механизации и оборудования, которые планируется использовать при старательстве, а также описание видов и способов работ по старательству, которые планируется проводить на участке старательства;</w:t>
      </w:r>
    </w:p>
    <w:bookmarkEnd w:id="348"/>
    <w:bookmarkStart w:name="z41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землепользователя или частного собственника земельного участка, а также пользователя участка недр, на территории которых подается заявление;</w:t>
      </w:r>
    </w:p>
    <w:bookmarkEnd w:id="349"/>
    <w:bookmarkStart w:name="z41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старательства.</w:t>
      </w:r>
    </w:p>
    <w:bookmarkEnd w:id="350"/>
    <w:bookmarkStart w:name="z41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прилагаемых к заявлению, должны быть нотариально засвидетельствованы.</w:t>
      </w:r>
    </w:p>
    <w:bookmarkEnd w:id="351"/>
    <w:bookmarkStart w:name="z41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и прилагаемые к нему документы должны быть составлены на казахском и русском языках;</w:t>
      </w:r>
    </w:p>
    <w:bookmarkEnd w:id="352"/>
    <w:bookmarkStart w:name="z41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лицензия подлежит переоформлению в случаях:</w:t>
      </w:r>
    </w:p>
    <w:bookmarkEnd w:id="353"/>
    <w:bookmarkStart w:name="z41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сведений о недропользователе:</w:t>
      </w:r>
    </w:p>
    <w:bookmarkEnd w:id="354"/>
    <w:bookmarkStart w:name="z41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фамилии, имени, отчества (при наличии)</w:t>
      </w:r>
    </w:p>
    <w:bookmarkEnd w:id="355"/>
    <w:bookmarkStart w:name="z41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продления срока лицензии;</w:t>
      </w:r>
    </w:p>
    <w:bookmarkEnd w:id="356"/>
    <w:bookmarkStart w:name="z42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границ территории участка недр.</w:t>
      </w:r>
    </w:p>
    <w:bookmarkEnd w:id="357"/>
    <w:bookmarkStart w:name="z42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производится по заявлению на переоформление лицензии на старательство услугополучателя, подаваемому по установленной форме, согласно приложению 3 к настоящему стандарту.</w:t>
      </w:r>
    </w:p>
    <w:bookmarkEnd w:id="358"/>
    <w:bookmarkStart w:name="z42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оригиналы либо нотариально засвидетельствованные копии документов, подтверждающих указанные в нем сведения.</w:t>
      </w:r>
    </w:p>
    <w:bookmarkEnd w:id="359"/>
    <w:bookmarkStart w:name="z42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и прилагаемые к нему документы должны быть составлены на казахском и русском языках.</w:t>
      </w:r>
    </w:p>
    <w:bookmarkEnd w:id="360"/>
    <w:bookmarkStart w:name="z42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Грамматические или арифметические ошибки, опечатки либо иные подобные ошибки, допущенные при выдаче или переоформлении лицензии, подлежат исправлению государственным органом, выдавшим лицензию.</w:t>
      </w:r>
    </w:p>
    <w:bookmarkEnd w:id="361"/>
    <w:bookmarkStart w:name="z42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ошибок, допущенных при выдаче или переоформлении лицензии, не является переоформлением лицензии.</w:t>
      </w:r>
    </w:p>
    <w:bookmarkEnd w:id="362"/>
    <w:bookmarkStart w:name="z42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ошибок может производиться по инициативе государственного органа, выдавшего лицензию, либо по заявлению недропользователя.</w:t>
      </w:r>
    </w:p>
    <w:bookmarkEnd w:id="363"/>
    <w:bookmarkStart w:name="z42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производит исправление ошибок по заявлению недропользователя в течение 5 (пяти) рабочих дней со дня поступления такого заявления.</w:t>
      </w:r>
    </w:p>
    <w:bookmarkEnd w:id="364"/>
    <w:bookmarkStart w:name="z42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выдавший лицензию, после исправления ошибки в лицензии выдает ее недропользователю в течение 2 (двух) рабочих дней.</w:t>
      </w:r>
    </w:p>
    <w:bookmarkEnd w:id="365"/>
    <w:bookmarkStart w:name="z42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Исправленная лицензия подлежит публикации на интернет-ресурсе государственного органа, выдавшего лицензию, в день исправления.</w:t>
      </w:r>
    </w:p>
    <w:bookmarkEnd w:id="366"/>
    <w:bookmarkStart w:name="z43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возникшие в связи с исправлением ошибок в лицензии, подлежат разрешению в соответствии с законодательством Республики Казахстан.</w:t>
      </w:r>
    </w:p>
    <w:bookmarkEnd w:id="367"/>
    <w:bookmarkStart w:name="z43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Основаниями для отказа в оказании государственной услуги являются:</w:t>
      </w:r>
    </w:p>
    <w:bookmarkEnd w:id="368"/>
    <w:bookmarkStart w:name="z43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или прилагаемые к нему документы не соответствуют требованиям, предусмотренным настоящим стандартом;</w:t>
      </w:r>
    </w:p>
    <w:bookmarkEnd w:id="369"/>
    <w:bookmarkStart w:name="z43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заявлению не приложены документы, требуемые настоящим стандартом;</w:t>
      </w:r>
    </w:p>
    <w:bookmarkEnd w:id="370"/>
    <w:bookmarkStart w:name="z43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2 (двух) лет до подачи заявления у заявителя была отозвана лицензия на старательство;</w:t>
      </w:r>
    </w:p>
    <w:bookmarkEnd w:id="371"/>
    <w:bookmarkStart w:name="z43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запрашиваемая территория или ее часть относится к участку недр по лицензии на старательство, выданной другому лицу, или к территории, в отношении которой в соответствии с настоящим стандартом выдача лицензии на старательство запрещена;</w:t>
      </w:r>
    </w:p>
    <w:bookmarkEnd w:id="372"/>
    <w:bookmarkStart w:name="z43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одного года до подачи заявления лицензия на старательство, ранее выданная заявителю в отношении запрашиваемого участка недр (его части), была прекращена;</w:t>
      </w:r>
    </w:p>
    <w:bookmarkEnd w:id="373"/>
    <w:bookmarkStart w:name="z43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территория запрашиваемого участка старательства не соответствует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269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недропользовании" (далее - Кодекс).</w:t>
      </w:r>
    </w:p>
    <w:bookmarkEnd w:id="374"/>
    <w:bookmarkStart w:name="z43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выдаче лицензии выносится в письменной форме, должен быть мотивирован и выдан заявителю в течение сроков, предусмотренных пунктом 4 настоящего стандарта.</w:t>
      </w:r>
    </w:p>
    <w:bookmarkEnd w:id="375"/>
    <w:bookmarkStart w:name="z43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выдаче лицензии может быть обжалован заявителем в соответствии с законодательством Республики Казахстан не позднее 10 (десяти) рабочих дней со дня принятия решения об отказе.</w:t>
      </w:r>
    </w:p>
    <w:bookmarkEnd w:id="376"/>
    <w:bookmarkStart w:name="z44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выдаче лицензии не лишает заявителя права на повторную подачу заявления.</w:t>
      </w:r>
    </w:p>
    <w:bookmarkEnd w:id="377"/>
    <w:bookmarkStart w:name="z44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переоформлении лицензии в случае несоответствия заявления требованиям Кодекса.</w:t>
      </w:r>
    </w:p>
    <w:bookmarkEnd w:id="378"/>
    <w:bookmarkStart w:name="z44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Услугополучатель обязан уплатить подписной бонус в размере, в порядке и сроки, которые предусмотрены налоговым законодательством Республики Казахстан.</w:t>
      </w:r>
    </w:p>
    <w:bookmarkEnd w:id="379"/>
    <w:bookmarkStart w:name="z44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Подписной бонус составляет:</w:t>
      </w:r>
    </w:p>
    <w:bookmarkEnd w:id="380"/>
    <w:bookmarkStart w:name="z44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площади предоставленной территории до 0,3 км2 – 9 (девять) месячных расчетных показателей (далее – МРП);</w:t>
      </w:r>
    </w:p>
    <w:bookmarkEnd w:id="381"/>
    <w:bookmarkStart w:name="z44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площади предоставленной территории от 0,3 до 0,5 км2 – 12 (двенадцать) МРП;</w:t>
      </w:r>
    </w:p>
    <w:bookmarkEnd w:id="382"/>
    <w:bookmarkStart w:name="z44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площади предоставленной территории от 0,5 до 0,7 км2 – 15 (пятнадцать) МРП.</w:t>
      </w:r>
    </w:p>
    <w:bookmarkEnd w:id="383"/>
    <w:bookmarkStart w:name="z447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по вопросам оказания государственной услуги</w:t>
      </w:r>
    </w:p>
    <w:bookmarkEnd w:id="384"/>
    <w:bookmarkStart w:name="z44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(бездействияй) услугодателя и (или) его должностных лиц по вопросам оказания государственных услуг производится в письменном виде:</w:t>
      </w:r>
    </w:p>
    <w:bookmarkEnd w:id="385"/>
    <w:bookmarkStart w:name="z44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услугодателя либо лица, его замещающего, по адресу местного исполнительного органа области.</w:t>
      </w:r>
    </w:p>
    <w:bookmarkEnd w:id="386"/>
    <w:bookmarkStart w:name="z45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услугодателя по адресам, указанным на официальном интернет-ресурсе услугодателя.</w:t>
      </w:r>
    </w:p>
    <w:bookmarkEnd w:id="387"/>
    <w:bookmarkStart w:name="z45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указываются его наименование, почтовый адрес, исходящий номер и дата.</w:t>
      </w:r>
    </w:p>
    <w:bookmarkEnd w:id="388"/>
    <w:bookmarkStart w:name="z45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подписывается услугополучателем.</w:t>
      </w:r>
    </w:p>
    <w:bookmarkEnd w:id="389"/>
    <w:bookmarkStart w:name="z45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территориального филиала услугодателя с указанием фамилии и инициалов лица, принявшего жалобу, срока и места получения ответа на поданную жалобу.</w:t>
      </w:r>
    </w:p>
    <w:bookmarkEnd w:id="390"/>
    <w:bookmarkStart w:name="z45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услугодателя, рассматривается в течение 5 (пяти) рабочих дней со дня ее регистрации.</w:t>
      </w:r>
    </w:p>
    <w:bookmarkEnd w:id="391"/>
    <w:bookmarkStart w:name="z45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392"/>
    <w:bookmarkStart w:name="z45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393"/>
    <w:bookmarkStart w:name="z45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394"/>
    <w:bookmarkStart w:name="z458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395"/>
    <w:bookmarkStart w:name="z45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оказания государственной услуги размещены на интернет-ресурсе услугодателя: на официальных сайтах услугодателя.</w:t>
      </w:r>
    </w:p>
    <w:bookmarkEnd w:id="396"/>
    <w:bookmarkStart w:name="z46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интернет-ресурсе Министерства: www.miid.gov.kz, в подразделе "Государственные услуги и стандарты" раздела "Деятельность государственного органа". Единый контакт-центр по вопросам оказания государственных услуг: 1414.</w:t>
      </w:r>
    </w:p>
    <w:bookmarkEnd w:id="3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старательство"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3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Лицензия на старательство</w:t>
      </w:r>
    </w:p>
    <w:bookmarkEnd w:id="398"/>
    <w:bookmarkStart w:name="z46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_______________ дата "___" ___________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Выдана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(если оно указано в документе, удостоверяющем личность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физического лица) (далее – Недропользователь) и предоставляет право на пользование участком недр в целях проведения старательства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 (далее – Кодекс)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Условия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срок лицензии (при продлении срока лицензии на старательство срок указывается с учетом срока продления): ______________ со дня ее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границы территории участка недр площадью __________ га, со следующими географическими координатами: ____________________________ (указать точки географических координат) и нижней границей на глубине трех метров от самой нижней точки земной поверхности данной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иные условия недропользования: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Наименование, местонахождение участка недр (месторождения):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область,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драгоценных металлов и драгоценных камней: 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Недропользователь обязан оплатить подписной бонус в размере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 тенге до "__"_________20__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Схематическое расположение территории участка недр прилагается к настоящей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Недропользователь в 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использовать средства механизации в виде одной грузовой машины грузоподъемностью не более десяти тонн, бурового оборудования, а также экскаватора и (или) бульдозера с объемом ковша в совокупности не более половины кубического метра, принадлежащих ему на праве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осуществлять бурение и иные земляные работы на глубине не более трех метров от самой нижней точки земной поверхности территории участка старательства.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При проведении старательства по россыпному золоту недропользователю допускается добывать золото не более пятидесяти килограммов в календарный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Недропользователь не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использовать экскаваторы и бульдозеры на водных объектах и землях водного фонда, приходящихся на участок старательства;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применять химические реагенты и взрывчатые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возводить и строить капитальные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вывозить за пределы участка старательства грунт и извлеченную горную массу.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Основания отзыва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вступление в силу решения суда о запрете деятельности по недропользованию вследствие нарушения требований экологической 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в случае неуплаты подписного бонуса в срок, предусмотренный налоговым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проведение работ по старательству без предоставления обеспечения исполнения обязательств по ликвидации последствий старательства;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нарушение условий лицензии на старательство об ограничении проведения работ по старательству, использования средств механизации,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запрете использования химических реагентов, взрывчатых веществ,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возведения капитальных сооружений,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вывоза грунта и горной массы за пределы участка старательства;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проведение работ по старательству без плана старательства, когда его наличие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Государственный орган, выдавший лицензию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государственного органа выдавшего лицензию)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подпись руководителя (уполномоченного лица) (для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лицензий на бумажных носителях)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лицензий на бумажных носителях)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выдачи: ______________________, 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(административный центр области)</w:t>
      </w:r>
    </w:p>
    <w:bookmarkEnd w:id="3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старательство"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–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заявителя,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</w:tbl>
    <w:bookmarkStart w:name="z468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о выдаче лицензии на старательство</w:t>
      </w:r>
    </w:p>
    <w:bookmarkEnd w:id="4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"__"_________20__года</w:t>
            </w:r>
          </w:p>
        </w:tc>
      </w:tr>
    </w:tbl>
    <w:bookmarkStart w:name="z47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выдать лицензию на старательство 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8"/>
        <w:gridCol w:w="10594"/>
        <w:gridCol w:w="308"/>
      </w:tblGrid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(если оно указано в документе, удостоверяющем личность) заявителя, место жительства, сведения о документах, удостоверяющих личность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территорию, определяющую участок старательства, который заявитель просит предоставить в пользование, в масштабе с географическими координатами угловых точек и указанием общей площади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документов и количество листов)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Прилагаются нотариально засвидетельствованные копии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 (Подпись заявителя или его уполномоченного представителя,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подачи заявления представителем, прикладывается надлежаще оформленный документ, удостоверяющий полномочия)</w:t>
      </w:r>
    </w:p>
    <w:bookmarkEnd w:id="4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старательство"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данные.</w:t>
            </w:r>
          </w:p>
        </w:tc>
      </w:tr>
    </w:tbl>
    <w:bookmarkStart w:name="z475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переоформление лицензии на старательство</w:t>
      </w:r>
    </w:p>
    <w:bookmarkEnd w:id="4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"__"_________20__года </w:t>
            </w:r>
          </w:p>
        </w:tc>
      </w:tr>
    </w:tbl>
    <w:bookmarkStart w:name="z477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Прошу произвести переоформление лицензии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11004"/>
        <w:gridCol w:w="234"/>
      </w:tblGrid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– фамилия, имя и отчество (при наличии) заявителя, гражданство, номер и дата выдачи документа, удостоверяющего личность заявителя, сведения о регистрации заявителя в качестве налогоплательщика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юридических лиц – наименование заявителя, сведения о государственной регистрации в качестве юридического лица 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номер (а) лицензии, дата выдачи, выдавшего лицензию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полное наименование вида деятельности)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основание или причины переоформления лицензии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документов и количество страниц)*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* Прилагаются оригиналы либо их нотариально засвидетельствованные копии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 (Подпись заявителя или его уполномоченного представителя, в случае подачи заявления представителем, прикладывается надлежаще оформленный документ, удостоверяющий полномочия)</w:t>
      </w:r>
    </w:p>
    <w:bookmarkEnd w:id="4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2019 года № 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 № 341</w:t>
            </w:r>
          </w:p>
        </w:tc>
      </w:tr>
    </w:tbl>
    <w:bookmarkStart w:name="z481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 использование пространства недр"</w:t>
      </w:r>
    </w:p>
    <w:bookmarkEnd w:id="406"/>
    <w:bookmarkStart w:name="z482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07"/>
    <w:bookmarkStart w:name="z48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использование пространства недр" (далее – государственная услуга).</w:t>
      </w:r>
    </w:p>
    <w:bookmarkEnd w:id="408"/>
    <w:bookmarkStart w:name="z48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(далее - Стандарт) разработан Министерством индустрии и инфраструктурного развития Республики Казахстан (далее – Министерство).</w:t>
      </w:r>
    </w:p>
    <w:bookmarkEnd w:id="409"/>
    <w:bookmarkStart w:name="z48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геологии и недропользования Министерства индустрии и инфраструктурного развития (далее – услугодатель) физическим и юридическим лицам (далее - Услугополучатель).</w:t>
      </w:r>
    </w:p>
    <w:bookmarkEnd w:id="410"/>
    <w:bookmarkStart w:name="z48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411"/>
    <w:bookmarkStart w:name="z487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12"/>
    <w:bookmarkStart w:name="z48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413"/>
    <w:bookmarkStart w:name="z48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 дня представления положительных заключений экспертиз проекта эксплуатации пространства недр и плана ликвидации при соблюдении сроков, предусмотренных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252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недропользовании" (далее - Кодекс) –5 (пять) рабочих дней;</w:t>
      </w:r>
    </w:p>
    <w:bookmarkEnd w:id="414"/>
    <w:bookmarkStart w:name="z49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лицензии – 7 (семь) рабочих дней.</w:t>
      </w:r>
    </w:p>
    <w:bookmarkEnd w:id="415"/>
    <w:bookmarkStart w:name="z49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Момент подачи заявления определяется датой и временем поступления заявления в уполномоченный орган по изучению недр и подлежит учету.</w:t>
      </w:r>
    </w:p>
    <w:bookmarkEnd w:id="416"/>
    <w:bookmarkStart w:name="z49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поданном заявлении подлежат размещению на интернет-ресурсе услугодателя в течение 2 (двух) рабочих дней со дня подачи заявления и содержат:</w:t>
      </w:r>
    </w:p>
    <w:bookmarkEnd w:id="417"/>
    <w:bookmarkStart w:name="z49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(фамилию, имя, отчество (если оно указано в документе, удостоверяющем личность) заявителя;</w:t>
      </w:r>
    </w:p>
    <w:bookmarkEnd w:id="418"/>
    <w:bookmarkStart w:name="z49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координаты территории, определяющей участок недр, который заявитель просит предоставить в пользование;</w:t>
      </w:r>
    </w:p>
    <w:bookmarkEnd w:id="419"/>
    <w:bookmarkStart w:name="z49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дату и время поступления заявления.</w:t>
      </w:r>
    </w:p>
    <w:bookmarkEnd w:id="420"/>
    <w:bookmarkStart w:name="z49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421"/>
    <w:bookmarkStart w:name="z49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 – лицензия на использование пространства недр согласно приложению 1 к настоящему стандарту, переоформленная лицензия,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</w:r>
    </w:p>
    <w:bookmarkEnd w:id="422"/>
    <w:bookmarkStart w:name="z49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423"/>
    <w:bookmarkStart w:name="z49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График работы услугодателя – с понедельника по пятницу с 9.00 до 18.30 часов по времени города Нур-Султан с перерывом на обед с 13.00 до 14.30 часов по времени города Нур – Султан, кроме выходных и праздничных дней, в соответствии с трудовым законодательством Республики Казахстан.</w:t>
      </w:r>
    </w:p>
    <w:bookmarkEnd w:id="424"/>
    <w:bookmarkStart w:name="z50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приема заявлений и выдачи результатов оказания государственной услуги – с 9.00 до 17.30 часов по времени города Нур – Султан с перерывом на обед с 13.00 до 14.30 часов по времени города Нур – Султан.</w:t>
      </w:r>
    </w:p>
    <w:bookmarkEnd w:id="425"/>
    <w:bookmarkStart w:name="z50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без ожидания в очереди, без предварительной записи и ускоренного обслуживания.</w:t>
      </w:r>
    </w:p>
    <w:bookmarkEnd w:id="426"/>
    <w:bookmarkStart w:name="z50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документов, необходимых для оказания государственной услуги:</w:t>
      </w:r>
    </w:p>
    <w:bookmarkEnd w:id="427"/>
    <w:bookmarkStart w:name="z50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</w:t>
      </w:r>
    </w:p>
    <w:bookmarkEnd w:id="428"/>
    <w:bookmarkStart w:name="z50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подает заявление о выдаче лицензии на использование пространства недр по установленной форме согласно приложению 2 к настоящему стандарту.</w:t>
      </w:r>
    </w:p>
    <w:bookmarkEnd w:id="429"/>
    <w:bookmarkStart w:name="z50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</w:p>
    <w:bookmarkEnd w:id="430"/>
    <w:bookmarkStart w:name="z50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сведения, указанные в пункте 1 приложения к настоящему стандарту;</w:t>
      </w:r>
    </w:p>
    <w:bookmarkEnd w:id="431"/>
    <w:bookmarkStart w:name="z50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полномочия лица, действующего от имени заявителя при подаче заявления, если такое лицо назначено заявителем;</w:t>
      </w:r>
    </w:p>
    <w:bookmarkEnd w:id="4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геологический 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форме, утвержденной приказом исполняющего обязанности Министра по инвестициям и развитию Республики Казахстан от 31 мая 2018 года № 418 "Об утверждении формы геологического отчета" (зарегистрирован в Реестре государственной регистрации нормативных правовых актов за № 17069), содержащий характеристику объекта подземного сооружения, характеристику его изоляции, тип горных пород, глубину залегания и эффективную мощность пласта коллектора, его площадь, коэффициент пористости, характеристику подстилающего и перекрывающего водоупора, скорость естественного потока подземных вод, качественные и количественные показатели, горнотехнические, специальные инженерно-геологические, гидрогеологические и экологические условия захоронения, складирования и сброса;</w:t>
      </w:r>
    </w:p>
    <w:bookmarkStart w:name="z50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вредных, ядовитых веществ, твердых и жидких отходов, сточных и промышленных вод с указанием наименования продукта, технического производства или процесса, в котором он образуется, его физической характеристики, полного химического состава, содержания токсичных компонентов, пожароопасности, взрывоопасности, растворимости, совместимости с другими веществами при хранении, основных загрязняющих радионуклидов, их активности, а также характеристики системы транспортировки.</w:t>
      </w:r>
    </w:p>
    <w:bookmarkEnd w:id="433"/>
    <w:bookmarkStart w:name="z51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прилагаемых к заявлению, должны быть нотариально засвидетельствованы.</w:t>
      </w:r>
    </w:p>
    <w:bookmarkEnd w:id="434"/>
    <w:bookmarkStart w:name="z51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и прилагаемые к нему документы должны быть составлены на казахском и русском языках. Если заявление подается иностранцем или иностранным юридическим лицом, прилагаемые к заявлению документы могут быть составлены на ином языке с обязательным приложением к каждому документу перевода на казахский и русский языки, верность которого засвидетельствована нотариусом;</w:t>
      </w:r>
    </w:p>
    <w:bookmarkEnd w:id="435"/>
    <w:bookmarkStart w:name="z51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Лицензия подлежит переоформлению в случаях:</w:t>
      </w:r>
    </w:p>
    <w:bookmarkEnd w:id="436"/>
    <w:bookmarkStart w:name="z51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сведений о недропользователе: для физических лиц – изменения фамилии, имени, отчества (если оно указано в документе, удостоверяющем личность) и (или) гражданства;</w:t>
      </w:r>
    </w:p>
    <w:bookmarkEnd w:id="437"/>
    <w:bookmarkStart w:name="z51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изменения наименования или места нахождения;</w:t>
      </w:r>
    </w:p>
    <w:bookmarkEnd w:id="438"/>
    <w:bookmarkStart w:name="z51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перехода права недропользования и (или) доли в праве недропользования;</w:t>
      </w:r>
    </w:p>
    <w:bookmarkEnd w:id="439"/>
    <w:bookmarkStart w:name="z51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продления срока лицензии;</w:t>
      </w:r>
    </w:p>
    <w:bookmarkEnd w:id="440"/>
    <w:bookmarkStart w:name="z51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границ территории участка недр.</w:t>
      </w:r>
    </w:p>
    <w:bookmarkEnd w:id="441"/>
    <w:bookmarkStart w:name="z51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производится по заявлению услугополучателя, подаваемому по установленной форме, согласно приложению 3 к настоящему стандарту государственной услуги.</w:t>
      </w:r>
    </w:p>
    <w:bookmarkEnd w:id="442"/>
    <w:bookmarkStart w:name="z51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оригиналы либо нотариально засвидетельствованные копии документов, подтверждающих указанные в нем сведения.</w:t>
      </w:r>
    </w:p>
    <w:bookmarkEnd w:id="443"/>
    <w:bookmarkStart w:name="z52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и прилагаемые к нему документы должны быть составлены на казахском и русском языках. Если заявление подается иностранцем или иностранным юридическим лицом, прилагаемые к нему документы могут быть составлены на ином языке с обязательным приложением к каждому документу перевода на казахский и русский языки, верность которого засвидетельствована нотариусом.</w:t>
      </w:r>
    </w:p>
    <w:bookmarkEnd w:id="444"/>
    <w:bookmarkStart w:name="z52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Грамматические или арифметические ошибки, опечатки либо иные подобные ошибки, допущенные при выдаче или переоформлении лицензии, подлежат исправлению государственным органом, выдавшим лицензию.</w:t>
      </w:r>
    </w:p>
    <w:bookmarkEnd w:id="445"/>
    <w:bookmarkStart w:name="z52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ошибок, допущенных при выдаче или переоформлении лицензии, не является переоформлением лицензии.</w:t>
      </w:r>
    </w:p>
    <w:bookmarkEnd w:id="446"/>
    <w:bookmarkStart w:name="z52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ошибок может производиться по инициативе государственного органа, выдавшего лицензию, либо по заявлению недропользователя.</w:t>
      </w:r>
    </w:p>
    <w:bookmarkEnd w:id="447"/>
    <w:bookmarkStart w:name="z52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производит исправление ошибок по заявлению недропользователя в течение 5 (пяти) рабочих дней со дня поступления такого заявления.</w:t>
      </w:r>
    </w:p>
    <w:bookmarkEnd w:id="448"/>
    <w:bookmarkStart w:name="z52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выдавший лицензию, после исправления ошибки в лицензии выдает ее недропользователю в течение 2 (двух) рабочих дней.</w:t>
      </w:r>
    </w:p>
    <w:bookmarkEnd w:id="449"/>
    <w:bookmarkStart w:name="z52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Исправленная лицензия подлежит публикации на интернет-ресурсе государственного органа, выдавшего лицензию, в день исправления.</w:t>
      </w:r>
    </w:p>
    <w:bookmarkEnd w:id="450"/>
    <w:bookmarkStart w:name="z52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возникшие в связи с исправлением ошибок в лицензии, подлежат разрешению в соответствии с законодательством Республики Казахстан.</w:t>
      </w:r>
    </w:p>
    <w:bookmarkEnd w:id="451"/>
    <w:bookmarkStart w:name="z52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отказывает в выдаче лицензии на использование пространства недр при наличии одного из следующих оснований:</w:t>
      </w:r>
    </w:p>
    <w:bookmarkEnd w:id="452"/>
    <w:bookmarkStart w:name="z52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или прилагаемые к нему документы не соответствуют требованиям и условиям,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251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252 Кодекса;</w:t>
      </w:r>
    </w:p>
    <w:bookmarkEnd w:id="453"/>
    <w:bookmarkStart w:name="z53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заявлению не приложены документы, требуемые пунктом 8 настоящего Стандарта;</w:t>
      </w:r>
    </w:p>
    <w:bookmarkEnd w:id="454"/>
    <w:bookmarkStart w:name="z53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запрашиваемый участок недр или его часть относится к участку недр, находящемуся в пользовании у другого лица по лицензии на использование пространства недр;</w:t>
      </w:r>
    </w:p>
    <w:bookmarkEnd w:id="455"/>
    <w:bookmarkStart w:name="z53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запрашиваемый участок недр не соответствует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250 Кодекса;</w:t>
      </w:r>
    </w:p>
    <w:bookmarkEnd w:id="456"/>
    <w:bookmarkStart w:name="z53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запрашиваемый участок недр полностью или частично расположен на территориях,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250 Кодекса;</w:t>
      </w:r>
    </w:p>
    <w:bookmarkEnd w:id="457"/>
    <w:bookmarkStart w:name="z53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лицензии повлечет угрозу национальной безопасности;</w:t>
      </w:r>
    </w:p>
    <w:bookmarkEnd w:id="458"/>
    <w:bookmarkStart w:name="z53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соответствии с заключением экспертизы геологического отчета, прилагаемого к заявлению, установлено, что по своим геологическим и (или) геотехническим характеристикам запрашиваемый участок недр не пригоден для проведения операций по использованию пространства недр в целях, указанных в заявлении;</w:t>
      </w:r>
    </w:p>
    <w:bookmarkEnd w:id="459"/>
    <w:bookmarkStart w:name="z53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несоблюдении заявителем срока представления уполномоченному органу по изучению недр требуемых положительных заключений экспертиз и согласования проекта эксплуатации пространства недр и плана ликвидации.</w:t>
      </w:r>
    </w:p>
    <w:bookmarkEnd w:id="460"/>
    <w:bookmarkStart w:name="z53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выдаче лицензии выносится в письменной форме, должен быть мотивирован и выдан заявителю в течение сроков, предусмотренных для рассмотрения и выдачи лицензии.</w:t>
      </w:r>
    </w:p>
    <w:bookmarkEnd w:id="461"/>
    <w:bookmarkStart w:name="z53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выдаче лицензии может быть обжалован заявителем в соответствии с законодательством Республики Казахстан не позднее 10 (десяти) рабочих дней со дня принятия решения об отказе.</w:t>
      </w:r>
    </w:p>
    <w:bookmarkEnd w:id="462"/>
    <w:bookmarkStart w:name="z53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выдаче лицензии не лишает заявителя права на повторную подачу заявления.</w:t>
      </w:r>
    </w:p>
    <w:bookmarkEnd w:id="463"/>
    <w:bookmarkStart w:name="z54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переоформлении лицензии в случае несоответствия заявления требованиям Кодекса.</w:t>
      </w:r>
    </w:p>
    <w:bookmarkEnd w:id="464"/>
    <w:bookmarkStart w:name="z54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Услугополучатель уплачивает подписной бонус – 400 (четыреста) месячных расчетных показателей, установленного законом о республиканском бюджете в соответствии с законодательством Республики Казахстан о недрах и недропользовании.</w:t>
      </w:r>
    </w:p>
    <w:bookmarkEnd w:id="465"/>
    <w:bookmarkStart w:name="z54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Подписной бонус является разовым фиксированным платежом недропользователя за приобретение права недропользования на контрактной территории (участке недр), а также при расширении контрактной территории (участка недр) в порядке, определенном законодательством Республики Казахстан.</w:t>
      </w:r>
    </w:p>
    <w:bookmarkEnd w:id="466"/>
    <w:bookmarkStart w:name="z543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по вопросам оказания государственной услуги</w:t>
      </w:r>
    </w:p>
    <w:bookmarkEnd w:id="467"/>
    <w:bookmarkStart w:name="z54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(бездействияй) услугодателя и (или) его должностных лиц по вопросам оказания государственных услуг производится в письменном виде:</w:t>
      </w:r>
    </w:p>
    <w:bookmarkEnd w:id="468"/>
    <w:bookmarkStart w:name="z54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услугодателя либо лица, его замещающего, по адресу местного исполнительного органа области.</w:t>
      </w:r>
    </w:p>
    <w:bookmarkEnd w:id="469"/>
    <w:bookmarkStart w:name="z54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услугодателя по адресам, указанным на официальном интернет-ресурсе услугодателя.</w:t>
      </w:r>
    </w:p>
    <w:bookmarkEnd w:id="470"/>
    <w:bookmarkStart w:name="z54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указываются его наименование, почтовый адрес, исходящий номер и дата.</w:t>
      </w:r>
    </w:p>
    <w:bookmarkEnd w:id="471"/>
    <w:bookmarkStart w:name="z54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Обращение подписывается услугополучателем.      </w:t>
      </w:r>
    </w:p>
    <w:bookmarkEnd w:id="472"/>
    <w:bookmarkStart w:name="z54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территориального филиала услугодателя с указанием фамилии и инициалов лица, принявшего жалобу, срока и места получения ответа на поданную жалобу.</w:t>
      </w:r>
    </w:p>
    <w:bookmarkEnd w:id="473"/>
    <w:bookmarkStart w:name="z55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услугодателя, рассматривается в течение 5 (пяти) рабочих дней со дня ее регистрации.</w:t>
      </w:r>
    </w:p>
    <w:bookmarkEnd w:id="474"/>
    <w:bookmarkStart w:name="z55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475"/>
    <w:bookmarkStart w:name="z55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476"/>
    <w:bookmarkStart w:name="z55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477"/>
    <w:bookmarkStart w:name="z554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478"/>
    <w:bookmarkStart w:name="z55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оказания государственной услуги размещены на интернет-ресурсе услугодателя: на официальных сайтах услугодателя.</w:t>
      </w:r>
    </w:p>
    <w:bookmarkEnd w:id="479"/>
    <w:bookmarkStart w:name="z55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интернет-ресурсе Министерства: www.miid.gov.kz, в подразделе "Государственные услуги и стандарты" раздела "Деятельность государственного органа". Единый контакт-центр по вопросам оказания государственных услуг: 1414.</w:t>
      </w:r>
    </w:p>
    <w:bookmarkEnd w:id="4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9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Лицензия на использование пространства недр</w:t>
      </w:r>
    </w:p>
    <w:bookmarkEnd w:id="481"/>
    <w:bookmarkStart w:name="z56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№_______________ дата "___" ___________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Выдана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 и отчество (если оно указано в документе, удостоверяющем личность) и гражданство физического лица/наименование, место нахождение юридического лица) (в случае общего владения правом недропольования перечисляются все владельцы с полным указанием сведении) (далее – Недропользователь) и предоставляет право на пользование участком недр в целях проведения операций по использованию пространства недр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 (далее – Кодекс)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Размер доли в праве недропользования: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(размер в процентном выражении по каждому владельцу)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Условия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срок лицензии (при продлении срока лицензии на использование пространства недр срок указывается с учетом срока продления): ____________ со дня ее выдачи;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границы территории участка недр площадью __________ кв.км,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 следующими географическими координатами: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точки географических координат)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3)иные условия недропользования: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Схематическое расположение территории участка недр прилагается к настоящей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Обязательства Недропользователя: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уплата подписного бонуса в размере _________________ тенге до "__"_________20__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уплата в течение срока лицензии платежей за пользование земельными участками (арендных платежей) в размере и порядке, установленным налоговым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Целевое назначение использования пространства недр: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(один из подвидов операций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Основания отзыва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нарушение условий лицензий, предусмотренных пунктами 3 и 4 настоящей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в случае запрета деятельности, предусмотренного экологическим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Государственный орган, выдавший лицензию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выдавшего лицензию)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подпись руководителя (уполномоченного лица) (для лицензий на бумажных носителях)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наличие) (для лицензий на бумажных носителях)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выдачи: город Нур-Султан, Республика Казахстан</w:t>
      </w:r>
    </w:p>
    <w:bookmarkEnd w:id="4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</w:tbl>
    <w:bookmarkStart w:name="z564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лицензии на использование пространства недр</w:t>
      </w:r>
    </w:p>
    <w:bookmarkEnd w:id="4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"__"_________20__года</w:t>
            </w:r>
          </w:p>
        </w:tc>
      </w:tr>
    </w:tbl>
    <w:bookmarkStart w:name="z566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Прошу выдать лицензию на использование пространства недр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1203"/>
        <w:gridCol w:w="198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– фамилия, имя и отчество (если оно указано в документе, удостоверяющем личность) заявителя, место жительства, гражданство, сведения о документах, удостоверяющих личность заявителя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– наименование заявителя, место нахождения, сведения о государственной регистрации в качестве юридического лица (выписка из торгового реестра или другой легализованный документ, удостоверяющий, что заявитель является юридическим лицом по законодательству иностранного государства)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территорию, определяющую соответствующий участок недр, который заявитель просит предоставить в пользование (площадь и географические координаты участка недр)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срок пользования запрашиваемым участком недр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указание на цель использования пространства недр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27 декабря 2017 года "О недрах и недропользовании"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документов и количество листов)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Прилагаются нотариально засвидетельствованные копии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 (Подпись заявителя или его уполномоченного представителя, в случае подачи заявления представителем, прикладывается надлежаще оформленный документ, удостоверяющий полномочия)</w:t>
      </w:r>
    </w:p>
    <w:bookmarkEnd w:id="4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данные.</w:t>
            </w:r>
          </w:p>
        </w:tc>
      </w:tr>
    </w:tbl>
    <w:bookmarkStart w:name="z571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переоформление лицензии на использование пространства недр</w:t>
      </w:r>
    </w:p>
    <w:bookmarkEnd w:id="4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"__"_________20__года</w:t>
            </w:r>
          </w:p>
        </w:tc>
      </w:tr>
    </w:tbl>
    <w:bookmarkStart w:name="z573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Прошу произвести переоформление лицензии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11004"/>
        <w:gridCol w:w="234"/>
      </w:tblGrid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– фамилия, имя и отчество (при наличии) заявителя, гражданство, номер и дата выдачи документа, удостоверяющего личность заявителя, сведения о регистрации заявителя в качестве налогоплательщика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юридических лиц – наименование заявителя, сведения о государственной регистрации в качестве юридического лица 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номер (а) лицензии, дата выдачи, выдавшего лицензию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полное наименование вида деятельности)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основание или причины переоформления лицензии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документов и количество страниц)*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Прилагаются оригиналы либо их нотариально засвидетельствованные копии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 (Подпись заявителя или его уполномоченного представителя, в случае подачи заявления представителем, прикладывается надлежаще оформленный документ, удостоверяющий полномочия)</w:t>
      </w:r>
    </w:p>
    <w:bookmarkEnd w:id="4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