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f7d6" w14:textId="563f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комплексного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мая 2019 года № 190. Зарегистрирован в Министерстве юстиции Республики Казахстан 13 мая 2019 года № 18657.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комплексного тестирования.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190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комплексного тестирования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комплексного тестирования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послевузовского образования, утвержденными приказом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 (далее – Типовые правила) и определяют порядок проведения комплексного тестирования (далее – КТ).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6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центр – зал, оснащенный средствами коммуникации для наблюдения за процессом проведения КТ в онлайн-режиме, размещенный при организации, определяемой уполномоченным органом в области науки и высшего образования;</w:t>
      </w:r>
    </w:p>
    <w:bookmarkEnd w:id="13"/>
    <w:bookmarkStart w:name="z6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 ответов – специальный бланк, предназначенный для оценивания результатов комплексного тестирования, на котором поступающий отмечает ответы на тестовые задания;</w:t>
      </w:r>
    </w:p>
    <w:bookmarkEnd w:id="14"/>
    <w:bookmarkStart w:name="z6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листа ответов – бланк, предназначенный для самостоятельного подсчета баллов после комплексного тестирования, который не является документом для оценивания результатов тестирования;</w:t>
      </w:r>
    </w:p>
    <w:bookmarkEnd w:id="15"/>
    <w:bookmarkStart w:name="z6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линейные организации высшего и (или) послевузовского образования – организации высшего и (или) послевузовского образования, осуществляющие прием документов на комплексное тестирование (далее – ОВПО);</w:t>
      </w:r>
    </w:p>
    <w:bookmarkEnd w:id="16"/>
    <w:bookmarkStart w:name="z6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приемная комиссия ОВПО – комиссия при линейном ОВПО, осуществляющая прием документов от поступающих;</w:t>
      </w:r>
    </w:p>
    <w:bookmarkEnd w:id="17"/>
    <w:bookmarkStart w:name="z6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комплексное тестирование –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bookmarkEnd w:id="18"/>
    <w:bookmarkStart w:name="z6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КТ в электронном формате – тестирование, проводимое путем использования персонального компьютера для каждого тестируемого;</w:t>
      </w:r>
    </w:p>
    <w:bookmarkEnd w:id="19"/>
    <w:bookmarkStart w:name="z6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КТ в бумажном формате – тестирование, проводимое путем предоставления книжки-вопросника и листа ответов каждому тестируемому;</w:t>
      </w:r>
    </w:p>
    <w:bookmarkEnd w:id="20"/>
    <w:bookmarkStart w:name="z6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пункты проведения комплексного тестирования (далее – ППКТ) – ОВПО или организации, на базе которых осуществляется проведение КТ;</w:t>
      </w:r>
    </w:p>
    <w:bookmarkEnd w:id="21"/>
    <w:bookmarkStart w:name="z6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приемная комиссия ППКТ – комиссия при ОВПО, в котором осуществляется проведение КТ;</w:t>
      </w:r>
    </w:p>
    <w:bookmarkEnd w:id="22"/>
    <w:bookmarkStart w:name="z6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лист распределения вариантов – лист, содержащий информацию о закреплении варианта книжек к определенному номеру места в аудитории;</w:t>
      </w:r>
    </w:p>
    <w:bookmarkEnd w:id="23"/>
    <w:bookmarkStart w:name="z6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посадочный лист – лист распределения поступающих по местам в аудитории;</w:t>
      </w:r>
    </w:p>
    <w:bookmarkEnd w:id="24"/>
    <w:bookmarkStart w:name="z6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онлайн- апелляция – подача заявлений на апелляцию при проведении КТ в электронном формате в течение 30 (тридцать) минут после завершения тестирования;</w:t>
      </w:r>
    </w:p>
    <w:bookmarkEnd w:id="25"/>
    <w:bookmarkStart w:name="z6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пороговый балл – установленная Типовыми правилами минимальная сумма баллов по блокам или дисциплинам тестирования, допускающая участие в конкурсе на присуждение образовательного гранта за счет средств республиканского бюджета или местного бюджета или для поступления на платной основе;</w:t>
      </w:r>
    </w:p>
    <w:bookmarkEnd w:id="26"/>
    <w:bookmarkStart w:name="z6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электронный сертификат – электронный документ с уникальными данными претендента, официально подтверждающий баллы КТ, публикуемый на сайте республиканского государственного казенного предприятия "Национальный центр тестирования" Министерства науки и высшего образования Республики Казахстан (далее – Национальный центр тестирования) (далее – сертификат);</w:t>
      </w:r>
    </w:p>
    <w:bookmarkEnd w:id="27"/>
    <w:bookmarkStart w:name="z6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администраторы тестирования – лица, осуществляющие контроль за соблюдением правил проведения КТ в ППКТ и выполняющие функции дежурного по аудитории и коридору;</w:t>
      </w:r>
    </w:p>
    <w:bookmarkEnd w:id="28"/>
    <w:bookmarkStart w:name="z6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файл регистрации (лог) - файл с записями о действиях поступающего в хронологическом порядке.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образования и науки РК от 07.06.2022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приказом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КТ проводится для лиц, освоивших образовательные программы высшего образования.</w:t>
      </w:r>
    </w:p>
    <w:bookmarkEnd w:id="30"/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КТ</w:t>
      </w:r>
    </w:p>
    <w:bookmarkEnd w:id="31"/>
    <w:bookmarkStart w:name="z3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Прием документов для участия в КТ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КТ в бумажном формате поступающий подает через приемную комиссию линейного ОВПО следующие документы:</w:t>
      </w:r>
    </w:p>
    <w:bookmarkEnd w:id="33"/>
    <w:bookmarkStart w:name="z10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4"/>
    <w:bookmarkStart w:name="z10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(подлинник);</w:t>
      </w:r>
    </w:p>
    <w:bookmarkEnd w:id="35"/>
    <w:bookmarkStart w:name="z10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удостоверяющий личность, либо электронный документ из сервиса цифровых документов (для идентификации);</w:t>
      </w:r>
    </w:p>
    <w:bookmarkEnd w:id="36"/>
    <w:bookmarkStart w:name="z10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 фотографии размером 3x4 сантиметра;</w:t>
      </w:r>
    </w:p>
    <w:bookmarkEnd w:id="37"/>
    <w:bookmarkStart w:name="z10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документацию по форме 075-У в электронном формате,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ДСМ-175/2020);</w:t>
      </w:r>
    </w:p>
    <w:bookmarkEnd w:id="38"/>
    <w:bookmarkStart w:name="z10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квитанцию об оплате за участие в тестировании.</w:t>
      </w:r>
    </w:p>
    <w:bookmarkEnd w:id="39"/>
    <w:bookmarkStart w:name="z10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перечисленный в подпункте 3) предоставляется в подлиннике и копии, после сверки которых подлинник возвращается услугополучателю.</w:t>
      </w:r>
    </w:p>
    <w:bookmarkEnd w:id="40"/>
    <w:bookmarkStart w:name="z10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Поступающим, подавшим заявления для участия в КТ через приемную комиссию ОВПО, представляется расписка (в произвольной форме) о приеме документов.</w:t>
      </w:r>
    </w:p>
    <w:bookmarkEnd w:id="41"/>
    <w:bookmarkStart w:name="z10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участия в КТ в электронном формате подается поступающими онлайн через информационную систему Национального центра тестирования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2"/>
    <w:bookmarkStart w:name="z10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международные сертификаты, подтверждающие владение иностранным языком и международный сертификат о сдаче стандартизированного теста GRE (Graduate Record Examinations) (грэдуэйт рекорд экзаменейшен), необходимо внести данные при подаче заявления для участия в КТ в электронном формате и в конкурсе на присуждение образовательного гранта за счет средств республиканского бюджета.</w:t>
      </w:r>
    </w:p>
    <w:bookmarkEnd w:id="43"/>
    <w:bookmarkStart w:name="z10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международные сертификаты, подтверждающие владение иностранным языком (английским) в соответствии с общеевропейскими компетенциями (стандартами) владения иностранным языком, по желанию освобождаются от сдачи блока иностранного языка, в соответствии со шкалой перевода баллов,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44"/>
    <w:bookmarkStart w:name="z10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блокам иностранного языка, указанные в настоящем пункте, в сертификате КТ не указываются.</w:t>
      </w:r>
    </w:p>
    <w:bookmarkEnd w:id="45"/>
    <w:bookmarkStart w:name="z10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поступающие в магистратуру на группы образовательных программ областей образования "Педагогические науки", "Естественные науки, математика и статистика", "Информационно-коммуникационные технологии", "Инженерные, обрабатывающие и строительные отрасли", а также направлений подготовки кадров "Гуманитарные науки", "Социальные науки", "Бизнес и управление" по желанию освобождаются от сдачи блока иностранного языка и теста на определение готовности к обучению КТ в научно-педагогическую магистратуру с казахским или русским языком обучения при наличии международного сертификата о сдаче стандартизированного теста GRE (Graduate Record Examinations) (грэдуэйт рекорд экзаменейшен), в соответствии со шкалой перевода баллов,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46"/>
    <w:bookmarkStart w:name="z10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блокам иностранного языка и теста на определение готовности к обучению КТ, указанные в настоящем пункте, в сертификате КТ не указываются.</w:t>
      </w:r>
    </w:p>
    <w:bookmarkEnd w:id="47"/>
    <w:bookmarkStart w:name="z10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и срок действия представляемых сертификатов проверяются приемными комиссиями ОВПО при подаче заявления на конкурс по присуждению образовательных грантов за счет средств республиканского бюджета или местного бюджета или при зачислении в ОВПО на платной основе.</w:t>
      </w:r>
    </w:p>
    <w:bookmarkEnd w:id="48"/>
    <w:bookmarkStart w:name="z10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КТ в бумажном и (или) электронном формате лица с инвалидностью с нарушениями зрения, слуха, функций опорно-двигательного аппарата при предъявлении документа об установлении инвалидности,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 (далее - Правила проведения медико-социальной экспертизы), прикрепляют документы об установлении инвалидности в программное обеспечение приема заявлений на КТ и дополнительно указывают о необходимости предоставления:</w:t>
      </w:r>
    </w:p>
    <w:bookmarkEnd w:id="49"/>
    <w:bookmarkStart w:name="z10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помощника, не являющегося преподавателем дисциплин, сдаваемых в рамках КТ, для лиц с инвалидностью с нарушением зрения, функций опорно-двигательного аппарата и (или) специалиста, владеющего жестовым языком для лиц с инвалидностью с нарушением слуха;</w:t>
      </w:r>
    </w:p>
    <w:bookmarkEnd w:id="50"/>
    <w:bookmarkStart w:name="z10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дополнительного времени для сдачи тестирования.</w:t>
      </w:r>
    </w:p>
    <w:bookmarkEnd w:id="51"/>
    <w:bookmarkStart w:name="z10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введении чрезвычайного положения, возникновении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документы, перечисленные в подпунктах 2) и 5) настоящего пункта по мере снятия данных мероприятий.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для участия в КТ осуществляется в следующие сроки:</w:t>
      </w:r>
    </w:p>
    <w:bookmarkEnd w:id="53"/>
    <w:bookmarkStart w:name="z10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июня по 8 июля календарного года;</w:t>
      </w:r>
    </w:p>
    <w:bookmarkEnd w:id="54"/>
    <w:bookmarkStart w:name="z10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28 октября по 10 ноября календарного года.</w:t>
      </w:r>
    </w:p>
    <w:bookmarkEnd w:id="55"/>
    <w:bookmarkStart w:name="z1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месте, дате и времени проведения тестирования размещается в личном кабинете поступающего.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Процесс проведения КТ</w:t>
      </w:r>
    </w:p>
    <w:bookmarkEnd w:id="57"/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КТ проводится в бумажном или в электронном формате на базе ППКТ или в организациях, определяемых уполномоченным органом в области науки и высшего образования.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Поступающие проходят тестирование с помощью программного обеспечения, разработанного Национальным центром тестирования.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7-1 в соответствии с приказом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КТ в бумажном формате состав приемной комиссии ОВПО и линейных ОВПО утверждается руководителем ОВПО или лицом, исполняющим его обязанности.</w:t>
      </w:r>
    </w:p>
    <w:bookmarkEnd w:id="60"/>
    <w:bookmarkStart w:name="z5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приемной комиссии линейных ОВПО:</w:t>
      </w:r>
    </w:p>
    <w:bookmarkEnd w:id="61"/>
    <w:bookmarkStart w:name="z5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поступающих по вопросам выбираемой группы образовательных программ послевузовского образования, ознакомление с процедурой КТ;</w:t>
      </w:r>
    </w:p>
    <w:bookmarkEnd w:id="62"/>
    <w:bookmarkStart w:name="z5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приема и проверки документов поступающих;</w:t>
      </w:r>
    </w:p>
    <w:bookmarkEnd w:id="63"/>
    <w:bookmarkStart w:name="z5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поступающих по формату КТ и заполнению листа ответов;</w:t>
      </w:r>
    </w:p>
    <w:bookmarkEnd w:id="64"/>
    <w:bookmarkStart w:name="z5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выдачи пропусков на тестирование.</w:t>
      </w:r>
    </w:p>
    <w:bookmarkEnd w:id="65"/>
    <w:bookmarkStart w:name="z5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приемной комиссии ОВПО:</w:t>
      </w:r>
    </w:p>
    <w:bookmarkEnd w:id="66"/>
    <w:bookmarkStart w:name="z5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консультирования технических секретарей и ответственных секретарей линейных ОВПО;</w:t>
      </w:r>
    </w:p>
    <w:bookmarkEnd w:id="67"/>
    <w:bookmarkStart w:name="z5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поступающих по вопросам выбираемой группы образовательных программ послевузовского образования, ознакомление с процедурой КТ;</w:t>
      </w:r>
    </w:p>
    <w:bookmarkEnd w:id="68"/>
    <w:bookmarkStart w:name="z5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поступающих по правильному заполнению листа ответов;</w:t>
      </w:r>
    </w:p>
    <w:bookmarkEnd w:id="69"/>
    <w:bookmarkStart w:name="z5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приема и проверки документов поступающих;</w:t>
      </w:r>
    </w:p>
    <w:bookmarkEnd w:id="70"/>
    <w:bookmarkStart w:name="z5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аудиторного фонда для проведения КТ;</w:t>
      </w:r>
    </w:p>
    <w:bookmarkEnd w:id="71"/>
    <w:bookmarkStart w:name="z5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работы технического оборудования к КТ;</w:t>
      </w:r>
    </w:p>
    <w:bookmarkEnd w:id="72"/>
    <w:bookmarkStart w:name="z5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выдачи пропусков на КТ ответственным секретарям линейных ОВПО.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Для проведения КТ в бумажном и (или) электронном форматах на местах создаются региональные государственные комиссии по организации и проведению КТ, которые утверждаются уполномоченным органом в области науки и высшего образования.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образования и науки РК от 05.05.2020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Председателями региональной государственной комиссии назначаются руководители ОВПО, которые обеспечивают организацию и проведение КТ, а также использование металлоискателей, устройств, подавляющих сигналы мобильной и радиоэлектронной связи, и видеонаблюдение.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8-2 в соответствии с приказом Министра образования и науки РК от 05.05.2020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В состав региональной государственной комиссии входят представители правоохранительных органов, общественных организаций, средств массовой информации.</w:t>
      </w:r>
    </w:p>
    <w:bookmarkEnd w:id="76"/>
    <w:bookmarkStart w:name="z7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региональной государственной комиссии составляет пять человек.</w:t>
      </w:r>
    </w:p>
    <w:bookmarkEnd w:id="77"/>
    <w:bookmarkStart w:name="z7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государственная комиссия при проведении КТ в бумажном формате:</w:t>
      </w:r>
    </w:p>
    <w:bookmarkEnd w:id="78"/>
    <w:bookmarkStart w:name="z7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аудиторный фонд для проведения тестирования в ППКТ;</w:t>
      </w:r>
    </w:p>
    <w:bookmarkEnd w:id="79"/>
    <w:bookmarkStart w:name="z7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состав дежурных и проведение инструктажа;</w:t>
      </w:r>
    </w:p>
    <w:bookmarkEnd w:id="80"/>
    <w:bookmarkStart w:name="z7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запуск поступающих при входе на тестирование;</w:t>
      </w:r>
    </w:p>
    <w:bookmarkEnd w:id="81"/>
    <w:bookmarkStart w:name="z7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запуске на тестирование организует использование металлоискателей и охрану общественного порядка;</w:t>
      </w:r>
    </w:p>
    <w:bookmarkEnd w:id="82"/>
    <w:bookmarkStart w:name="z7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использование устройств, подавляющих сигналы мобильной и радиоэлектронной связи, а также получение протокола измерения электромагнитного поля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приказом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24082);</w:t>
      </w:r>
    </w:p>
    <w:bookmarkEnd w:id="83"/>
    <w:bookmarkStart w:name="z7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с дежурными и медицинским персоналом во время проведения КТ;</w:t>
      </w:r>
    </w:p>
    <w:bookmarkEnd w:id="84"/>
    <w:bookmarkStart w:name="z7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присутствует при вскрытии мешков с материалами тестирования;</w:t>
      </w:r>
    </w:p>
    <w:bookmarkEnd w:id="85"/>
    <w:bookmarkStart w:name="z7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сохранность личных вещей поступающих в шкафчиках (ячейках) во время тестирования;</w:t>
      </w:r>
    </w:p>
    <w:bookmarkEnd w:id="86"/>
    <w:bookmarkStart w:name="z7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предоставление помощника из числа лиц, не являющихся преподавателями дисциплин, сдаваемых в рамках КТ, для лиц с инвалидностью, в том числе лиц с инвалидностью с нарушением зрения, функций опорно-двигательного аппарата, и (или) специалиста, владеющего жестовым языком, для лиц с инвалидностью и лиц с инвалидностью с нарушением слуха при предъявлении документа об установлении инвалидности;</w:t>
      </w:r>
    </w:p>
    <w:bookmarkEnd w:id="87"/>
    <w:bookmarkStart w:name="z7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совместно с администраторами тестирования принимает решение об участии в КТ поступающего, не принявшего участие в тестировании по уважительным причинам, предусмотренным в пункте 15 настоящих Правил;</w:t>
      </w:r>
    </w:p>
    <w:bookmarkEnd w:id="88"/>
    <w:bookmarkStart w:name="z7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условия для работы апелляционной комиссии;</w:t>
      </w:r>
    </w:p>
    <w:bookmarkEnd w:id="89"/>
    <w:bookmarkStart w:name="z7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сохранность книжек после использования на тестировании до уничтожения в помещении, в котором ведется видеонаблюдение.</w:t>
      </w:r>
    </w:p>
    <w:bookmarkEnd w:id="90"/>
    <w:bookmarkStart w:name="z7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председатель и члены региональной государственной комиссии не участвуют в процессе тестирования.</w:t>
      </w:r>
    </w:p>
    <w:bookmarkEnd w:id="91"/>
    <w:bookmarkStart w:name="z7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государственная комиссия при проведении КТ в электронном формате:</w:t>
      </w:r>
    </w:p>
    <w:bookmarkEnd w:id="92"/>
    <w:bookmarkStart w:name="z7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охрану общественного порядка при запуске на тестирование и в период проведения тестирования;</w:t>
      </w:r>
    </w:p>
    <w:bookmarkEnd w:id="93"/>
    <w:bookmarkStart w:name="z7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медицинского персонала во время проведения КТ;</w:t>
      </w:r>
    </w:p>
    <w:bookmarkEnd w:id="94"/>
    <w:bookmarkStart w:name="z7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предоставление помощника, не являющегося преподавателем дисциплин, сдаваемых в рамках КТ, для лиц с инвалидностью с нарушением зрения, функций опорно-двигательного аппарата и (или) специалиста, владеющего жестовым языком, для лиц с инвалидностью с нарушением слуха;</w:t>
      </w:r>
    </w:p>
    <w:bookmarkEnd w:id="95"/>
    <w:bookmarkStart w:name="z7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сохранность личных вещей поступающих в шкафчиках (ячейках) во время тестирования.</w:t>
      </w:r>
    </w:p>
    <w:bookmarkEnd w:id="96"/>
    <w:bookmarkStart w:name="z7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председатель и члены региональной государственной комиссии не участвуют в процессе тестирования.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8-3 в соответствии с приказом Министра образования и науки РК от 05.05.2020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науки и высшего образования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образования и науки РК от 05.05.2020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КТ проводится в следующие сроки: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20 июля по 10 августа календарного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18 ноября по 11 декабря календарного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КТ включает:</w:t>
      </w:r>
    </w:p>
    <w:bookmarkEnd w:id="99"/>
    <w:bookmarkStart w:name="z1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поступающих в научно-педагогическую магистратуру с казахским или русским языками обучения: тест по иностранному языку (по выбору английский, немецкий, французский), тест по профилю группы образовательных программ и тест на определение готовности к обучению на казахском или русском языках (по выбору);</w:t>
      </w:r>
    </w:p>
    <w:bookmarkEnd w:id="100"/>
    <w:bookmarkStart w:name="z1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поступающих в профильную магистратуру с казахским или русским языками обучения: тест по профилю группы образовательных программ на казахском или русском языках (по выбору);</w:t>
      </w:r>
    </w:p>
    <w:bookmarkEnd w:id="101"/>
    <w:bookmarkStart w:name="z1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поступающих в профильную магистратуру с английским языком обучения: тест по профилю группы образовательных программ на английском языке;</w:t>
      </w:r>
    </w:p>
    <w:bookmarkEnd w:id="102"/>
    <w:bookmarkStart w:name="z1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поступающих в магистратуру по группам образовательных программ, требующих творческой подготовки: тест по иностранному языку (по выбору английский, немецкий, французский), тест на определение готовности к обучению на казахском или русском языках (по выбору);</w:t>
      </w:r>
    </w:p>
    <w:bookmarkEnd w:id="103"/>
    <w:bookmarkStart w:name="z1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поступающих в магистратуру по группам образовательных программ, требующих знания арабского языка: тест по профилю группы образовательных программ и тест на определение готовности к обучению на казахском или русском языках (по выбору).</w:t>
      </w:r>
    </w:p>
    <w:bookmarkEnd w:id="104"/>
    <w:bookmarkStart w:name="z1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лицам, имеющим один из международных сертификатов, подтверждающих владение иностранным языком, предусмотренных пунктом 14 Типовых правил, засчитываются баллы в соответствии со шкалой перевода баллов международных сертификатов, подтверждающих владение иностранным языком.</w:t>
      </w:r>
    </w:p>
    <w:bookmarkEnd w:id="105"/>
    <w:bookmarkStart w:name="z1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групп образовательных программ послевузовского образования с указанием профильных дисциплин КТ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тестовых заданий КТ составляет:</w:t>
      </w:r>
    </w:p>
    <w:bookmarkEnd w:id="107"/>
    <w:bookmarkStart w:name="z1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научно-педагогической магистратуры с казахским или русским языками обучения:</w:t>
      </w:r>
    </w:p>
    <w:bookmarkEnd w:id="108"/>
    <w:bookmarkStart w:name="z1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по иностранному языку – 50;</w:t>
      </w:r>
    </w:p>
    <w:bookmarkEnd w:id="109"/>
    <w:bookmarkStart w:name="z1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на определение готовности к обучению – 30, из них по критическому мышлению – 15, по аналитическому мышлению – 15;</w:t>
      </w:r>
    </w:p>
    <w:bookmarkEnd w:id="110"/>
    <w:bookmarkStart w:name="z1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 по профилю группы образовательных программ – 50, из них по первой профильной дисциплине – 30, по второй профильной дисциплине – 20;</w:t>
      </w:r>
    </w:p>
    <w:bookmarkEnd w:id="111"/>
    <w:bookmarkStart w:name="z1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профильной магистратуры с казахским или русским или английским языками обучения:</w:t>
      </w:r>
    </w:p>
    <w:bookmarkEnd w:id="112"/>
    <w:bookmarkStart w:name="z1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 по профилю группы образовательных программ – 50, из них по первой профильной дисциплине – 30, по второй профильной дисциплине – 20;</w:t>
      </w:r>
    </w:p>
    <w:bookmarkEnd w:id="113"/>
    <w:bookmarkStart w:name="z1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творческой подготовки:</w:t>
      </w:r>
    </w:p>
    <w:bookmarkEnd w:id="114"/>
    <w:bookmarkStart w:name="z1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по иностранному языку – 50;</w:t>
      </w:r>
    </w:p>
    <w:bookmarkEnd w:id="115"/>
    <w:bookmarkStart w:name="z1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на определение готовности к обучению – 30, из них по критическому мышлению – 15, по аналитическому мышлению – 15;</w:t>
      </w:r>
    </w:p>
    <w:bookmarkEnd w:id="116"/>
    <w:bookmarkStart w:name="z1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знания арабского языка:</w:t>
      </w:r>
    </w:p>
    <w:bookmarkEnd w:id="117"/>
    <w:bookmarkStart w:name="z1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на определение готовности к обучению – 30, из них по критическому мышлению – 15, по аналитическому мышлению – 15;</w:t>
      </w:r>
    </w:p>
    <w:bookmarkEnd w:id="118"/>
    <w:bookmarkStart w:name="z1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по профилю группы образовательных программ – 50, из них по первой профильной дисциплине – 30, по второй профильной дисциплине – 20.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Максимальное количество баллов по КТ составляет:</w:t>
      </w:r>
    </w:p>
    <w:bookmarkEnd w:id="120"/>
    <w:bookmarkStart w:name="z1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научно-педагогической магистратуры с казахским или русским языками обучения – 150 баллов;</w:t>
      </w:r>
    </w:p>
    <w:bookmarkEnd w:id="121"/>
    <w:bookmarkStart w:name="z1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профильной магистратуры с казахским или русским или английским языками обучения – 70 баллов;</w:t>
      </w:r>
    </w:p>
    <w:bookmarkEnd w:id="122"/>
    <w:bookmarkStart w:name="z1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магистратуры по группам образовательных программ, требующих творческой подготовки – 80 баллов;</w:t>
      </w:r>
    </w:p>
    <w:bookmarkEnd w:id="123"/>
    <w:bookmarkStart w:name="z11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магистратуры по группам образовательных программ, требующих знания арабского языка – 100 баллов.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КТ отводится:</w:t>
      </w:r>
    </w:p>
    <w:bookmarkEnd w:id="125"/>
    <w:bookmarkStart w:name="z1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научно-педагогическую магистратуру с казахским или русским языками обучения – 3 часа 55 минут;</w:t>
      </w:r>
    </w:p>
    <w:bookmarkEnd w:id="126"/>
    <w:bookmarkStart w:name="z1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профильную магистратуру с казахским или русским или английским языками обучения – 1 час 40 минут;</w:t>
      </w:r>
    </w:p>
    <w:bookmarkEnd w:id="127"/>
    <w:bookmarkStart w:name="z1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научно-педагогическую магистратуру по группам образовательных программ, требующих творческой подготовки – 2 часа 5 минут;</w:t>
      </w:r>
    </w:p>
    <w:bookmarkEnd w:id="128"/>
    <w:bookmarkStart w:name="z1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знания арабского языка – 2 часа 40 минут.</w:t>
      </w:r>
    </w:p>
    <w:bookmarkEnd w:id="129"/>
    <w:bookmarkStart w:name="z1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ограниченными возможностями (с нарушениями зрения, слуха, функций опорно-двигательного аппарата) для тестирования дополнительно предоставляется 40 минут.</w:t>
      </w:r>
    </w:p>
    <w:bookmarkEnd w:id="130"/>
    <w:bookmarkStart w:name="z1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с нарушением слуха при предъявлении документа об установлении инвалидности, в соответствии с Правилами проведения медико-социальной экспертизы, часть "Слушание" теста по иностранному языку предоставляется в текстовом формате.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Поступающему, подавшему заявление, но не принявшему участие в КТ в указанный в пропуске день, предоставляется возможность участия в один из последующих дней в период проведения КТ при наличии места в аудитории с соответствующим языком тестирования и профилем группы образовательной программы по следующим уважительным причинам:</w:t>
      </w:r>
    </w:p>
    <w:bookmarkEnd w:id="132"/>
    <w:bookmarkStart w:name="z1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листа о временной нетрудоспособности или медицинской справки по форме 025/у или 026/у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по состоянию здоровья;</w:t>
      </w:r>
    </w:p>
    <w:bookmarkEnd w:id="133"/>
    <w:bookmarkStart w:name="z11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документов, подтверждающих смерть близких родственников, перечень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bookmarkEnd w:id="134"/>
    <w:bookmarkStart w:name="z11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чрезвычайных ситуациях.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осуществления контроля за соблюдением правил проведения КТ уполномоченным органом в области науки и высшего образования в ППКТ направляются администраторы тестирования, наблюдатели из числа сотрудников уполномоченного органа в области науки и высшего образования, других заинтересованных государственных органов и ведомств, представителей институтов гражданского общества, неправительственных организаций. Администраторы тестирования выполняют функции дежурного по аудитории и по коридору.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Минимальные технические требования по техническому оснащению помещения при проведении комплексного тестирования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16-1 в соответствии с приказом Министра науки и высшего образования РК от 12.06.2023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корпусах, в которых проводится КТ, в дни экзаменов все аудитории, кабинеты, помещения, не используемые для тестирования (кроме санузлов), а также входные двери, кроме тех, которые будут использованы для входа и выхода поступающих, закрываются и опечатываются. Территория и дорога от здания до санузлов, находящихся вне здания, ограничиваются для доступа посторонних лиц.</w:t>
      </w:r>
    </w:p>
    <w:bookmarkEnd w:id="138"/>
    <w:bookmarkStart w:name="z1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Входные двери, используемые для запуска в здание, и процесс проведения КТ обеспечиваются системой видеонаблюдения. При этом запись видеонаблюдения процесса запуска, проведения тестирования, а также видеозапись помещения, в котором хранились использованные книжки после тестирования, передаются в Национальный центр тестирования в течение 5 (пяти) календарных дней после завершения тестирования.</w:t>
      </w:r>
    </w:p>
    <w:bookmarkEnd w:id="139"/>
    <w:bookmarkStart w:name="z1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проведения КТ с 20 июля по 10 августа и (или) с 18 ноября по 11 декабря Национальный центр тестирования осуществляет просмотр записей видеонаблюдения КТ и производит проверку файлов регистрации (логов) поступающих в системе тестирования (электронный формат) и в случае обнаружения нарушения пунктов 35, 37 и 47-11 Правил поступающим во время КТ, Национальным центром тестирования составляется соответствующий акт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Решением Комиссии сертификат КТ аннулируется. После аннулирования сертификата КТ Национальный центр тестирования направляет уведомление поступающему и (или) размещает информацию в личном кабинете поступающего. </w:t>
      </w:r>
    </w:p>
    <w:bookmarkEnd w:id="140"/>
    <w:bookmarkStart w:name="z1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тестирования после завершения КТ, проведенного в период с 20 июля по 10 августа и (или) с 18 ноября по 11 декабря, осуществляет просмотр записей видеонаблюдения КТ и производит проверку файлов регистрации (логов) поступающих в системе тестирования (электронный формат) в течение 3 (трех) месяцев.</w:t>
      </w:r>
    </w:p>
    <w:bookmarkEnd w:id="141"/>
    <w:bookmarkStart w:name="z1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использования поступающим во время КТ запрещенных предметов и (или) действий, указанных в пунктах 35, 37 и 47-11 Правил, Национальным центром тестирования составляется соответствующий акт по форме согласно приложению 4-1 к Правилам и направляется на рассмотрение комиссии уполномоченного органа в области науки и высшего образования с подтверждающими материалами.</w:t>
      </w:r>
    </w:p>
    <w:bookmarkEnd w:id="142"/>
    <w:bookmarkStart w:name="z1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уполномоченного органа в области науки и высшего образования результаты тестирования (сертификат КТ), а также результаты конкурса на присуждение образовательного гранта (свидетельство о присуждении образовательного гранта) за счет средств республиканского бюджета аннулируются приказом уполномоченного органа в области науки и высшего образования.</w:t>
      </w:r>
    </w:p>
    <w:bookmarkEnd w:id="143"/>
    <w:bookmarkStart w:name="z1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аннулирования результатов тестирования (сертификат КТ) и (или) свидетельства о присуждении образовательного гранта, Национальный центр тестирования направляет уведомление поступающему и (или) размещает информацию в личном кабинете поступающего.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попытки и проноса ими в здание следующих запрещенных предметов: шпаргалки, учебно-методическую литературу, словарь, таблицу Менделеева и растворимости солей, бумагу формата А0-А10,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очки, смарт часы, фитнес-браслет (трекер), проводные и беспроводные наушники, микронаушники, беспроводные видеокамеры, GPS (ДжиПиЭс) навигаторы, GPS (ДжиПиЭс) трекеры, устройства удаленного управления, диктофоны, а также другие устройства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(Дект)).</w:t>
      </w:r>
    </w:p>
    <w:bookmarkEnd w:id="145"/>
    <w:bookmarkStart w:name="z113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запрещенных предметов, указанных в настоящем пункте, во время проверки металлоискателем в ходе запуска на тестирование, администратором тестирования составляется Акт об исключении из здания поступающего при обнаружении запрещенных предметов при запуске в здание пункта проведения 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запуске на тестирование в бумажном варианте поступающие запускаются в здание по одному, при этом производится идентификация личности поступающего на основании документа, удостоверяющего личность, затем проводится сверка пропуска и корешка пропуска по форме согласно приложению 3 к настоящим Правилам.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выявлении подставного лица в ходе запуска на КТ в бумажном и (или) электронном форматах администратором тестирования совместно с наблюдателями тестирования в присутствии подставного лица составляется Акт выявления подставного лица в ходе запуска на тестирование по форме согласно приложению 4 к настоящим Правилам. Поступающий не допускается на повторное тестирование в текущем году.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Поступающие, вовлекшие подставных лиц на тестирование, не допускаются к тестированию.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день проведения КТ администратором тестирования распечатывается посадочный лист.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Поступающие занимают место, соответствующее номеру в посадочном листе,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0"/>
    <w:bookmarkStart w:name="z10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проведении КТ в бумажном формате администратор тестирования после рассадки поступающих разъясняет поступающим правила работы с материалами тестирования. Далее администратор тестирования при участии трех поступающих из аудитории организует вскрытие коробки с материалами тестирования. Приглашенные поступающие проверяют целостность печати на коробке, производят вскрытие коробки, пересчитывают имеющиеся в ней материалы тестирования с составлением акта вскрытия материалов тестирования по форме согласно приложению 6 к настоящим Правилам.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первую очередь раздаются листы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копии листов ответов.</w:t>
      </w:r>
    </w:p>
    <w:bookmarkEnd w:id="152"/>
    <w:bookmarkStart w:name="z11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заполнения служебных секторов листа ответов производится раздача книжек, которые содержат тестовые задания.</w:t>
      </w:r>
    </w:p>
    <w:bookmarkEnd w:id="153"/>
    <w:bookmarkStart w:name="z11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Книжки-вопросники для поступающих раздаются в соответствии с листом распределения вариантов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bookmarkStart w:name="z11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Лист ответов КТ для поступающих в магистратуру с казахским или русским языком обучения заполняется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следующем порядке:</w:t>
      </w:r>
    </w:p>
    <w:bookmarkEnd w:id="155"/>
    <w:bookmarkStart w:name="z1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сектор 1 вписывается печатными буквами Ф. И. О. (при его наличии);</w:t>
      </w:r>
    </w:p>
    <w:bookmarkEnd w:id="156"/>
    <w:bookmarkStart w:name="z1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секторе 2 в верхних клетках по горизонтали заполняется индивидуальный код тестируемого (далее - ИКТ), указанный на пропуске поступающего. Под каждой цифрой закрашиваются кружки, соответствующие цифрам, обозначенным в клетках;</w:t>
      </w:r>
    </w:p>
    <w:bookmarkEnd w:id="157"/>
    <w:bookmarkStart w:name="z11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секторе 3 и 4 закрашиваются кружками посадочное место, где будет сидеть поступающий при сдаче тестирования и вариант его книжки;</w:t>
      </w:r>
    </w:p>
    <w:bookmarkEnd w:id="158"/>
    <w:bookmarkStart w:name="z1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секторе 5 проставляются поток и номер аудитории, в которой поступающий будет сдавать КТ. Номер потока определяется по дате тестирования;</w:t>
      </w:r>
    </w:p>
    <w:bookmarkEnd w:id="159"/>
    <w:bookmarkStart w:name="z1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секторе 6 закрашиваются ответы заданий теста по иностранному языку. Каждое задание в секторе 6 требует выбора единственно правильного ответа из четырех предложенных вариантов ответов. Выбранный ответ отмечается путем полного закрашивания соответствующего кружка;</w:t>
      </w:r>
    </w:p>
    <w:bookmarkEnd w:id="160"/>
    <w:bookmarkStart w:name="z1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секторе 7 закрашиваются ответы заданий теста на определение готовности к обучению.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bookmarkEnd w:id="161"/>
    <w:bookmarkStart w:name="z1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секторе 8 закрашиваются ответы заданий теста по первой профильной дисциплине. В данном секторе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bookmarkEnd w:id="162"/>
    <w:bookmarkStart w:name="z1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секторе 9 закрашиваются ответы заданий теста по второй профильной дисциплине. В секторе 9 каждое задание имеет восемь вариантов ответов, из которых нужно выбрать не более трех правильных ответов. Отметить только соответствующие кружки путем полного закрашивания;</w:t>
      </w:r>
    </w:p>
    <w:bookmarkEnd w:id="163"/>
    <w:bookmarkStart w:name="z1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сектор 10 (отображает номер листа ответов) не закрашивается;</w:t>
      </w:r>
    </w:p>
    <w:bookmarkEnd w:id="164"/>
    <w:bookmarkStart w:name="z1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особое внимание обращается на графу "Внимание":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ответов заполняется ручкой с синей или черной пастой;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пачкать, мять, рвать лист ответов и пользоваться корректирующими жидкостями, выносить лист ответов из аудитории, пользоваться мобильными телефонами;</w:t>
      </w:r>
    </w:p>
    <w:bookmarkStart w:name="z12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поступающий расписывается в нижнем правом углу листа ответов в секторе 11 "Подпись поступающего".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приказами Министра образования и науки РК от 05.05.2020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12.06.2023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Лист ответов КТ для поступающих в магистратуру с английским языком обучения заполняется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следующем порядке:</w:t>
      </w:r>
    </w:p>
    <w:bookmarkEnd w:id="167"/>
    <w:bookmarkStart w:name="z1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сектор 1 вписывается печатными буквами Ф. И. О. (при его наличии);</w:t>
      </w:r>
    </w:p>
    <w:bookmarkEnd w:id="168"/>
    <w:bookmarkStart w:name="z1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секторе 2 в верхних клетках по горизонтали заполняется индивидуальный код поступающего (далее - ИКТ), указанный на пропуске поступающего. Под каждой цифрой закрашиваются кружки, соответствующие цифрам, обозначенным в клетках;</w:t>
      </w:r>
    </w:p>
    <w:bookmarkEnd w:id="169"/>
    <w:bookmarkStart w:name="z1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секторе 3 и 4 закрашиваются кружками посадочное место, где будет сидеть поступающий при сдаче тестирования и вариант его книжки;</w:t>
      </w:r>
    </w:p>
    <w:bookmarkEnd w:id="170"/>
    <w:bookmarkStart w:name="z13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секторе 5 проставляются поток и номер аудитории, в которой поступающий будет сдавать КТ. Номер потока определяется по дате тестирования;</w:t>
      </w:r>
    </w:p>
    <w:bookmarkEnd w:id="171"/>
    <w:bookmarkStart w:name="z13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секторе 6 закрашиваются ответы заданий теста на определение готовности к обучению.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bookmarkEnd w:id="172"/>
    <w:bookmarkStart w:name="z13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секторе 7 закрашиваются ответы заданий теста по первой профильной дисциплине. В секторе 7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bookmarkEnd w:id="173"/>
    <w:bookmarkStart w:name="z13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секторе 8 закрашиваются ответы заданий теста по второй профильной дисциплине. В данном секторе каждое задание имеет восемь вариантов ответов, из которых нужно выбрать не более трех правильных ответов. Отметить только соответствующие кружки путем полного закрашивания;</w:t>
      </w:r>
    </w:p>
    <w:bookmarkEnd w:id="174"/>
    <w:bookmarkStart w:name="z13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сектор 9 (отображает номер листа ответов) не закрашивается;</w:t>
      </w:r>
    </w:p>
    <w:bookmarkEnd w:id="175"/>
    <w:bookmarkStart w:name="z13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особое внимание обращается на графу "Внимание";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ответов заполняется ручкой с синей или черной пастой;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пачкать, мять, рвать лист ответов и пользоваться корректирующими жидкостями, выносить лист ответов из аудитории, пользоваться мобильными телефонами;</w:t>
      </w:r>
    </w:p>
    <w:bookmarkStart w:name="z1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поступающий расписывается в нижнем правом углу листа ответов в секторе 10 "Подпись поступающего".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приказами Министра образования и науки РК от 05.05.2020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12.06.2023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Лист ответов КТ для поступающих в магистратуру по группам образовательных программ, требующих творческой подготовки заполняется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следующем порядке:</w:t>
      </w:r>
    </w:p>
    <w:bookmarkEnd w:id="178"/>
    <w:bookmarkStart w:name="z1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сектор 1 вписывается печатными буквами Ф. И. О. (при его наличии);</w:t>
      </w:r>
    </w:p>
    <w:bookmarkEnd w:id="179"/>
    <w:bookmarkStart w:name="z1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секторе 2 в верхних клетках по горизонтали заполняется индивидуальный код тестируемого (далее - ИКТ), указанный на пропуске поступающего. Под каждой цифрой закрашиваются кружки, соответствующие цифрам, обозначенным в клетках;</w:t>
      </w:r>
    </w:p>
    <w:bookmarkEnd w:id="180"/>
    <w:bookmarkStart w:name="z1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секторе 3 и 4 закрашиваются кружками посадочное место, где будет сидеть поступающий при сдаче тестирования и вариант его книжки;</w:t>
      </w:r>
    </w:p>
    <w:bookmarkEnd w:id="181"/>
    <w:bookmarkStart w:name="z1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секторе 5 проставляются поток и номер аудитории, в которой поступающий будет сдавать КТ. Номер потока определяется по дате тестирования;</w:t>
      </w:r>
    </w:p>
    <w:bookmarkEnd w:id="182"/>
    <w:bookmarkStart w:name="z1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секторе 6 закрашиваются ответы заданий теста по иностранному языку. Каждое задание в секторе 6 требует выбора единственно правильного ответа из четырех предложенных вариантов ответов. Выбранный ответ отмечается путем полного закрашивания соответствующего кружка;</w:t>
      </w:r>
    </w:p>
    <w:bookmarkEnd w:id="183"/>
    <w:bookmarkStart w:name="z1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секторе 7 закрашиваются ответы заданий теста на определение готовности к обучению.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bookmarkEnd w:id="184"/>
    <w:bookmarkStart w:name="z1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сектора 8 и 9 не закрашиваются для поступающих в магистратуру по группам образовательных программ, требующих творческой подготовки;</w:t>
      </w:r>
    </w:p>
    <w:bookmarkEnd w:id="185"/>
    <w:bookmarkStart w:name="z1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сектор 10 (отображает номер листа ответов) не закрашивается;</w:t>
      </w:r>
    </w:p>
    <w:bookmarkEnd w:id="186"/>
    <w:bookmarkStart w:name="z1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особое внимание обращается на графу "Внимание":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ответов заполняется ручкой с синей или черной пастой;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пачкать, мять, рвать лист ответов и пользоваться корректирующими жидкостями, выносить лист ответов из аудитории, пользоваться мобильными телефонами;</w:t>
      </w:r>
    </w:p>
    <w:bookmarkStart w:name="z15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поступающий расписывается в нижнем правом углу листа ответов в секторе 11 "Подпись поступающего".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приказом Министра образования и науки РК от 05.05.2020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29-1. Лист ответов КТ для поступающих в магистратуру по группам образовательных программ, требующих знания арабского языка, заполняется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следующем порядке:</w:t>
      </w:r>
    </w:p>
    <w:bookmarkEnd w:id="189"/>
    <w:bookmarkStart w:name="z45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сектор 1 вписывается печатными буквами Ф. И. О. (при его наличии);</w:t>
      </w:r>
    </w:p>
    <w:bookmarkEnd w:id="190"/>
    <w:bookmarkStart w:name="z46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секторе 2 в верхних клетках по горизонтали заполняется индивидуальный код тестируемого (далее - ИКТ), указанный на пропуске поступающего. Под каждой цифрой закрашиваются кружки, соответствующие цифрам, обозначенным в клетках;</w:t>
      </w:r>
    </w:p>
    <w:bookmarkEnd w:id="191"/>
    <w:bookmarkStart w:name="z46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секторе 3 и 4 закрашиваются кружками посадочное место, где будет сидеть поступающий при сдаче тестирования и вариант его книжки;</w:t>
      </w:r>
    </w:p>
    <w:bookmarkEnd w:id="192"/>
    <w:bookmarkStart w:name="z46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секторе 5 проставляются поток и номер аудитории, в которой поступающий будет сдавать КТ. Номер потока определяется по дате тестирования;</w:t>
      </w:r>
    </w:p>
    <w:bookmarkEnd w:id="193"/>
    <w:bookmarkStart w:name="z46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сектор 6 не закрашивается поступающими в магистратуру по группам образовательных программ, требующих знания арабского языка</w:t>
      </w:r>
    </w:p>
    <w:bookmarkEnd w:id="194"/>
    <w:bookmarkStart w:name="z46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секторе 7 закрашиваются ответы заданий теста на определение готовности к обучению.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bookmarkEnd w:id="195"/>
    <w:bookmarkStart w:name="z46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секторе 8 закрашиваются ответы заданий теста по первой профильной дисциплине. В данном секторе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bookmarkEnd w:id="196"/>
    <w:bookmarkStart w:name="z46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секторе 9 закрашиваются ответы заданий теста по второй профильной дисциплине. В секторе 9 каждое задание имеет восемь вариантов ответов, из которых нужно выбрать не более трех правильных ответов. Отметить только соответствующие кружки путем полного закрашивания;</w:t>
      </w:r>
    </w:p>
    <w:bookmarkEnd w:id="197"/>
    <w:bookmarkStart w:name="z46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сектор 10 (отображает номер листа ответов) не закрашивается;</w:t>
      </w:r>
    </w:p>
    <w:bookmarkEnd w:id="198"/>
    <w:bookmarkStart w:name="z46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особое внимание обращается на графу "Внимание":</w:t>
      </w:r>
    </w:p>
    <w:bookmarkEnd w:id="199"/>
    <w:bookmarkStart w:name="z46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ответов заполняется ручкой с синей или черной пастой;</w:t>
      </w:r>
    </w:p>
    <w:bookmarkEnd w:id="200"/>
    <w:bookmarkStart w:name="z47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пачкать, мять, рвать лист ответов и пользоваться корректирующими жидкостями, выносить лист ответов из аудитории, пользоваться мобильными телефонами;</w:t>
      </w:r>
    </w:p>
    <w:bookmarkEnd w:id="201"/>
    <w:bookmarkStart w:name="z47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поступающий расписывается в нижнем правом углу листа ответов в секторе 11 "Подпись поступающего".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29-1 в соответствии с приказом Министра образования и науки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приказом Министра науки и высшего образования РК от 12.06.2023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Кружок закрашивается полностью, без выхода за границы кружка.</w:t>
      </w:r>
    </w:p>
    <w:bookmarkEnd w:id="203"/>
    <w:bookmarkStart w:name="z15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листа ответов показан пример правильного заполнения кружка.</w:t>
      </w:r>
    </w:p>
    <w:bookmarkEnd w:id="204"/>
    <w:bookmarkStart w:name="z15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Правильность заполнения секторов и кружков листа ответов, обеспечивается самим поступающим.</w:t>
      </w:r>
    </w:p>
    <w:bookmarkEnd w:id="205"/>
    <w:bookmarkStart w:name="z15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Лист ответов выдается в одном экземпляре, замене не подлежит и является единственным документом, подтверждающим результаты тестирования поступающего.</w:t>
      </w:r>
    </w:p>
    <w:bookmarkEnd w:id="206"/>
    <w:bookmarkStart w:name="z15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Поступающий переписывает номер варианта с книжки на лист ответов (сектор 4) и заполняет титульный лист книжки.</w:t>
      </w:r>
    </w:p>
    <w:bookmarkEnd w:id="207"/>
    <w:bookmarkStart w:name="z15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заполнения поступающими служебных секторов листов ответов и титульного листа книжки, на доске записывается время начала и окончания КТ. Запуск поступающих в аудиторию прекращается с момента объявления о начале КТ.</w:t>
      </w:r>
    </w:p>
    <w:bookmarkEnd w:id="208"/>
    <w:bookmarkStart w:name="z15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проведении КТ в бумажном формате поступающему не разрешается:</w:t>
      </w:r>
    </w:p>
    <w:bookmarkEnd w:id="209"/>
    <w:bookmarkStart w:name="z66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выходить из аудитории без разрешения и сопровождения администратора тестирования, выполняющего функции дежурного по коридору;</w:t>
      </w:r>
    </w:p>
    <w:bookmarkEnd w:id="210"/>
    <w:bookmarkStart w:name="z66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переговариваться;</w:t>
      </w:r>
    </w:p>
    <w:bookmarkEnd w:id="211"/>
    <w:bookmarkStart w:name="z66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пересаживаться с места на место;</w:t>
      </w:r>
    </w:p>
    <w:bookmarkEnd w:id="212"/>
    <w:bookmarkStart w:name="z66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обмениваться материалами тестирования;</w:t>
      </w:r>
    </w:p>
    <w:bookmarkEnd w:id="213"/>
    <w:bookmarkStart w:name="z67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выносить материалы тестирования из аудитории;</w:t>
      </w:r>
    </w:p>
    <w:bookmarkEnd w:id="214"/>
    <w:bookmarkStart w:name="z67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выходить из аудитории более двух раз;</w:t>
      </w:r>
    </w:p>
    <w:bookmarkEnd w:id="215"/>
    <w:bookmarkStart w:name="z67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заносить в аудиторию и использовать бумагу, шпаргалки, учебно-методическую литературу, таблицу Менделеева и растворимости солей,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очки, смарт часы, фитнес-браслет (трекер), проводные и беспроводные наушники, беспроводные видеокамеры, GPS (ДжиПиЭс) навигаторы, GPS (ДжиПиЭс) трекеры, устройства удаленного управления, диктофоны, а также другие устройства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(Дект);</w:t>
      </w:r>
    </w:p>
    <w:bookmarkEnd w:id="216"/>
    <w:bookmarkStart w:name="z67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порчу материалов тестирования (листов ответов и книжек) путем их смятия, использования корректирующей жидкости, отрыва страниц;</w:t>
      </w:r>
    </w:p>
    <w:bookmarkEnd w:id="217"/>
    <w:bookmarkStart w:name="z67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закрашивание секторов, не предусмотренных для этого (номер листа ответов).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образования и науки РК от 07.06.2022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и.о. Министра науки и высшего образования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обнаружении у поступающего предметов, указанных в пункте 35 Правил, а также в случае нарушения поступающим пункта 35 Правил на КТ в бумажном формате, администратором тестирования совместно с наблюдателями тестирования в присутствии поступающего составляются "Акт выявления запрещенных предметов и удаления из аудитории поступающего, нарушившего правила поведения в аудитории"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Поступающий удаляется из аудитории. Результаты КТ не обрабатываются и подлежат аннулированию.</w:t>
      </w:r>
    </w:p>
    <w:bookmarkEnd w:id="219"/>
    <w:bookmarkStart w:name="z11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у поступающего предметов, указанных в пункте 47-11 Правил, а также в случае нарушения поступающим пункта 47-11 Правил на КТ в электронном формате и по результатам проверки файлов регистрации (логов) поступающих в системе тестирования, администратором тестирования совместно с наблюдателями тестирования в присутствии поступающего составляется Акт обнаружения запрещенных предметов и удаления из аудитории поступающего, нарушившего правила поведения в аудитории и (или) действий или попытку вмешательств или вмешательства в программу тестирования и иных нарушений при прохождении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Поступающий удаляется из аудитории. Результаты КТ не обрабатываются и подлежат аннулированию.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выявления подставного лица в ходе проведения КТ в бумажном и (или) электронном форматах администратор тестирования совместно с наблюдателями тестирования в присутствии подставного лица составляют Акт выявления подставного лица в ходе проведения тестирования по форме согласно приложению 11 к настоящим Правилам. Подставное лицо удаляется из аудитории. Результаты КТ не обрабатываются и подлежат аннулированию. Поступающий не допускается на повторное тестирование в текущем году.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вовлекшие на тестирование подставных лиц, не допускаются к тестированию.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отказа поступающего сдать материалы тестирования при бумажном формате КТ по истечении времени администратор тестирования совместно с наблюдателями тестирования в присутствии поступающего составляют Акт выявления факта несвоевременной сдачи материалов тестирования поступающим по истечении времени тестирования по форме согласно приложению 12 к настоящим Правилам. Результаты КТ не обрабатываются и подлежат аннулированию.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 мере завершения КТ или окончания времени КТ поступающий передает со своего посадочного места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книжку представителю Министерства.</w:t>
      </w:r>
    </w:p>
    <w:bookmarkEnd w:id="223"/>
    <w:bookmarkStart w:name="z16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приеме листа ответов и книжек администратором тестирования проверяется заполнение всех служебных секторов листа ответов и титульного листа книжки, после чего поступающий покидает аудиторию.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Администратор тестирования складывает материалы тестирования в коробку и в сопровождении пяти поступающих доставляет материалы тестирования до кабинета, где обрабатываются результаты КТ.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Оценивание ответов тестовых заданий КТ для поступающего осуществляется следующим образом:</w:t>
      </w:r>
    </w:p>
    <w:bookmarkEnd w:id="226"/>
    <w:bookmarkStart w:name="z78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заданиях с выбором одного правильного ответа - при выборе правильного ответа присуждается один балл, в остальных случаях ноль баллов;</w:t>
      </w:r>
    </w:p>
    <w:bookmarkEnd w:id="227"/>
    <w:bookmarkStart w:name="z78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тестовых заданиях с одним или несколькими правильными ответами (не более трех правильных ответов):</w:t>
      </w:r>
    </w:p>
    <w:bookmarkEnd w:id="228"/>
    <w:bookmarkStart w:name="z78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одним правильным ответом при выборе правильного ответа оценивается в два балла;</w:t>
      </w:r>
    </w:p>
    <w:bookmarkEnd w:id="229"/>
    <w:bookmarkStart w:name="z79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одним правильным ответом при выборе одного правильного ответа и одного неправильного ответа оценивается в один балл;</w:t>
      </w:r>
    </w:p>
    <w:bookmarkEnd w:id="230"/>
    <w:bookmarkStart w:name="z79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одним правильным ответом при выборе двух и более неправильных ответов оценивается в ноль баллов;</w:t>
      </w:r>
    </w:p>
    <w:bookmarkEnd w:id="231"/>
    <w:bookmarkStart w:name="z79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двух правильных ответов оценивается в два балла;</w:t>
      </w:r>
    </w:p>
    <w:bookmarkEnd w:id="232"/>
    <w:bookmarkStart w:name="z79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одного правильного ответа оценивается в один балл;</w:t>
      </w:r>
    </w:p>
    <w:bookmarkEnd w:id="233"/>
    <w:bookmarkStart w:name="z79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одного правильного ответа и одного неправильного ответа оценивается в один балл;</w:t>
      </w:r>
    </w:p>
    <w:bookmarkEnd w:id="234"/>
    <w:bookmarkStart w:name="z79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двух правильных ответов и одного неправильного ответа оценивается в один балл;</w:t>
      </w:r>
    </w:p>
    <w:bookmarkEnd w:id="235"/>
    <w:bookmarkStart w:name="z79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двух и более неправильных ответов оценивается в ноль баллов;</w:t>
      </w:r>
    </w:p>
    <w:bookmarkEnd w:id="236"/>
    <w:bookmarkStart w:name="z79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трех правильных ответов оценивается в два балла;</w:t>
      </w:r>
    </w:p>
    <w:bookmarkEnd w:id="237"/>
    <w:bookmarkStart w:name="z79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двух правильных ответов оценивается в один балл;</w:t>
      </w:r>
    </w:p>
    <w:bookmarkEnd w:id="238"/>
    <w:bookmarkStart w:name="z79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двух правильных ответов и одного неправильного ответа оценивается в один балл;</w:t>
      </w:r>
    </w:p>
    <w:bookmarkEnd w:id="239"/>
    <w:bookmarkStart w:name="z80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трех правильных ответов и одного неправильного ответа оценивается в один балл;</w:t>
      </w:r>
    </w:p>
    <w:bookmarkEnd w:id="240"/>
    <w:bookmarkStart w:name="z80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только одного правильного ответа либо выборе двух и более неправильных ответов оценивается в ноль баллов.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Сканирование листов ответов производится администратором тестирования дважды.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сканирования листов ответов по электронной почте в ППКТ высылается файл с кодами правильных ответов.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образования и науки РК от 05.05.2020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45. Исключен приказом Министра образования и науки РК от 05.05.2020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КТ объявляются в день его проведения и вывешиваются на информационном стенде, а также размещаются на сайте www.testcenter.kz.</w:t>
      </w:r>
    </w:p>
    <w:bookmarkEnd w:id="244"/>
    <w:bookmarkStart w:name="z1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После завершения КТ и проведения процедуры апелляции, использованные и не использованные книжки уничтожаются, составляется "Акт об уничтожении книжек КТ"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5"/>
    <w:bookmarkStart w:name="z39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2-1. Проведение КТ в электронном формате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2-1 -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параграфом 2-1 в соответствии с приказом Министра образования и науки РК от 05.05.2020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47-1. При запуске на тестирование в электронном формате поступающие запускаются в здание по одному, при этом, производится идентификация личности поступающего через сканер объемно-пространственной формы лица человека на основании документа, удостоверяющего личность, либо паспорта.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47-1 -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47-2. Идентификация личности поступающего осуществляется через сканер объемно-пространственной формы лица человека, а также на основании документа, удостоверяющего личность.</w:t>
      </w:r>
    </w:p>
    <w:bookmarkEnd w:id="248"/>
    <w:bookmarkStart w:name="z80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идентификации личности поступающий занимает место, соответствующее номеру, указанному в посадочном листе.</w:t>
      </w:r>
    </w:p>
    <w:bookmarkEnd w:id="249"/>
    <w:bookmarkStart w:name="z80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рассадки поступающий расписывается в посадочном листе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47-2 -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47-3. До начала тестирования администратор тестирования проводит инструктаж по правилам поведения поступающих во время тестирования.</w:t>
      </w:r>
    </w:p>
    <w:bookmarkEnd w:id="251"/>
    <w:bookmarkStart w:name="z80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начала тестирования поступающему необходимо:</w:t>
      </w:r>
    </w:p>
    <w:bookmarkEnd w:id="252"/>
    <w:bookmarkStart w:name="z80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ввести логин и пароль или авторизоваться через сканер объемно-пространственной формы лица человека;</w:t>
      </w:r>
    </w:p>
    <w:bookmarkEnd w:id="253"/>
    <w:bookmarkStart w:name="z8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ознакомиться с Правилами проведения тестирования;</w:t>
      </w:r>
    </w:p>
    <w:bookmarkEnd w:id="254"/>
    <w:bookmarkStart w:name="z8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подтвердить правильность данных тестирования;</w:t>
      </w:r>
    </w:p>
    <w:bookmarkEnd w:id="255"/>
    <w:bookmarkStart w:name="z80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нажатия кнопки "Войти" приступить к сдаче тестирования. </w:t>
      </w:r>
    </w:p>
    <w:bookmarkEnd w:id="256"/>
    <w:bookmarkStart w:name="z8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каждом входе и выходе в систему тестирования, а также после завершения тестирования, поступающие через фронтальные камеры, установленные на компьютере, проходят авторизацию объемно-пространственной формы лица человека.</w:t>
      </w:r>
    </w:p>
    <w:bookmarkEnd w:id="257"/>
    <w:bookmarkStart w:name="z8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технической неисправности техники во время тестирования поступающему необходимо сообщить администратору тестирования. Администратором тестирования совместно с наблюдателями составляется Акт выявления технической неисправности техники во время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258"/>
    <w:bookmarkStart w:name="z8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отключения электричества в пункте проведении КТ или других форс-мажорных обстоятельствах, при которых запись тестирования не ведется, администратор тестирования и региональная государственная комиссия по согласованию с Национальным центром тестирования приостанавливает (отменяет) и переносит на другой день процесс тестирования с составлением Акта о приостановлении и переносе процесса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47-3 -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47-4. Электронное тестирование позволяет поступающему при тестировании переходить на следующие вопросы, возвращаться к не отвеченным вопросам, а также изменять варианты ответов.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47-4 -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47-5. Для выполнения работ по решению тестовых заданий каждому тестируемому выдается бумага формата А4, которая по завершении тестирования и подачи заявления на апелляцию передается администратору тестирования.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тестирования поступающий подтверждает это нажатием кнопки "Завершить тестирование".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47-5 -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47-6. По итогам тестирования на экране компьютера отображается карта анализа результатов тестирования поступающего с указанием его варианта ответа и кода правильных ответов, а также набранный балл по каждому вопросу и сумма набранных баллов по блокам и общий балл КТ.</w:t>
      </w:r>
    </w:p>
    <w:bookmarkEnd w:id="262"/>
    <w:bookmarkStart w:name="z4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47-7. Далее на экране компьютера отображается функции "перейти к апелляции" и "завершить без апелляции". В случае выбора функции "перейти к апелляции" поступающий переходит к вопросам с мотивированным обоснованием для подачи на апелляцию. </w:t>
      </w:r>
    </w:p>
    <w:bookmarkEnd w:id="263"/>
    <w:bookmarkStart w:name="z4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47-8. По завершению работы с вопросами поданных на апелляцию, поступающий нажимает кнопку "завершить апелляцию" и на экране отображается карта анализа принятого заявления по вопросам, поданным на апелляцию. </w:t>
      </w:r>
    </w:p>
    <w:bookmarkEnd w:id="264"/>
    <w:bookmarkStart w:name="z4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47-9. При выборе функции "завершить без апелляции" поступающий покидает компьютерный класс.</w:t>
      </w:r>
    </w:p>
    <w:bookmarkEnd w:id="265"/>
    <w:bookmarkStart w:name="z4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47-10. Поступающие проходят тестирование с помощью программного обеспечения, предоставленного организацией, ответственной за проведение КТ, определяемым уполномоченным органом в области науки и высшего образования.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47-10 –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47-11. При проведении КТ поступающему не разрешается:</w:t>
      </w:r>
    </w:p>
    <w:bookmarkEnd w:id="267"/>
    <w:bookmarkStart w:name="z114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выходить из аудитории (компьютерного класса) без разрешения и сопровождения администратора тестирования, выполняющего функции дежурного по коридору;</w:t>
      </w:r>
    </w:p>
    <w:bookmarkEnd w:id="268"/>
    <w:bookmarkStart w:name="z114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переговариваться, пересаживаться с места на место;</w:t>
      </w:r>
    </w:p>
    <w:bookmarkEnd w:id="269"/>
    <w:bookmarkStart w:name="z114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выходить из аудитории более 2-х раз с продолжительностью по времени более 10 минут; </w:t>
      </w:r>
    </w:p>
    <w:bookmarkEnd w:id="270"/>
    <w:bookmarkStart w:name="z114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не допускается выходить в первые и последние часы тестирования, за исключением случаев, относящихся к чрезвычайной, форс-мажорной ситуациям, и (или) случаев, связанных со здоровьем поступающих;</w:t>
      </w:r>
    </w:p>
    <w:bookmarkEnd w:id="271"/>
    <w:bookmarkStart w:name="z114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обмениваться документами и бумагой формата А4, выданной поступающему для выполнения работ по решению тестовых заданий;</w:t>
      </w:r>
    </w:p>
    <w:bookmarkEnd w:id="272"/>
    <w:bookmarkStart w:name="z114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выносить из аудитории (компьютерного класса) документы и бумагу формата А4, выданную поступающему для выполнения работ по решению тестовых заданий, а также рвать и осуществлять их порчу путем смятия;</w:t>
      </w:r>
    </w:p>
    <w:bookmarkEnd w:id="273"/>
    <w:bookmarkStart w:name="z114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забирать с собой бумагу формата А4, выданную поступающему для выполнения работ по решению тестовых заданий;</w:t>
      </w:r>
    </w:p>
    <w:bookmarkEnd w:id="274"/>
    <w:bookmarkStart w:name="z114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заносить в аудиторию (компьютерный класс) и использовать шпаргалки, учебно-методическую литературу, словарь, таблицу Менделеева и растворимости солей, бумагу формата А0-А10,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очки, смарт часы, фитнес-браслет (трекер), проводные и беспроводные наушники, микронаушники, беспроводные видеокамеры, GPS (ДжиПиЭс) навигаторы, GPS (ДжиПиЭс) трекеры, устройства удаленного управления, диктофоны, а также другие устройства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(Дект);</w:t>
      </w:r>
    </w:p>
    <w:bookmarkEnd w:id="275"/>
    <w:bookmarkStart w:name="z114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шуметь перед началом и во время тестирования;</w:t>
      </w:r>
    </w:p>
    <w:bookmarkEnd w:id="276"/>
    <w:bookmarkStart w:name="z115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выносить, обсуждать и разглашать содержание тестовых заданий;</w:t>
      </w:r>
    </w:p>
    <w:bookmarkEnd w:id="277"/>
    <w:bookmarkStart w:name="z115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умышленно портить технику для проведения тестирования и систему безопасности.</w:t>
      </w:r>
    </w:p>
    <w:bookmarkEnd w:id="278"/>
    <w:bookmarkStart w:name="z115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попытка вмешательства или вмешательство в программу тестирования и иные нарушения при прохождении тестирования.</w:t>
      </w:r>
    </w:p>
    <w:bookmarkEnd w:id="279"/>
    <w:bookmarkStart w:name="z115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допускается пользование калькулятором, таблицами Менделеева и растворимости солей, находящимися в интерфейсе для тестирования компьютера.</w:t>
      </w:r>
    </w:p>
    <w:bookmarkEnd w:id="280"/>
    <w:bookmarkStart w:name="z115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поступающего из аудитории и при повторном входе в аудиторию осуществляется проверка металлоискателем.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47-11 –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47-12. Исключен приказом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47-13. Исключен приказом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47-14. Результаты тестирования у лиц, указанных в пунктах 36, 37 и 38, не обрабатываются и подлежат аннулированию.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ответов тестовых заданий КТ осуществляется согласно пункту 42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тестирования, поступающие ознакамливаются с результатами тестирования на экране интерфейса тестирования и в личном кабинете.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47-14 -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47-15. В период проведения КТ с 20 июля по 10 августа и (или) с 18 ноября по 11 декабря в Национальном центре тестирования создается комиссия по принятию решений при совершении поступающим действий неразрешенных пунктом 47-11, обнаруженных по просмотру записей видеонаблюдения и (или) после проверки файлов регистрации (логов) поступающих в системе тестирования.</w:t>
      </w:r>
    </w:p>
    <w:bookmarkEnd w:id="283"/>
    <w:bookmarkStart w:name="z115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Комиссии Национального центра тестирования:</w:t>
      </w:r>
    </w:p>
    <w:bookmarkEnd w:id="284"/>
    <w:bookmarkStart w:name="z115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решений при возникновении форс-мажорных обстоятельств в период проведения КТ;</w:t>
      </w:r>
    </w:p>
    <w:bookmarkEnd w:id="285"/>
    <w:bookmarkStart w:name="z115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решений об аннулировании результатов КТ по просмотрам записей видеонаблюдения и проверки файлов регистрации (логов) поступающих в системе тестирования и (или) при обнаружении в период проведения тестирования нарушения поступающим пунктов 35, 37 и 47-11 Правил;</w:t>
      </w:r>
    </w:p>
    <w:bookmarkEnd w:id="286"/>
    <w:bookmarkStart w:name="z115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на аннулирование результатов поступающего (сертификат КТ) после завершения КТ в уполномоченный орган в области науки и высшего образования.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47-15 в соответствии с приказом Министра науки и высшего образования РК от 12.06.2023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47-16. При обнаружении нарушения со стороны поступающего комиссия аннулирует результаты КТ с составлением соответствующего акта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уведомление поступающему и (или) размещает информацию в личном кабинете поступающего.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47-16 в соответствии с приказом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Подача и рассмотрение заявления на апелляцию при бумажном формате КТ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3 - в редакции приказа Министра образования и науки РК от 05.05.2020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период проведения КТ в целях соблюдения единых требований и разрешения спорных вопросов поступающих, создается Республиканская апелляционная комиссия и апелляционная комиссия в ППКТ.</w:t>
      </w:r>
    </w:p>
    <w:bookmarkEnd w:id="290"/>
    <w:bookmarkStart w:name="z17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Председатель и состав Республиканской апелляционной комиссии, председатель апелляционной комиссии в ППКТ утверждается уполномоченным органом в области науки и высшего образования.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Состав апелляционной комиссии в ППКТ утверждается председателем приемной комиссии ППКТ.</w:t>
      </w:r>
    </w:p>
    <w:bookmarkEnd w:id="292"/>
    <w:bookmarkStart w:name="z17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Состав апелляционной комиссии формируется из числа профессорско-преподавательского состава ППКТ и линейных ОВПО по КТ дисциплинам. Количество преподавателей по одной дисциплине тестирования при КТ составляет не менее двух.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Министра образования и науки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Апелляционная комиссия в ППКТ принимает и рассматривает заявления на апелляцию от поступающих по содержанию тестовых заданий и по техническим причинам.</w:t>
      </w:r>
    </w:p>
    <w:bookmarkEnd w:id="294"/>
    <w:bookmarkStart w:name="z18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в ППКТ рассматривают заявления: по иностранным языкам и по профилю групп образовательных программ.</w:t>
      </w:r>
    </w:p>
    <w:bookmarkEnd w:id="295"/>
    <w:bookmarkStart w:name="z18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случае если поступающий не согласен с результатами КТ по содержанию или по технической причине, поступающий подает заявление на имя председателя апелляционной комиссии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Поступающему необходимо иметь при себе документ, удостоверяющий его личность, и пропуск на КТ. Апелляционная комиссия работает с каждым поступающим в индивидуальном порядке.</w:t>
      </w:r>
    </w:p>
    <w:bookmarkEnd w:id="296"/>
    <w:bookmarkStart w:name="z18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Апелляция рассматривается в случаях:</w:t>
      </w:r>
    </w:p>
    <w:bookmarkEnd w:id="297"/>
    <w:bookmarkStart w:name="z18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содержанию тестовых заданий:</w:t>
      </w:r>
    </w:p>
    <w:bookmarkEnd w:id="298"/>
    <w:bookmarkStart w:name="z18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правильный ответ не совпадает с кодом правильных ответов (указывается вариант правильного ответа);</w:t>
      </w:r>
    </w:p>
    <w:bookmarkEnd w:id="299"/>
    <w:bookmarkStart w:name="z18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правильный ответ;</w:t>
      </w:r>
    </w:p>
    <w:bookmarkEnd w:id="300"/>
    <w:bookmarkStart w:name="z18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ответов);</w:t>
      </w:r>
    </w:p>
    <w:bookmarkEnd w:id="301"/>
    <w:bookmarkStart w:name="z18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некорректно составленное тестовое задание;</w:t>
      </w:r>
    </w:p>
    <w:bookmarkEnd w:id="302"/>
    <w:bookmarkStart w:name="z18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отсутствует фрагмент условия задания (текст, схемы, рисунки, таблицы) в результате, которого невозможно определить правильный ответ;</w:t>
      </w:r>
    </w:p>
    <w:bookmarkEnd w:id="303"/>
    <w:bookmarkStart w:name="z18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техническим причинам:</w:t>
      </w:r>
    </w:p>
    <w:bookmarkEnd w:id="304"/>
    <w:bookmarkStart w:name="z19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считывание сканером закрашенного кружка, совпадающего с кодом каждого правильного ответа, как двух и более кружков;</w:t>
      </w:r>
    </w:p>
    <w:bookmarkEnd w:id="305"/>
    <w:bookmarkStart w:name="z19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считывание сканером закрашенного кружка, совпадающего с кодом правильных ответов, как пустой кружок;</w:t>
      </w:r>
    </w:p>
    <w:bookmarkEnd w:id="306"/>
    <w:bookmarkStart w:name="z19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дефектный лист ответов.</w:t>
      </w:r>
    </w:p>
    <w:bookmarkEnd w:id="307"/>
    <w:bookmarkStart w:name="z19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апелляцию принимаются до 13.00 часов следующего дня после объявления результатов КТ и рассматривается апелляционной (республиканской апелляционной комиссией) комиссией в течение одного календарного дня. При неявки поступающего на заседание апелляционной комиссии, его заявление на апелляции не рассматривается.</w:t>
      </w:r>
    </w:p>
    <w:bookmarkEnd w:id="308"/>
    <w:bookmarkStart w:name="z19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заявления по апелляции результатов тестирования фиксируются в журнале регистрации заявлений на апелляцию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9"/>
    <w:bookmarkStart w:name="z19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Рассмотрению подлежат конкретные факты, изложенные в заявлении на апелляцию. Во время апелляции апелляционной комиссии не допускается менять вариант и выбранный предмет, указанный поступающим.</w:t>
      </w:r>
    </w:p>
    <w:bookmarkEnd w:id="310"/>
    <w:bookmarkStart w:name="z19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апелляцию по пересмотру всех тестовых заданий без указания мотивированного основания (полное пояснение, пошаговое решение задач) по каждому заданию рассмотрению не подлежат.</w:t>
      </w:r>
    </w:p>
    <w:bookmarkEnd w:id="311"/>
    <w:bookmarkStart w:name="z19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поступающим заявления на апелляцию по тестовому заданию, по которому он уже получил балл, соответственно балл по данному тестовому заданию не добавляется.</w:t>
      </w:r>
    </w:p>
    <w:bookmarkEnd w:id="312"/>
    <w:bookmarkStart w:name="z19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заявлениям принимается большинством голосов от общего числа членов апелляционной комиссии. В случае равенства голосов голос председателя комиссии является решающим.</w:t>
      </w:r>
    </w:p>
    <w:bookmarkEnd w:id="313"/>
    <w:bookmarkStart w:name="z19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апелляционной комиссии оформляется протоколом заседания апелляционной комиссии КТ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подписанным председателем и всеми членами комиссии.</w:t>
      </w:r>
    </w:p>
    <w:bookmarkEnd w:id="314"/>
    <w:bookmarkStart w:name="z20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положительного решения заявления поступающего апелляционной комиссией в ППКТ, заявления поступающего передаются на рассмотрение в Республиканскую апелляционную комиссию.</w:t>
      </w:r>
    </w:p>
    <w:bookmarkEnd w:id="315"/>
    <w:bookmarkStart w:name="z20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несогласия поступающего с решением апелляционной комиссии в ППКТ, он обращается в Республиканскую апелляционную комиссию.</w:t>
      </w:r>
    </w:p>
    <w:bookmarkEnd w:id="316"/>
    <w:bookmarkStart w:name="z20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Председателем апелляционной комиссии по всем заявлениям, поданным на апелляцию, заполняется реестр заявлений (по содержанию тестового задания/по техническим причинам)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7"/>
    <w:bookmarkStart w:name="z20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заявлениям, получившим положительное решение апелляционной комиссией в ППКТ, формируется реестр заявлений, переданных на рассмотрение в Республиканскую апелляционную комиссию,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8"/>
    <w:bookmarkStart w:name="z20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тесту на определение готовности к обучению передаются на рассмотрение в Республиканскую апелляционную комиссию.</w:t>
      </w:r>
    </w:p>
    <w:bookmarkEnd w:id="319"/>
    <w:bookmarkStart w:name="z20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Республиканская апелляционная комиссия рассматривает обоснованность предложений о положительном решении апелляционными комиссиями и принимает решение.</w:t>
      </w:r>
    </w:p>
    <w:bookmarkEnd w:id="320"/>
    <w:bookmarkStart w:name="z20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Республиканской апелляционной комиссии принимается большинством голосов от общего числа членов комиссии. При равенстве голосов голос председателя является решающим.</w:t>
      </w:r>
    </w:p>
    <w:bookmarkEnd w:id="321"/>
    <w:bookmarkStart w:name="z20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Республиканской апелляционной комиссии является окончательным и пересмотру не подлежит.</w:t>
      </w:r>
    </w:p>
    <w:bookmarkEnd w:id="322"/>
    <w:bookmarkStart w:name="z20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Республиканской апелляционной комиссии оформляется протоколом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подписывают председатель и все члены комиссии.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в ППКТ информирует поступающего об итогах апелляции.</w:t>
      </w:r>
    </w:p>
    <w:bookmarkStart w:name="z40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3-1. Подача и рассмотрение заявлений на апелляцию при электронном формате КТ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3-1 -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параграфом 3-1 в соответствии с приказом Министра образования и науки РК от 05.05.2020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59-1. В целях обеспечения соблюдения единых критериев и разрешения спорных вопросов при оценке тестовых заданий, защиты прав, поступающих на период проведения тестирования, создается Республиканская апелляционная комиссия.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59-1 - в редакции приказа Министра образования и науки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59-2. Председатель и состав Республиканской апелляционной комиссии, председатель апелляционной комиссии в ППКТ утверждается уполномоченным органом в области науки и высшего образования.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59-2 –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59-3. Состав Республиканской апелляционной комиссии формируется из числа профессорско-преподавательского состава ОВПО по родственным дисциплинам КТ, включающего не менее двух преподавателей.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59-3 -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59-4. Заявление на апелляцию по содержанию подается лицом, участвовавшим в тестировании после завершения тестирования в течение 30 минут. Заявления на апелляцию, рассматриваются по содержанию тестовых заданий и по техническим причинам. Заявления, поступившие на апелляцию, рассматриваются Республиканской апелляционной комиссией в течение 7 (семи) рабочих дней после дня проведения тестирования. Результаты онлайн апелляции отображаются в личном кабинете поступающего после рассмотрения Республиканской апелляционной комиссии.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59-4 -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59-5. Апелляция рассматривается в случаях: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содержанию тестовых заданий: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правильный ответ не совпадает с кодом правильных ответов (указывается вариант правильного ответа);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правильный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ответов);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некорректно составленное тестовое задание;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отсутствует фрагмент условия тестового задания (текст, схемы, рисунки, таблицы) в результате, которого невозможно определить правильный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технической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фрагмента или текста в тестовых заданиях.</w:t>
      </w:r>
    </w:p>
    <w:bookmarkStart w:name="z41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59-6. Рассмотрению подлежат конкретные факты, изложенные в заявлении на апелляцию.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 содержанию для пересмотра тестовых заданий поступающий указывает мотивированное обоснование (полное пояснение).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апелляцию по пересмотру всех тестовых заданий без указания мотивированного основания (полное пояснение, пошаговое решение задач) рассмотрению не подлежат.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подачи заявления на апелляцию по техническим причинам во время тестирования составляется акт по форме согласно приложению 16-1, 17-1 к настоящим Правилам в присутствии дежурного по аудитории. Акт передается в Республиканскую апелляционную комиссию.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59-6 - в редакции приказа Министра образования и науки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59-7. Решение Республиканской апелляционной комиссии принимается большинством голосов от общего числа членов комиссии по родственным дисциплинам КТ. При равенстве голосов голос председателя является решающим. Решение Республиканской апелляционной комиссии хранится в системе управления и обработки информации в организации, ответственной за проведение тестирования, в течение года.</w:t>
      </w:r>
    </w:p>
    <w:bookmarkEnd w:id="331"/>
    <w:bookmarkStart w:name="z116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Республиканской апелляционной комиссии является окончательным и пересмотру не подлежит.</w:t>
      </w:r>
    </w:p>
    <w:bookmarkEnd w:id="332"/>
    <w:bookmarkStart w:name="z116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онлайн апелляции в личном кабинете поступающего отображаются результаты комплексного тестирования с учетом апелляции.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59-7 -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Выдача электронного сертификата КТ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4 - в редакции приказа Министра образования и науки РК от 05.05.2020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Электронный сертификат КТ отображается в личном кабинете и на сайте Национального центра тестирования после завершения тестирования и (или) после рассмотрения заявления на апелляцию (в случае подачи апелляции).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Электронный сертификат подтверждается на сайте НЦТ. 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КТ, проведенного в период с 20 июля по 10 августа, действителен до 1 декабря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КТ, проведенного с 18 ноября по 11 декабря, действителен до 1 марта календарного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Электронный сертификат содержит данные по полученным баллам КТ по каждому блоку.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Министра образования и науки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 комплексном тестировании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данные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международного сертификата, подтверждающего владение иностранным языком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международный сертификат, подтверждающий владение иностранным языком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балл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международного сертификата, о сдаче стандартизированного теста GRE (Graduate Record Examinations)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балл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тестирования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тип тестирования: Комплексное тестирование в магистратуру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категорию тестирования: Комплексное тестирование в магистратуру/ Комплексное тестирование в профильную магистратуру с английским языком обучения/ Комплексное тестирование в магистратуру для групп образовательных программ, требующих творческой подготовки/ Комплексное тестирование в магистратуру для групп образовательных программ, требующих знания арабского языка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направление подготовки магистратуры: научно-педагогическая/ профильная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область образования магистратуры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код и наименование группы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язык сдачи тестирования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язык сдачи иностранного языка из выпадающего списка (если выбранное направление подготовки "научно-педагогическое")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язык сдачи ТГО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область, где находится ОВПО (если выбранная категория тестирования - комплексное тестирование в магистратуру для групп образовательных программ, требующих творческой подготовки)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ОВПО (если выбранная категория тестирования - комплексное тестирование в магистратуру для групп образовательных программ, требующих творческой подготовки)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город тестирования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инвалидности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и подтверждение: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Правилами проведения комплексного тестирования и подтверждение об ознакомлении с п. 4, 6, 8, 15, 18, 19, 21, 35, 36, 37, 47-11 Правил проведения комплексного тестирования,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8 мая 2019 года № 190 "Об утверждении Правил проведения комплексного тестирования" (Зарегистрирован в Министерстве юстиции Республики Казахстан 13 мая 2019 года № 18657), а также предоставление согласия на сбор и обработку персональных данных (использование фото, видео и видеодемонстрации, в том числе в информационных системах персональных данных с использованием средств автоматизации или без использования таких средств).</w:t>
            </w:r>
          </w:p>
        </w:tc>
      </w:tr>
    </w:tbl>
    <w:p>
      <w:pPr>
        <w:spacing w:after="0"/>
        <w:ind w:left="0"/>
        <w:jc w:val="both"/>
      </w:pPr>
      <w:bookmarkStart w:name="z822" w:id="33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ТГО - Тест на определение готовности к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 - организации высшего и (или) послевузовского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70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профильных дисциплин комплексного тестирования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дисциплины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профильная дисциплина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профильная дисциплина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развития речи детей дошкольного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(для начальной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 начальных классов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физической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технологии в профессиональном обучении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основ права и экономики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физики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информатики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химии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биологии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географии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истории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казахского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русского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 ориентированный иностранный язык (английский, немецкий, французские языки)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психология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философия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религии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нетрадиционные религиозные движения и культы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религий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религиозная ситуация в Казахстане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Древняя и средневековая 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археологии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Сравнительно-историческая грамматика тюркских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история тюркских народов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и современное 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и новейшая история стран Востока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перевода (английский, русский, казахский, корейский, китайский, японский)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 (английский)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языкознание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лингвистических учений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литературы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изучаемого языка (английский, немецкий, французский, корейский, китайский, японский)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 (английский, немецкий, французские языки)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современного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русской литературы I половины XIX 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социологии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антропология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политология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Дипломатическая и консульская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проблемы регионов в системе международных отношений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журналистики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Жанровые формы и функции современной журналистики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PR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Имиджелогия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регулирование экономики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бизнеса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финансов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финансы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Маркетинговые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стандарты оценки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Ситуативный кейс (комплексный юридический анализ конкретной практической ситуации на основе применения норм законодательства Республики Казахстан и /или международного права)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генетика с основами молекулярной генетики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биотехнологии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Биоресурсы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Экономическая, социальная и политическая география мира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гидрологии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методы статистической обработки гидрологической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мониторинг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Поиски и разведка подземных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основы сейсмологии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параметров землетрясений по сейсмическим записям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Дифференциальные уравнения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механику сплошной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Алгоритмы и структуры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Алгоритмические языки программирования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электрической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радиотехники и телекоммуникации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Неорганическая 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теплотехники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 установки и тепловые двигатели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системы автоматического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электроники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Интегральная и микропроцессорная схемотехника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взаимозаменяемости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технической эксплуатации транспортной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установки транспортной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летательных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авиационной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летательных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полетов и расследование авиационных происшествий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нанотехнологии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теоретические основы полевых и скважинных геофизических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техника и технология проведения, обработки и интерпретации полевых и скважинных геофизических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службы на судах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устройства судна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технология пищевых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из древесины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изделий легкой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Конфекционирование материалов для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добычи нефти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горного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металлургических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металлургия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обогащения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Флотационные методы обогащения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технология лекарств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и технология синтетических лекарственных веществ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курс маркшейдерского дела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 историческая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типология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градостроительства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строительного производства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бетона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строительно-монтажных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земельными ресурсами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Испытания, контроль и безопасность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Биотехния и дичеразведение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Аквакультура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механизации и автоматизации животноводства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Эпизоотология и инфекционные болезни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менеджмента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сестринского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сестринском деле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экономика фармации и технология лекарств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химия и фармакогнозия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Доказательная медицина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Доказательная медицина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социальной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технологии социальной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туризмологии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методического руководства культурно-досуговой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Менеджмент, маркетинг в сфере культурно-досуговой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предпринимательской деятельности в ресторанном и гостиничном бизнесе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гостиниц и ресторанов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охраной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цепями поставок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логистика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Древняя и средневековая 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археологии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образования и науки РК от 16.07.2020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подставного лица в ходе запуска на тестирование (при бумажном и (или) электронном форматах тестирования)</w:t>
      </w:r>
    </w:p>
    <w:bookmarkEnd w:id="341"/>
    <w:p>
      <w:pPr>
        <w:spacing w:after="0"/>
        <w:ind w:left="0"/>
        <w:jc w:val="both"/>
      </w:pPr>
      <w:bookmarkStart w:name="z825" w:id="3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пункта проведения комплексного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 20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"_____" часов " 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группы администраторов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Наблюдатель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региональной государственной комиссии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 факт попытки входа в здание ППКТ для сдачи тестирования вместо поступающего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принято решение: поступающего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здание ППКТ для сдачи тестирования не допускать.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Подписывающие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руководителя группы администраторов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администратора тестирования, 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наблюдателя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представителя региональной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поступающего/подставного лица)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ППКТ - пункт проведения комплексного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4-1 в соответствии с приказом Министра образования и науки РК от 16.07.2020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82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43"/>
    <w:bookmarkStart w:name="z63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обнаружении поступающих, использовавших запрещенные предметы, нарушивших правила поведения в аудитории и (или) совершивших действия и (или) попытки вмешательства или вмешательства в систему тестирования в период проведения комплексного тестирования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____________</w:t>
            </w:r>
          </w:p>
          <w:bookmarkEnd w:id="34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2" w:id="346"/>
      <w:r>
        <w:rPr>
          <w:rFonts w:ascii="Times New Roman"/>
          <w:b w:val="false"/>
          <w:i w:val="false"/>
          <w:color w:val="000000"/>
          <w:sz w:val="28"/>
        </w:rPr>
        <w:t>
      Комиссия в следующем составе: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поступающих, у которых выявлено использование запрещенных предметов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нарушение правил поведения и (или) совершение действий и (или) попытки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вмешательства или вмешательства в систему тестирования во время проведения КТ: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3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ППКТ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Набранные 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подтверждаем, что в результате анализа записей видеонаблюдения КТ и проверки файлов регистрации (логов) поступающих в системе тестирования выявлено нарушение вышеуказанным поступающим правил проведения комплексного тестирования.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</w:t>
            </w:r>
          </w:p>
          <w:bookmarkEnd w:id="35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75" w:id="35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1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ППКТ - пункт проведения комплексного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КТ – комплексное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МП - место для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тестирования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Посадочный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ППКТ __________ ____________________________________ (код)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Аудитория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тестирования: ____часов___минут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тестирования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тестирования: ___часов___минут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 № ____ Корпус_____ Дата_______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тестирования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тестирования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ознакомлении с правилами поведения в аудитории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поступающего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поступающего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поступающих: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 "Примечание" принимает значение "Не явился", "Удален"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 "Отметка об ознакомлении с правилами поведения в аудитории" принимает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значение "Ознакомлен"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Несу ответственность за рассадку поступающих, раздачу материалов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соблюдение поступающими правил поведения в аудитории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5-1 в соответствии с приказом Министра образования и науки РК от 16.07.2020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77" w:id="352"/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администраторов тестирования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 (подпись)</w:t>
      </w:r>
    </w:p>
    <w:bookmarkStart w:name="z878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Посадочный лист</w:t>
      </w:r>
    </w:p>
    <w:bookmarkEnd w:id="353"/>
    <w:p>
      <w:pPr>
        <w:spacing w:after="0"/>
        <w:ind w:left="0"/>
        <w:jc w:val="both"/>
      </w:pPr>
      <w:bookmarkStart w:name="z879" w:id="3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пункта проведения комплексного тестирования)</w:t>
      </w:r>
    </w:p>
    <w:p>
      <w:pPr>
        <w:spacing w:after="0"/>
        <w:ind w:left="0"/>
        <w:jc w:val="both"/>
      </w:pPr>
      <w:bookmarkStart w:name="z880" w:id="355"/>
      <w:r>
        <w:rPr>
          <w:rFonts w:ascii="Times New Roman"/>
          <w:b w:val="false"/>
          <w:i w:val="false"/>
          <w:color w:val="000000"/>
          <w:sz w:val="28"/>
        </w:rPr>
        <w:t>
      Аудитория № ___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тестирования: ____ часов 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тестирования: ___ часов 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 № ____ Дата 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6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места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поступающего об ознакомлении с правилами поведения в аудитории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выхода с аудитории/ входа в аудиторию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56" w:id="361"/>
      <w:r>
        <w:rPr>
          <w:rFonts w:ascii="Times New Roman"/>
          <w:b w:val="false"/>
          <w:i w:val="false"/>
          <w:color w:val="000000"/>
          <w:sz w:val="28"/>
        </w:rPr>
        <w:t>
      Всего поступающих: ________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 "Примечание" принимает значение "Не явился", "Удален", "Время и место пересадки"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 "Подпись поступающего об ознакомлении с правилами поведения в аудитории" принимает значение "Ознакомлен"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Несу ответственность за рассадку поступающих, раздачу материалов тестирования и соблюдение поступающими правил поведения в аудитории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 (подпись)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МП - место для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63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материалов тестирования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ППКТ 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(код)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 _________________ Аудитория №______________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 Время ____ часов 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вскрыли коробку с материалами тестирования, произвели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подсчет материалов тестирования. Результаты подсчета отражены в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графе "Фактическое количество" нижеуказанной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факту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Роздано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ответов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Книжки-вопросники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листов ответов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диск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вскрытия материалов тестирования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 пакет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распределения вариантов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тестирования 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Поступающий 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Поступающий 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Поступающий 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Лист распределения вариантов</w:t>
      </w:r>
    </w:p>
    <w:bookmarkEnd w:id="363"/>
    <w:p>
      <w:pPr>
        <w:spacing w:after="0"/>
        <w:ind w:left="0"/>
        <w:jc w:val="both"/>
      </w:pPr>
      <w:bookmarkStart w:name="z243" w:id="364"/>
      <w:r>
        <w:rPr>
          <w:rFonts w:ascii="Times New Roman"/>
          <w:b w:val="false"/>
          <w:i w:val="false"/>
          <w:color w:val="000000"/>
          <w:sz w:val="28"/>
        </w:rPr>
        <w:t>
      ППКТ __________ _________________________________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             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подтверждаю, что номер моего места и вариант книжки-вопросника соответствуют номеру места и номеру варианта, указанного в листе распределения вариантов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варианта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поступающего (заполняется вручную)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поступающего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5" w:id="366"/>
      <w:r>
        <w:rPr>
          <w:rFonts w:ascii="Times New Roman"/>
          <w:b w:val="false"/>
          <w:i w:val="false"/>
          <w:color w:val="000000"/>
          <w:sz w:val="28"/>
        </w:rPr>
        <w:t>
      Поле "Примечание" принимает значение "Досадка", "Не явился", "Удален"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упаковано листов ответов: _______ шт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МОН РК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ответов комплексного тестирования в магистратуру (с казахским/ русским языком обучения)</w:t>
      </w:r>
    </w:p>
    <w:bookmarkEnd w:id="367"/>
    <w:bookmarkStart w:name="z24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8"/>
    <w:p>
      <w:pPr>
        <w:spacing w:after="0"/>
        <w:ind w:left="0"/>
        <w:jc w:val="both"/>
      </w:pPr>
      <w:r>
        <w:drawing>
          <wp:inline distT="0" distB="0" distL="0" distR="0">
            <wp:extent cx="78105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ответов комплексного тестирования в магистратуру с английским языком обучения</w:t>
      </w:r>
    </w:p>
    <w:bookmarkEnd w:id="369"/>
    <w:bookmarkStart w:name="z25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0"/>
    <w:p>
      <w:pPr>
        <w:spacing w:after="0"/>
        <w:ind w:left="0"/>
        <w:jc w:val="both"/>
      </w:pPr>
      <w:r>
        <w:drawing>
          <wp:inline distT="0" distB="0" distL="0" distR="0">
            <wp:extent cx="78105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исключении из здания поступающего при обнаружении запрещенных предметов при запуске в здание пункта проведения КТ (при бумажном и (или) электронном форматах)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пункта проведения комплексного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_______________ 202____ год "______" часов "_______"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группы администраторов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поступающего: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 во время запуска в здание с использованием металлоискателя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поступающего были обнаружены запрещенные предметы: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(обнаруженный предмет (наименование, марка,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принято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 из здания тестирования и не допускать к тестированию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Подписывающие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фамилия, имя, отчество (при его наличии) руководителя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администраторов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фамилия, имя, отчество (при его наличии) администратора тестирования,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фамилия, имя, отчество (при его наличии) представителя региональной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фамилия, имя, отчество (при его наличии) наблюдателя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поступающего)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КТ – комплексное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МП - место для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10-1 в соответствии с приказом Министра образования и науки РК от 16.07.2020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64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запрещенных предметов и удаления поступающего, нарушившего правила поведения в аудитории (при бумажном формате)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пункта проведения комплексного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"______" _______________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"______" часов "_______"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группы администраторов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поступающего: Ф.И.О (при его наличии)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 из аудитории № __, место № ___, вариант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тестирования обнаружили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(обнаруженный предмет (наименование, марка, количество) что является нарушением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35 Правил проведения комплексного тестирования,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8 мая 2019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проведения комплексного тестирования"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Министерстве юстиции Республики Казахстан 13 мая 2019 года № 18657). Учитывая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факт, принято решение: изъять материал тестирования; удалить из аудитории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 и аннулировать результаты тестирования поступающего: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_____________________, ИИН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Подписывающие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руководителя группы администраторов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администратора тестирования, 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наблюдателя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поступающего)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МП - место для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</w:tr>
    </w:tbl>
    <w:bookmarkStart w:name="z49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выявления запрещенных предметов и удаления поступающего,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нарушившего правила поведения в аудитории (при компьютерном формате)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10-2 в соответствии с приказом Министра образования и науки РК от 16.07.2020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исключено приказом и.о. Министра образования и науки РК от 23.12.2021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10-2 -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обнаружения запрещенных предметов и удаления из аудитории поступающего, нарушившего правила проведения тестирования и (или) попытки вмешательства или вмешательства в программу тестирования и иных нарушений при прохождении тестирования (при компьютерном формате)</w:t>
      </w:r>
    </w:p>
    <w:bookmarkEnd w:id="373"/>
    <w:p>
      <w:pPr>
        <w:spacing w:after="0"/>
        <w:ind w:left="0"/>
        <w:jc w:val="both"/>
      </w:pPr>
      <w:bookmarkStart w:name="z962" w:id="3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пункта проведения комплексного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"______" _______________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"______" часов "_______"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группы администраторов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Наблюдатель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поступающего: Ф.И.О (при его наличии)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 из аудитории № _____, место № ___ во время тестирования обнаружили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(обнаруженный предмет (наименование, марка, количество) и (или) действие,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является нарушением пункта 47-11 Правил проведения комплексного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тестирования,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8 мая 2019 года № 190 "Об утверждении Правил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комплексного тестирования" (Зарегистрирован в Министерстве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13 мая 2019 года № 18657). Учитывая данный факт, принято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удалить из аудитории № ________ и аннулировать результаты тестирования поступающего: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_______________________, ИИН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Подписывающие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Ф.И.О.(при его наличии) руководителя группы администраторов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Ф.И.О.(при его наличии) администратора тестирования, 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наблюдателя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поступающего)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МП - место для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подставного лица в ходе проведения тестирования (при бумажном и (или) электронном форматах)</w:t>
      </w:r>
    </w:p>
    <w:bookmarkEnd w:id="375"/>
    <w:p>
      <w:pPr>
        <w:spacing w:after="0"/>
        <w:ind w:left="0"/>
        <w:jc w:val="both"/>
      </w:pPr>
      <w:bookmarkStart w:name="z964" w:id="3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пункта проведения комплексного тестирования)</w:t>
      </w:r>
    </w:p>
    <w:p>
      <w:pPr>
        <w:spacing w:after="0"/>
        <w:ind w:left="0"/>
        <w:jc w:val="both"/>
      </w:pPr>
      <w:bookmarkStart w:name="z965" w:id="377"/>
      <w:r>
        <w:rPr>
          <w:rFonts w:ascii="Times New Roman"/>
          <w:b w:val="false"/>
          <w:i w:val="false"/>
          <w:color w:val="000000"/>
          <w:sz w:val="28"/>
        </w:rPr>
        <w:t>
      Дата "____" ____________ 20 ____ год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"______" часов "________"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группы администраторов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Наблюдатель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 факт попытки сдачи тестирования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вместо поступающего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принято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подставного лица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изъять материал тестирования и удалить из аудитории № ______, аннулировать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Подписывающие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Ф.И.О.(при его наличии) руководителя группы администраторов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Ф.И.О.(при его наличии) администратора тестирования, 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наблюдателя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поступающего/подставного лица)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МП - место для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</w:tr>
    </w:tbl>
    <w:bookmarkStart w:name="z49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выявления подставного лица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ходе проведения тестирования (при компьютерном формате)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11-1 в соответствии с приказом Министра образования и науки РК от 16.07.2020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исключено приказом и.о. Министра образования и науки РК от 23.12.2021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642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факта несвоевременной сдачи материалов тестирования поступающим по истечению времени тестирования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ППКТ 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_________________20____год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"_________" часов "_________"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Поступающий: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_______________________, ИКТ____________ из аудитории №_____,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№ ______, вариант №_____________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Отказался своевременно сдать материалы тестирования в связи с окончанием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тестирования, что является нарушением согласно пункта 38 Правил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комплексного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 изъять материалы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удалить из аудитории №______ и аннулировать результаты тестирования поступающего: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лиц, составивших настоящий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 и Ф.И.О. поступающего)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 и Ф.И.О. администратора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 и Ф.И.О. дежурного по аудитории)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64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уничтожении книжек КТ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и.о. Министра образования и науки РК от 23.12.2021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 _ год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ППКТ)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47 пункт 2 главы Правил проведения комплексного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утвержденной приказом __________ от ________ №_________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ППКТ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составила настоящий акт о том, что были уничтожены книжки-вопросники тестирования: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книжек-вопросников, переданных на тестирование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использованных книжек-вопросников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уничтоженных книжек-вопросников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поток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Книжки-вопросники уничтожены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способ уничтожения - механическое измельчение или сжигание)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ППКТ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поступающего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______ Аудитория 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рассмотрение по содержанию следующие тестовые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комплексного тестирования в магистратуру с казахским/русским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(указать одну из них: нет правильного ответа, несколько правильных ответов, некорректное тестовое задание)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апелляционной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Лексика-грамматический ☐тест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определение готовности к обучению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1 (с выбором одного правильного ответа)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2 (с выбором не более трех правильных ответов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"Решение апелляционной комиссии" принимает следующие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"Удовлетворено" или "Не удовлетворено"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 Подпись поступающего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решением апелляционной комиссии согласен (а)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ФИО поступающего)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ППКТ - пункт проведения комплексного тестирования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профильных дисциплин комплексного тестирования</w:t>
      </w:r>
    </w:p>
    <w:bookmarkEnd w:id="381"/>
    <w:p>
      <w:pPr>
        <w:spacing w:after="0"/>
        <w:ind w:left="0"/>
        <w:jc w:val="both"/>
      </w:pPr>
      <w:bookmarkStart w:name="z1163" w:id="382"/>
      <w:r>
        <w:rPr>
          <w:rFonts w:ascii="Times New Roman"/>
          <w:b w:val="false"/>
          <w:i w:val="false"/>
          <w:color w:val="000000"/>
          <w:sz w:val="28"/>
        </w:rPr>
        <w:t>
      Председателю апелляционной комиссии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ППКТ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поступающего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Аудитория _____</w:t>
      </w:r>
    </w:p>
    <w:bookmarkStart w:name="z116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83"/>
    <w:bookmarkStart w:name="z116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рассмотрение по содержанию следующие тестовые задания тестирования в магистратуру с английским языком обучения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</w:t>
            </w:r>
          </w:p>
          <w:bookmarkEnd w:id="3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(указать одну из них: нет правильного ответа, несколько правильных ответов, некорректное тестовое задание)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апелляционной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 1 (с выбором одного правильного ответа) на английском языке</w:t>
            </w:r>
          </w:p>
          <w:bookmarkEnd w:id="3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 2 (с выбором не более трех правильных ответов ) на английском языке</w:t>
            </w:r>
          </w:p>
          <w:bookmarkEnd w:id="3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3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6" w:id="389"/>
      <w:r>
        <w:rPr>
          <w:rFonts w:ascii="Times New Roman"/>
          <w:b w:val="false"/>
          <w:i w:val="false"/>
          <w:color w:val="000000"/>
          <w:sz w:val="28"/>
        </w:rPr>
        <w:t>
      Примечание: графа "Решение апелляционной комиссии" принимает следующие значения: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"Удовлетворено" или "Не удовлетворено"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поступающего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решением апелляционной комиссии согласен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поступающего)</w:t>
      </w:r>
    </w:p>
    <w:p>
      <w:pPr>
        <w:spacing w:after="0"/>
        <w:ind w:left="0"/>
        <w:jc w:val="both"/>
      </w:pPr>
      <w:bookmarkStart w:name="z1187" w:id="39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ППКТ - пункт проведения комплексного тестирования.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ППКТ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поступающего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_____ Аудитория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по техническим причинам комплексного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не согласен (а) с результатом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пересмотреть количество баллов, полученных мною на тестировании.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 иностранному языку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 по определению готовности к обучению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 по дисциплине 1 (с выбором одного правильного ответа)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 по дисциплине 2 (с выбором не более трех правильных ответов 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Лексико-грамматический тест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"Решение апелляционной комиссии" принимает следующие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"Удовлетворено" или "Не удовлетворено"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поступающего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решением апелляционной комиссии согласен(а)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Ф.И.О. поступающего)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ППКТ - пункт проведения комплексного тестирования.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16-1 -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Республиканской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ППКТ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поступающего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_____ Аудитория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рассмотрение по техническим причинам следующие тестовые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задания комплексного тестирования в магистратуру с казахским/русским языком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обучения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(отсутствие фрагмента или текста в тестовых заданиях)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Республиканской апелляционной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Лексика-грамматический 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определение готовности к обучению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1 (с выбором одного правильного ответа)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2 (с выбором не более трех правильных ответов)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"Решение Республиканской апелляционной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принимает следующие значения: "Удовлетворено" или "Не удовлетворено"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поступающего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Республиканской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ППКТ - пункт проведения комплексного тестирования.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ППКТ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поступающего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_____ Аудитория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по техническим причинам комплексного тестирования с английским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не согласен (а) с результатом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пересмотреть количество баллов, полученных мною на тестировании.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 по тесту на определение готовности к обучению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 по дисциплине 1 (с выбором одного правильного ответа)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 по дисциплине 2 (с выбором не более трех правильных ответов)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4" w:id="39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"Решение апелляционной комиссии" принимает следующие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"Удовлетворено" или "Не удовлетворено"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 Подпись поступающего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решением апелляционной комиссии согласен (а)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Ф.И.О. поступающего)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ППКТ - пункт проведения комплексного тестирования.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17-1 -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88" w:id="392"/>
      <w:r>
        <w:rPr>
          <w:rFonts w:ascii="Times New Roman"/>
          <w:b w:val="false"/>
          <w:i w:val="false"/>
          <w:color w:val="000000"/>
          <w:sz w:val="28"/>
        </w:rPr>
        <w:t>
      Председателю Республиканской апелляционной комиссии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ППКТ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поступающего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Аудитория ________</w:t>
      </w:r>
    </w:p>
    <w:bookmarkStart w:name="z118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93"/>
    <w:bookmarkStart w:name="z119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рассмотрение по техническим причинам следующие тестовые задания тестирования в магистратуру с английским языком обучения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</w:t>
            </w:r>
          </w:p>
          <w:bookmarkEnd w:id="3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(отсутствие фрагмента или текста в тестовых заданиях)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Республиканской апелляционной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 1 (с выбором одного правильного ответа) на английском языке</w:t>
            </w:r>
          </w:p>
          <w:bookmarkEnd w:id="3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 2 (с выбором не более трех правильных ответов) на английском языке</w:t>
            </w:r>
          </w:p>
          <w:bookmarkEnd w:id="39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3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8" w:id="399"/>
      <w:r>
        <w:rPr>
          <w:rFonts w:ascii="Times New Roman"/>
          <w:b w:val="false"/>
          <w:i w:val="false"/>
          <w:color w:val="000000"/>
          <w:sz w:val="28"/>
        </w:rPr>
        <w:t>
      Примечание: графа "Решение Республиканской апелляционной комиссии" принимает следующие значения: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"Удовлетворено" или "Не удовлетворено"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поступающего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Республиканской апелляционной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ППКТ - пункт проведения комплексного тестирования.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Журнал регистрации заявлений на апелляцию</w:t>
      </w:r>
    </w:p>
    <w:bookmarkEnd w:id="400"/>
    <w:p>
      <w:pPr>
        <w:spacing w:after="0"/>
        <w:ind w:left="0"/>
        <w:jc w:val="both"/>
      </w:pPr>
      <w:bookmarkStart w:name="z305" w:id="401"/>
      <w:r>
        <w:rPr>
          <w:rFonts w:ascii="Times New Roman"/>
          <w:b w:val="false"/>
          <w:i w:val="false"/>
          <w:color w:val="000000"/>
          <w:sz w:val="28"/>
        </w:rPr>
        <w:t>
      ППКТ _________ ______________________________       Дата __________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(код)                   (наименование)             Поток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содержанию/техническим причинам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Листа ответов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поступающего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6" w:id="402"/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 ППКТ ____________________       __________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 _____________________      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заседания апелляционной комиссии комплексного тестирования </w:t>
      </w:r>
    </w:p>
    <w:bookmarkEnd w:id="403"/>
    <w:p>
      <w:pPr>
        <w:spacing w:after="0"/>
        <w:ind w:left="0"/>
        <w:jc w:val="both"/>
      </w:pPr>
      <w:bookmarkStart w:name="z310" w:id="404"/>
      <w:r>
        <w:rPr>
          <w:rFonts w:ascii="Times New Roman"/>
          <w:b w:val="false"/>
          <w:i w:val="false"/>
          <w:color w:val="000000"/>
          <w:sz w:val="28"/>
        </w:rPr>
        <w:t>
      ППКТ _____________________________________ Поток _____ Дата: ________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(код)             (наименование)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Листа ответов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Аудитории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 иностранному языку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Лексико-грамматический тест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определение готовности к обучению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7"/>
    <w:bookmarkStart w:name="z3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количество заданий поданных на апелляцию.</w:t>
      </w:r>
    </w:p>
    <w:bookmarkEnd w:id="408"/>
    <w:bookmarkStart w:name="z3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- количество удовлетворенных заданий по апелляции.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апелляционной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приемной комиссии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10"/>
          <w:p>
            <w:pPr>
              <w:spacing w:after="20"/>
              <w:ind w:left="20"/>
              <w:jc w:val="both"/>
            </w:pPr>
          </w:p>
          <w:bookmarkEnd w:id="4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38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апелляционной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представитель Министерства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123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апелляционной комиссии комплексного тестирования в магистратуру с английским языком обучения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приказа и.о. Министра науки и высшего образования РК от 01.11.2024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40" w:id="412"/>
      <w:r>
        <w:rPr>
          <w:rFonts w:ascii="Times New Roman"/>
          <w:b w:val="false"/>
          <w:i w:val="false"/>
          <w:color w:val="000000"/>
          <w:sz w:val="28"/>
        </w:rPr>
        <w:t>
      ППКТ _____________________________ Поток _____ Дата: ________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(код) (наименование)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Листа ответов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Аудитории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 1</w:t>
            </w:r>
          </w:p>
          <w:bookmarkEnd w:id="4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  <w:bookmarkEnd w:id="423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0" w:id="42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- количество заданий поданных на апелляцию.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- количество удовлетворенных заданий по апелляции.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апелляционной комиссии</w:t>
            </w:r>
          </w:p>
          <w:bookmarkEnd w:id="42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приемной комиссии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426"/>
          <w:p>
            <w:pPr>
              <w:spacing w:after="20"/>
              <w:ind w:left="20"/>
              <w:jc w:val="both"/>
            </w:pPr>
          </w:p>
          <w:bookmarkEnd w:id="4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38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______________________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апелляционной комиссии</w:t>
            </w:r>
          </w:p>
          <w:bookmarkEnd w:id="42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Министерства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______________________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Реестр поданных заявлений на апелляцию</w:t>
      </w:r>
    </w:p>
    <w:bookmarkEnd w:id="430"/>
    <w:p>
      <w:pPr>
        <w:spacing w:after="0"/>
        <w:ind w:left="0"/>
        <w:jc w:val="both"/>
      </w:pPr>
      <w:bookmarkStart w:name="z329" w:id="431"/>
      <w:r>
        <w:rPr>
          <w:rFonts w:ascii="Times New Roman"/>
          <w:b w:val="false"/>
          <w:i w:val="false"/>
          <w:color w:val="000000"/>
          <w:sz w:val="28"/>
        </w:rPr>
        <w:t>
             (по содержанию тестового задания / по техническим причинам)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ППКТ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(код)      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Поток: _______                   Дата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листа ответов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аудитории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места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техническим причинам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апелляции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количество заданий поданных на апелляцию,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 - количество заданий, переданных Республиканской Апелляционной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- количество удовлетворенных заданий по апелляции.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"Состояние апелляции" принимает след.значения: "Решение принято"; "Не явился";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"Удовлетворено" заполняются вручную.</w:t>
            </w:r>
          </w:p>
        </w:tc>
      </w:tr>
    </w:tbl>
    <w:p>
      <w:pPr>
        <w:spacing w:after="0"/>
        <w:ind w:left="0"/>
        <w:jc w:val="both"/>
      </w:pPr>
      <w:bookmarkStart w:name="z334" w:id="433"/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 ________ _____________________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7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Реестр заявлений, переданных на рассмотрение в республиканскую апелляционную комиссию</w:t>
      </w:r>
    </w:p>
    <w:bookmarkEnd w:id="434"/>
    <w:p>
      <w:pPr>
        <w:spacing w:after="0"/>
        <w:ind w:left="0"/>
        <w:jc w:val="both"/>
      </w:pPr>
      <w:bookmarkStart w:name="z338" w:id="435"/>
      <w:r>
        <w:rPr>
          <w:rFonts w:ascii="Times New Roman"/>
          <w:b w:val="false"/>
          <w:i w:val="false"/>
          <w:color w:val="000000"/>
          <w:sz w:val="28"/>
        </w:rPr>
        <w:t>
      ППКТ: __________ __________________________________________________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(код)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Поток: _______                                           Дата: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апеллирующего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к решению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- Ф.И.О.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- Ф.И.О.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9" w:id="436"/>
      <w:r>
        <w:rPr>
          <w:rFonts w:ascii="Times New Roman"/>
          <w:b w:val="false"/>
          <w:i w:val="false"/>
          <w:color w:val="000000"/>
          <w:sz w:val="28"/>
        </w:rPr>
        <w:t>
      Примечание: Графа "Решение" принимает следующие значения: "Удовлетворено" при удовлетворительном и "Не удовлетворено" при неудовлетворительном решении республиканской апелляционной комиссии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 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решения Республиканской апелляционной комиссии</w:t>
      </w:r>
    </w:p>
    <w:bookmarkEnd w:id="437"/>
    <w:p>
      <w:pPr>
        <w:spacing w:after="0"/>
        <w:ind w:left="0"/>
        <w:jc w:val="both"/>
      </w:pPr>
      <w:bookmarkStart w:name="z343" w:id="438"/>
      <w:r>
        <w:rPr>
          <w:rFonts w:ascii="Times New Roman"/>
          <w:b w:val="false"/>
          <w:i w:val="false"/>
          <w:color w:val="000000"/>
          <w:sz w:val="28"/>
        </w:rPr>
        <w:t>
      "____" _______________ 201__ г.                   __________________________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Дисциплина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Номер варианта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Причина апелляции: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Результат проверки, ссылка на источник: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Решение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Республиканской апелляционной комиссии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24 в соответствии сприказом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технической неисправности техники во время тестирования</w:t>
      </w:r>
    </w:p>
    <w:bookmarkEnd w:id="439"/>
    <w:p>
      <w:pPr>
        <w:spacing w:after="0"/>
        <w:ind w:left="0"/>
        <w:jc w:val="both"/>
      </w:pPr>
      <w:bookmarkStart w:name="z969" w:id="4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пункта проведения комплексного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"_____"_____________ 20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Время "_______" часов " ____" 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группы администраторов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Администратором тестирования по аудитории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Наблюдателем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 факт технической неисправности техники во время тестирования: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4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поступающего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технической неисправности техники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технической неисправности техники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программу тестирования через биометрию или с осуществлением сброса (дата и время сброса)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устройства ввода вывода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Перезагрузка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Пересадка за другой компьютер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посадочного места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 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0" w:id="442"/>
      <w:r>
        <w:rPr>
          <w:rFonts w:ascii="Times New Roman"/>
          <w:b w:val="false"/>
          <w:i w:val="false"/>
          <w:color w:val="000000"/>
          <w:sz w:val="28"/>
        </w:rPr>
        <w:t>
      Подписывающие лица: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 и Ф.И.О.(при его наличии) руководителя группы администраторов тестирования)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Ф.И.О.(при его наличии) администратора тестирования, 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наблюдателя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поступающего)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ФИО (при его наличии) ответственного сотрудника НЦТ)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НЦТ – Национальный центр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МП - место для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25 в соответствии сприказом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3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приостановлении и переносе процесса комплексного тестирования</w:t>
      </w:r>
    </w:p>
    <w:bookmarkEnd w:id="443"/>
    <w:p>
      <w:pPr>
        <w:spacing w:after="0"/>
        <w:ind w:left="0"/>
        <w:jc w:val="both"/>
      </w:pPr>
      <w:bookmarkStart w:name="z1014" w:id="4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пункта проведения комплексного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 __________ 20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"_______" часов " 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региональной государственной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группы администраторов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Наблюдателем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акт о приостановлении (отмене) и переносе даты комплексного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тестирования на другой день/поток: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пункта проведения комплексного тестирования</w:t>
            </w:r>
          </w:p>
          <w:bookmarkEnd w:id="4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проведения комплексного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приостановления (отмены) комплексного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приостановления (отмены) комплексного тестирования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5" w:id="446"/>
      <w:r>
        <w:rPr>
          <w:rFonts w:ascii="Times New Roman"/>
          <w:b w:val="false"/>
          <w:i w:val="false"/>
          <w:color w:val="000000"/>
          <w:sz w:val="28"/>
        </w:rPr>
        <w:t>
      Подписывающие лица: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 председателя региональной государственной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 руководителя группы администраторов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 наблюдателя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 администратора тестирования, составившего акт)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МП - место для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26 в соответствии сприказом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администраторов тестирования по аудиториям</w:t>
      </w:r>
    </w:p>
    <w:bookmarkEnd w:id="447"/>
    <w:p>
      <w:pPr>
        <w:spacing w:after="0"/>
        <w:ind w:left="0"/>
        <w:jc w:val="both"/>
      </w:pPr>
      <w:bookmarkStart w:name="z1029" w:id="4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пункта проведения комплексного тестирования)</w:t>
      </w:r>
    </w:p>
    <w:bookmarkStart w:name="z103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Поток № _____ Дата: _______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аудитории, согласно аудиторному фонду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посадочные места (с №__/по №__)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Администратора тестирования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администратора тестирования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7" w:id="456"/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администраторов тестирования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27 в соответствии сприказом Министра науки и высшего образования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технические требования по техническому оснащению при проведении тестирования</w:t>
      </w:r>
    </w:p>
    <w:bookmarkEnd w:id="457"/>
    <w:bookmarkStart w:name="z10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тестирования, экзаменуемые лица проходят идентификацию по предоставлению документа, удостоверяющего личность.</w:t>
      </w:r>
    </w:p>
    <w:bookmarkEnd w:id="458"/>
    <w:bookmarkStart w:name="z10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тестирования, а также недопущения проноса ими в здание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информации.</w:t>
      </w:r>
    </w:p>
    <w:bookmarkEnd w:id="459"/>
    <w:bookmarkStart w:name="z10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того, чтобы начать тестирование, экзаменуемому лицу необходимо подтвердить личность посредством биометрической идентификации.</w:t>
      </w:r>
    </w:p>
    <w:bookmarkEnd w:id="460"/>
    <w:bookmarkStart w:name="z10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Залы тестирования должны быть оборудованы рабочими станциями (процессор не менее Intel Core i3, оперативная память не менее 4 Гб), системы кондиционирования помещений, диспенсер, зал ожидания.</w:t>
      </w:r>
    </w:p>
    <w:bookmarkEnd w:id="461"/>
    <w:bookmarkStart w:name="z10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рабочая станция должна быть оснащена веб-камерами для ведения видеозаписи процесса тестирования.</w:t>
      </w:r>
    </w:p>
    <w:bookmarkEnd w:id="462"/>
    <w:bookmarkStart w:name="z10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Залы тестирования должны быть оборудованы современной системой цифрового видео наблюдения. Для обеспечения прозрачности и объективности проведения тестирования аудитории в пунктах проведения обеспечиваются системой общего видеонаблюдения.</w:t>
      </w:r>
    </w:p>
    <w:bookmarkEnd w:id="463"/>
    <w:bookmarkStart w:name="z10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зале тестирования должен быть установлен принтер с возможностью печати.</w:t>
      </w:r>
    </w:p>
    <w:bookmarkEnd w:id="464"/>
    <w:bookmarkStart w:name="z10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зал тестирования должен быть оборудован управляемым коммутатором и локальной сетью, и соответствовать требованиям информационной.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