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be79" w14:textId="274b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13 мая 2019 года № 238. Зарегистрирован в Министерстве юстиции Республики Казахстан 14 мая 2019 года № 18661. Утратил силу приказом Заместителя Премьер-Министра - Министра труда и социальной защиты населения Республики Казахстан от 29 июня 2023 года № 263.</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29.06.2023 </w:t>
      </w:r>
      <w:r>
        <w:rPr>
          <w:rFonts w:ascii="Times New Roman"/>
          <w:b w:val="false"/>
          <w:i w:val="false"/>
          <w:color w:val="ff0000"/>
          <w:sz w:val="28"/>
        </w:rPr>
        <w:t>№ 263</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29 декабря 2008 года "О специальных социальных услугах" ПРИКАЗЫВАЮ:</w:t>
      </w:r>
    </w:p>
    <w:bookmarkEnd w:id="0"/>
    <w:bookmarkStart w:name="z5" w:id="1"/>
    <w:p>
      <w:pPr>
        <w:spacing w:after="0"/>
        <w:ind w:left="0"/>
        <w:jc w:val="both"/>
      </w:pPr>
      <w:r>
        <w:rPr>
          <w:rFonts w:ascii="Times New Roman"/>
          <w:b w:val="false"/>
          <w:i w:val="false"/>
          <w:color w:val="000000"/>
          <w:sz w:val="28"/>
        </w:rPr>
        <w:t>
      1. Внести в</w:t>
      </w:r>
      <w:r>
        <w:rPr>
          <w:rFonts w:ascii="Times New Roman"/>
          <w:b w:val="false"/>
          <w:i w:val="false"/>
          <w:color w:val="000000"/>
          <w:sz w:val="28"/>
        </w:rPr>
        <w:t xml:space="preserve"> приказ</w:t>
      </w:r>
      <w:r>
        <w:rPr>
          <w:rFonts w:ascii="Times New Roman"/>
          <w:b w:val="false"/>
          <w:i w:val="false"/>
          <w:color w:val="000000"/>
          <w:sz w:val="28"/>
        </w:rPr>
        <w:t xml:space="preserve">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под № 11038, опубликован 10 июня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к настоящему приказу.</w:t>
      </w:r>
    </w:p>
    <w:bookmarkStart w:name="z7" w:id="2"/>
    <w:p>
      <w:pPr>
        <w:spacing w:after="0"/>
        <w:ind w:left="0"/>
        <w:jc w:val="both"/>
      </w:pPr>
      <w:r>
        <w:rPr>
          <w:rFonts w:ascii="Times New Roman"/>
          <w:b w:val="false"/>
          <w:i w:val="false"/>
          <w:color w:val="000000"/>
          <w:sz w:val="28"/>
        </w:rPr>
        <w:t xml:space="preserve">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 предусмотренных подпунктами 1), 2) и 3) настоящего пункта. </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7"/>
    <w:bookmarkStart w:name="z13"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 населения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2019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165</w:t>
            </w:r>
          </w:p>
        </w:tc>
      </w:tr>
    </w:tbl>
    <w:bookmarkStart w:name="z19" w:id="11"/>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стационара</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стационара (далее – Стандарт) разработан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29 декабря 2008 года "О специальных социальных услугах".</w:t>
      </w:r>
    </w:p>
    <w:bookmarkEnd w:id="13"/>
    <w:bookmarkStart w:name="z22" w:id="14"/>
    <w:p>
      <w:pPr>
        <w:spacing w:after="0"/>
        <w:ind w:left="0"/>
        <w:jc w:val="both"/>
      </w:pPr>
      <w:r>
        <w:rPr>
          <w:rFonts w:ascii="Times New Roman"/>
          <w:b w:val="false"/>
          <w:i w:val="false"/>
          <w:color w:val="000000"/>
          <w:sz w:val="28"/>
        </w:rPr>
        <w:t>
      2. Настоящий Стандарт устанавливает требования к качеству, объему и условиям предоставления специальных социальных услуг в организациях стационарного типа государственной и негосударственной форм собственности (далее – организации стационарного типа), предназначенных для круглосуточного постоянного или временного проживания в условиях стационара, определяет условия приема, содержания, выписки (отчисления), временного выбытия и перевода из организации стационарного типа:</w:t>
      </w:r>
    </w:p>
    <w:bookmarkEnd w:id="14"/>
    <w:bookmarkStart w:name="z23" w:id="15"/>
    <w:p>
      <w:pPr>
        <w:spacing w:after="0"/>
        <w:ind w:left="0"/>
        <w:jc w:val="both"/>
      </w:pPr>
      <w:r>
        <w:rPr>
          <w:rFonts w:ascii="Times New Roman"/>
          <w:b w:val="false"/>
          <w:i w:val="false"/>
          <w:color w:val="000000"/>
          <w:sz w:val="28"/>
        </w:rPr>
        <w:t>
      1) детей-инвалидов с психоневрологическими патологиями от трех до восемнадцати лет (далее – дети);</w:t>
      </w:r>
    </w:p>
    <w:bookmarkEnd w:id="15"/>
    <w:bookmarkStart w:name="z24" w:id="16"/>
    <w:p>
      <w:pPr>
        <w:spacing w:after="0"/>
        <w:ind w:left="0"/>
        <w:jc w:val="both"/>
      </w:pPr>
      <w:r>
        <w:rPr>
          <w:rFonts w:ascii="Times New Roman"/>
          <w:b w:val="false"/>
          <w:i w:val="false"/>
          <w:color w:val="000000"/>
          <w:sz w:val="28"/>
        </w:rPr>
        <w:t>
      2) детей-инвалидов с нарушениями опорно-двигательного аппарата от трех до восемнадцати лет (далее – дети с нарушениями ОДА);</w:t>
      </w:r>
    </w:p>
    <w:bookmarkEnd w:id="16"/>
    <w:bookmarkStart w:name="z25" w:id="17"/>
    <w:p>
      <w:pPr>
        <w:spacing w:after="0"/>
        <w:ind w:left="0"/>
        <w:jc w:val="both"/>
      </w:pPr>
      <w:r>
        <w:rPr>
          <w:rFonts w:ascii="Times New Roman"/>
          <w:b w:val="false"/>
          <w:i w:val="false"/>
          <w:color w:val="000000"/>
          <w:sz w:val="28"/>
        </w:rPr>
        <w:t>
      3) инвалидов старше восемнадцати лет с психоневрологическими заболеваниями (далее – лица старше восемнадцати лет);</w:t>
      </w:r>
    </w:p>
    <w:bookmarkEnd w:id="17"/>
    <w:bookmarkStart w:name="z26" w:id="18"/>
    <w:p>
      <w:pPr>
        <w:spacing w:after="0"/>
        <w:ind w:left="0"/>
        <w:jc w:val="both"/>
      </w:pPr>
      <w:r>
        <w:rPr>
          <w:rFonts w:ascii="Times New Roman"/>
          <w:b w:val="false"/>
          <w:i w:val="false"/>
          <w:color w:val="000000"/>
          <w:sz w:val="28"/>
        </w:rPr>
        <w:t>
      4) инвалидов первой и второй групп (далее – инвалиды);</w:t>
      </w:r>
    </w:p>
    <w:bookmarkEnd w:id="18"/>
    <w:bookmarkStart w:name="z27" w:id="19"/>
    <w:p>
      <w:pPr>
        <w:spacing w:after="0"/>
        <w:ind w:left="0"/>
        <w:jc w:val="both"/>
      </w:pPr>
      <w:r>
        <w:rPr>
          <w:rFonts w:ascii="Times New Roman"/>
          <w:b w:val="false"/>
          <w:i w:val="false"/>
          <w:color w:val="000000"/>
          <w:sz w:val="28"/>
        </w:rPr>
        <w:t>
      5) лиц не способных к самостоятельному обслуживанию в связи с преклонным возрастом (далее – престарелые).</w:t>
      </w:r>
    </w:p>
    <w:bookmarkEnd w:id="19"/>
    <w:bookmarkStart w:name="z28" w:id="20"/>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20"/>
    <w:bookmarkStart w:name="z29" w:id="21"/>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стационарного типа</w:t>
      </w:r>
    </w:p>
    <w:bookmarkEnd w:id="21"/>
    <w:bookmarkStart w:name="z30" w:id="22"/>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стационарного типа осуществляется по направлению областных, городов Нур-Султан, Алматы и Шымкент уполномоченных органов в области социальной защиты населения (далее – уполномоченные органы) через отделы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bookmarkEnd w:id="22"/>
    <w:bookmarkStart w:name="z31" w:id="23"/>
    <w:p>
      <w:pPr>
        <w:spacing w:after="0"/>
        <w:ind w:left="0"/>
        <w:jc w:val="both"/>
      </w:pPr>
      <w:r>
        <w:rPr>
          <w:rFonts w:ascii="Times New Roman"/>
          <w:b w:val="false"/>
          <w:i w:val="false"/>
          <w:color w:val="000000"/>
          <w:sz w:val="28"/>
        </w:rPr>
        <w:t>
      4. Организации стационарного типа негосударственной формы собственности осуществляют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bookmarkEnd w:id="23"/>
    <w:bookmarkStart w:name="z32" w:id="24"/>
    <w:p>
      <w:pPr>
        <w:spacing w:after="0"/>
        <w:ind w:left="0"/>
        <w:jc w:val="both"/>
      </w:pPr>
      <w:r>
        <w:rPr>
          <w:rFonts w:ascii="Times New Roman"/>
          <w:b w:val="false"/>
          <w:i w:val="false"/>
          <w:color w:val="000000"/>
          <w:sz w:val="28"/>
        </w:rPr>
        <w:t>
      5. Лицо (семья), находящееся в трудной жизненной ситуации, обращается в отдел занятости за предоставлением гарантированного объема специальных социальных услуг по месту проживания путем подачи:</w:t>
      </w:r>
    </w:p>
    <w:bookmarkEnd w:id="24"/>
    <w:bookmarkStart w:name="z33" w:id="25"/>
    <w:p>
      <w:pPr>
        <w:spacing w:after="0"/>
        <w:ind w:left="0"/>
        <w:jc w:val="both"/>
      </w:pPr>
      <w:r>
        <w:rPr>
          <w:rFonts w:ascii="Times New Roman"/>
          <w:b w:val="false"/>
          <w:i w:val="false"/>
          <w:color w:val="000000"/>
          <w:sz w:val="28"/>
        </w:rPr>
        <w:t xml:space="preserve">
      1) письменного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представитель)по форме, согласно приложению 1 к настоящему Стандарту или ходатайство медицинской организации; </w:t>
      </w:r>
    </w:p>
    <w:bookmarkEnd w:id="25"/>
    <w:bookmarkStart w:name="z34" w:id="26"/>
    <w:p>
      <w:pPr>
        <w:spacing w:after="0"/>
        <w:ind w:left="0"/>
        <w:jc w:val="both"/>
      </w:pPr>
      <w:r>
        <w:rPr>
          <w:rFonts w:ascii="Times New Roman"/>
          <w:b w:val="false"/>
          <w:i w:val="false"/>
          <w:color w:val="000000"/>
          <w:sz w:val="28"/>
        </w:rPr>
        <w:t>
      2) документа, удостоверяющего личность получателя услуг с наличием индивидуального идентификационного номера (далее – ИИН) для идентификации;</w:t>
      </w:r>
    </w:p>
    <w:bookmarkEnd w:id="26"/>
    <w:bookmarkStart w:name="z35" w:id="27"/>
    <w:p>
      <w:pPr>
        <w:spacing w:after="0"/>
        <w:ind w:left="0"/>
        <w:jc w:val="both"/>
      </w:pPr>
      <w:r>
        <w:rPr>
          <w:rFonts w:ascii="Times New Roman"/>
          <w:b w:val="false"/>
          <w:i w:val="false"/>
          <w:color w:val="000000"/>
          <w:sz w:val="28"/>
        </w:rPr>
        <w:t>
      3) медицинской карты по форме, согласно приложению 2 к настоящему Стандарту с выпиской из амбулаторной карты или истории болезни.</w:t>
      </w:r>
    </w:p>
    <w:bookmarkEnd w:id="27"/>
    <w:bookmarkStart w:name="z36" w:id="28"/>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28"/>
    <w:bookmarkStart w:name="z37" w:id="29"/>
    <w:p>
      <w:pPr>
        <w:spacing w:after="0"/>
        <w:ind w:left="0"/>
        <w:jc w:val="both"/>
      </w:pPr>
      <w:r>
        <w:rPr>
          <w:rFonts w:ascii="Times New Roman"/>
          <w:b w:val="false"/>
          <w:i w:val="false"/>
          <w:color w:val="000000"/>
          <w:sz w:val="28"/>
        </w:rPr>
        <w:t>
      1) о документе, удостоверяющем личность;</w:t>
      </w:r>
    </w:p>
    <w:bookmarkEnd w:id="29"/>
    <w:bookmarkStart w:name="z38" w:id="30"/>
    <w:p>
      <w:pPr>
        <w:spacing w:after="0"/>
        <w:ind w:left="0"/>
        <w:jc w:val="both"/>
      </w:pPr>
      <w:r>
        <w:rPr>
          <w:rFonts w:ascii="Times New Roman"/>
          <w:b w:val="false"/>
          <w:i w:val="false"/>
          <w:color w:val="000000"/>
          <w:sz w:val="28"/>
        </w:rPr>
        <w:t>
      2) об установлении инвалидности;</w:t>
      </w:r>
    </w:p>
    <w:bookmarkEnd w:id="30"/>
    <w:bookmarkStart w:name="z39" w:id="31"/>
    <w:p>
      <w:pPr>
        <w:spacing w:after="0"/>
        <w:ind w:left="0"/>
        <w:jc w:val="both"/>
      </w:pPr>
      <w:r>
        <w:rPr>
          <w:rFonts w:ascii="Times New Roman"/>
          <w:b w:val="false"/>
          <w:i w:val="false"/>
          <w:color w:val="000000"/>
          <w:sz w:val="28"/>
        </w:rPr>
        <w:t>
      3) о разработанных мероприятиях в индивидуальной программе реабилитации инвалида (далее – ИПР);</w:t>
      </w:r>
    </w:p>
    <w:bookmarkEnd w:id="31"/>
    <w:bookmarkStart w:name="z40" w:id="32"/>
    <w:p>
      <w:pPr>
        <w:spacing w:after="0"/>
        <w:ind w:left="0"/>
        <w:jc w:val="both"/>
      </w:pPr>
      <w:r>
        <w:rPr>
          <w:rFonts w:ascii="Times New Roman"/>
          <w:b w:val="false"/>
          <w:i w:val="false"/>
          <w:color w:val="000000"/>
          <w:sz w:val="28"/>
        </w:rPr>
        <w:t>
      4) для лиц старше восемнадцати лет – о решении суда при признании лица недееспособным (при наличии);</w:t>
      </w:r>
    </w:p>
    <w:bookmarkEnd w:id="32"/>
    <w:bookmarkStart w:name="z41" w:id="33"/>
    <w:p>
      <w:pPr>
        <w:spacing w:after="0"/>
        <w:ind w:left="0"/>
        <w:jc w:val="both"/>
      </w:pPr>
      <w:r>
        <w:rPr>
          <w:rFonts w:ascii="Times New Roman"/>
          <w:b w:val="false"/>
          <w:i w:val="false"/>
          <w:color w:val="000000"/>
          <w:sz w:val="28"/>
        </w:rPr>
        <w:t xml:space="preserve">
      5) для лиц пенсионного возраста – о назначении пенсионных выплат по возрасту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33"/>
    <w:bookmarkStart w:name="z42" w:id="34"/>
    <w:p>
      <w:pPr>
        <w:spacing w:after="0"/>
        <w:ind w:left="0"/>
        <w:jc w:val="both"/>
      </w:pPr>
      <w:r>
        <w:rPr>
          <w:rFonts w:ascii="Times New Roman"/>
          <w:b w:val="false"/>
          <w:i w:val="false"/>
          <w:color w:val="000000"/>
          <w:sz w:val="28"/>
        </w:rPr>
        <w:t>
      6) о наличии статуса участника и инвалида Великой Отечественной войны и лица, приравненного к ним.</w:t>
      </w:r>
    </w:p>
    <w:bookmarkEnd w:id="34"/>
    <w:bookmarkStart w:name="z43" w:id="35"/>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следующие документы:</w:t>
      </w:r>
    </w:p>
    <w:bookmarkEnd w:id="35"/>
    <w:bookmarkStart w:name="z44" w:id="36"/>
    <w:p>
      <w:pPr>
        <w:spacing w:after="0"/>
        <w:ind w:left="0"/>
        <w:jc w:val="both"/>
      </w:pPr>
      <w:r>
        <w:rPr>
          <w:rFonts w:ascii="Times New Roman"/>
          <w:b w:val="false"/>
          <w:i w:val="false"/>
          <w:color w:val="000000"/>
          <w:sz w:val="28"/>
        </w:rPr>
        <w:t>
      1) копия документа, удостоверяющего личность получателя услуг с наличием ИИН;</w:t>
      </w:r>
    </w:p>
    <w:bookmarkEnd w:id="36"/>
    <w:bookmarkStart w:name="z45" w:id="37"/>
    <w:p>
      <w:pPr>
        <w:spacing w:after="0"/>
        <w:ind w:left="0"/>
        <w:jc w:val="both"/>
      </w:pPr>
      <w:r>
        <w:rPr>
          <w:rFonts w:ascii="Times New Roman"/>
          <w:b w:val="false"/>
          <w:i w:val="false"/>
          <w:color w:val="000000"/>
          <w:sz w:val="28"/>
        </w:rPr>
        <w:t>
      2) копия справки об инвалидности (для престарелых при наличии инвалидности);</w:t>
      </w:r>
    </w:p>
    <w:bookmarkEnd w:id="37"/>
    <w:bookmarkStart w:name="z46" w:id="38"/>
    <w:p>
      <w:pPr>
        <w:spacing w:after="0"/>
        <w:ind w:left="0"/>
        <w:jc w:val="both"/>
      </w:pPr>
      <w:r>
        <w:rPr>
          <w:rFonts w:ascii="Times New Roman"/>
          <w:b w:val="false"/>
          <w:i w:val="false"/>
          <w:color w:val="000000"/>
          <w:sz w:val="28"/>
        </w:rPr>
        <w:t>
      3) копия выписки из ИПР (для престарелых при наличии ИПР);</w:t>
      </w:r>
    </w:p>
    <w:bookmarkEnd w:id="38"/>
    <w:bookmarkStart w:name="z47" w:id="39"/>
    <w:p>
      <w:pPr>
        <w:spacing w:after="0"/>
        <w:ind w:left="0"/>
        <w:jc w:val="both"/>
      </w:pPr>
      <w:r>
        <w:rPr>
          <w:rFonts w:ascii="Times New Roman"/>
          <w:b w:val="false"/>
          <w:i w:val="false"/>
          <w:color w:val="000000"/>
          <w:sz w:val="28"/>
        </w:rPr>
        <w:t>
      4) для лиц старше восемнадцати лет – копия решения суда о признании лица недееспособным (при наличии);</w:t>
      </w:r>
    </w:p>
    <w:bookmarkEnd w:id="39"/>
    <w:bookmarkStart w:name="z48" w:id="40"/>
    <w:p>
      <w:pPr>
        <w:spacing w:after="0"/>
        <w:ind w:left="0"/>
        <w:jc w:val="both"/>
      </w:pPr>
      <w:r>
        <w:rPr>
          <w:rFonts w:ascii="Times New Roman"/>
          <w:b w:val="false"/>
          <w:i w:val="false"/>
          <w:color w:val="000000"/>
          <w:sz w:val="28"/>
        </w:rPr>
        <w:t>
      5) для лиц пенсионного возраста – копия пенсионного удостоверения;</w:t>
      </w:r>
    </w:p>
    <w:bookmarkEnd w:id="40"/>
    <w:bookmarkStart w:name="z49" w:id="41"/>
    <w:p>
      <w:pPr>
        <w:spacing w:after="0"/>
        <w:ind w:left="0"/>
        <w:jc w:val="both"/>
      </w:pPr>
      <w:r>
        <w:rPr>
          <w:rFonts w:ascii="Times New Roman"/>
          <w:b w:val="false"/>
          <w:i w:val="false"/>
          <w:color w:val="000000"/>
          <w:sz w:val="28"/>
        </w:rPr>
        <w:t xml:space="preserve">
      6) для участников и инвалидов Великой Отечественной войны и лиц, приравненных к ним – копия удостоверения, подтверждающего статус участника и инвалида Великой Отечественной войны и лица, приравненного к ним. </w:t>
      </w:r>
    </w:p>
    <w:bookmarkEnd w:id="41"/>
    <w:bookmarkStart w:name="z50" w:id="42"/>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42"/>
    <w:bookmarkStart w:name="z51" w:id="43"/>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находящегося в трудной жизненной ситуации.</w:t>
      </w:r>
    </w:p>
    <w:bookmarkEnd w:id="43"/>
    <w:bookmarkStart w:name="z52" w:id="44"/>
    <w:p>
      <w:pPr>
        <w:spacing w:after="0"/>
        <w:ind w:left="0"/>
        <w:jc w:val="both"/>
      </w:pPr>
      <w:r>
        <w:rPr>
          <w:rFonts w:ascii="Times New Roman"/>
          <w:b w:val="false"/>
          <w:i w:val="false"/>
          <w:color w:val="000000"/>
          <w:sz w:val="28"/>
        </w:rPr>
        <w:t>
      7. После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в течение одного рабочего дня направляет запрос в уполномоченный орган о предоставлении направления в организацию стационарного типа. В течение одного рабочего дня с момента получения запроса уполномоченный орган направляет в отдел занятости направление в случае отсутствия очередности в организации стационарного типа либо уведомление о постановке на очередь.</w:t>
      </w:r>
    </w:p>
    <w:bookmarkEnd w:id="44"/>
    <w:bookmarkStart w:name="z53" w:id="45"/>
    <w:p>
      <w:pPr>
        <w:spacing w:after="0"/>
        <w:ind w:left="0"/>
        <w:jc w:val="both"/>
      </w:pPr>
      <w:r>
        <w:rPr>
          <w:rFonts w:ascii="Times New Roman"/>
          <w:b w:val="false"/>
          <w:i w:val="false"/>
          <w:color w:val="000000"/>
          <w:sz w:val="28"/>
        </w:rPr>
        <w:t>
      Если со дня выдачи уведомления о постановке на очередь прошло более месяца, то при оформлении направления отдел занятости информирует получателя услуг о необходимости прохождения повторно медицинского осмотра и предоставлении медицинской карты по форме, согласно приложению 2 к настоящему Стандарту. В случае наличия у получателя услуг медицинских противопоказаний, решение местного исполнительного органа о предоставлении специальных социальных услуг приостанавливается до предоставления получателем услуг медицинской карты по форме, согласно приложению 2 к настоящему Стандарту, свидетельствующей об отсутствии у него медицинских противопоказаний.</w:t>
      </w:r>
    </w:p>
    <w:bookmarkEnd w:id="45"/>
    <w:bookmarkStart w:name="z54" w:id="46"/>
    <w:p>
      <w:pPr>
        <w:spacing w:after="0"/>
        <w:ind w:left="0"/>
        <w:jc w:val="both"/>
      </w:pPr>
      <w:r>
        <w:rPr>
          <w:rFonts w:ascii="Times New Roman"/>
          <w:b w:val="false"/>
          <w:i w:val="false"/>
          <w:color w:val="000000"/>
          <w:sz w:val="28"/>
        </w:rPr>
        <w:t>
      8. В течение одного рабочего дня с момента получения от уполномоченного органа направления отдел занятости по месту жительства получателя услуг направляет в организацию стационарного типа, предоставляющую специальные социальные услуги за счет бюджетных средств, следующие документы:</w:t>
      </w:r>
    </w:p>
    <w:bookmarkEnd w:id="46"/>
    <w:bookmarkStart w:name="z55" w:id="47"/>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47"/>
    <w:bookmarkStart w:name="z56" w:id="48"/>
    <w:p>
      <w:pPr>
        <w:spacing w:after="0"/>
        <w:ind w:left="0"/>
        <w:jc w:val="both"/>
      </w:pPr>
      <w:r>
        <w:rPr>
          <w:rFonts w:ascii="Times New Roman"/>
          <w:b w:val="false"/>
          <w:i w:val="false"/>
          <w:color w:val="000000"/>
          <w:sz w:val="28"/>
        </w:rPr>
        <w:t>
      2) направление уполномоченного органа;</w:t>
      </w:r>
    </w:p>
    <w:bookmarkEnd w:id="48"/>
    <w:bookmarkStart w:name="z57" w:id="49"/>
    <w:p>
      <w:pPr>
        <w:spacing w:after="0"/>
        <w:ind w:left="0"/>
        <w:jc w:val="both"/>
      </w:pPr>
      <w:r>
        <w:rPr>
          <w:rFonts w:ascii="Times New Roman"/>
          <w:b w:val="false"/>
          <w:i w:val="false"/>
          <w:color w:val="000000"/>
          <w:sz w:val="28"/>
        </w:rPr>
        <w:t>
      3) медицинскую карту по форме, согласно приложению 2 к настоящему Стандарту с выпиской из амбулаторной карты или истории болезни.</w:t>
      </w:r>
    </w:p>
    <w:bookmarkEnd w:id="49"/>
    <w:bookmarkStart w:name="z58" w:id="50"/>
    <w:p>
      <w:pPr>
        <w:spacing w:after="0"/>
        <w:ind w:left="0"/>
        <w:jc w:val="both"/>
      </w:pPr>
      <w:r>
        <w:rPr>
          <w:rFonts w:ascii="Times New Roman"/>
          <w:b w:val="false"/>
          <w:i w:val="false"/>
          <w:color w:val="000000"/>
          <w:sz w:val="28"/>
        </w:rPr>
        <w:t>
      4) в случае отсутствия сведений из информационных систем документы, указанные в абзаце 3 пункта 5 настоящего Стандарта.</w:t>
      </w:r>
    </w:p>
    <w:bookmarkEnd w:id="50"/>
    <w:bookmarkStart w:name="z59" w:id="51"/>
    <w:p>
      <w:pPr>
        <w:spacing w:after="0"/>
        <w:ind w:left="0"/>
        <w:jc w:val="both"/>
      </w:pPr>
      <w:r>
        <w:rPr>
          <w:rFonts w:ascii="Times New Roman"/>
          <w:b w:val="false"/>
          <w:i w:val="false"/>
          <w:color w:val="000000"/>
          <w:sz w:val="28"/>
        </w:rPr>
        <w:t>
      9. При передаче в администрацию организации стационарного типа детей и (или) детей с нарушениями ОДА и (или) лиц старше восемнадцати лет нуждающихся в оказании специальных социальных услуг в условиях стационара, законный представитель предоставляет оригиналы следующих документов:</w:t>
      </w:r>
    </w:p>
    <w:bookmarkEnd w:id="51"/>
    <w:bookmarkStart w:name="z60" w:id="52"/>
    <w:p>
      <w:pPr>
        <w:spacing w:after="0"/>
        <w:ind w:left="0"/>
        <w:jc w:val="both"/>
      </w:pPr>
      <w:r>
        <w:rPr>
          <w:rFonts w:ascii="Times New Roman"/>
          <w:b w:val="false"/>
          <w:i w:val="false"/>
          <w:color w:val="000000"/>
          <w:sz w:val="28"/>
        </w:rPr>
        <w:t xml:space="preserve">
      для лиц старше восемнадцати лет – документ, удостоверяющий личность с наличием ИИН, решение суда о признании лица недееспособным (при наличии); </w:t>
      </w:r>
    </w:p>
    <w:bookmarkEnd w:id="52"/>
    <w:bookmarkStart w:name="z61" w:id="53"/>
    <w:p>
      <w:pPr>
        <w:spacing w:after="0"/>
        <w:ind w:left="0"/>
        <w:jc w:val="both"/>
      </w:pPr>
      <w:r>
        <w:rPr>
          <w:rFonts w:ascii="Times New Roman"/>
          <w:b w:val="false"/>
          <w:i w:val="false"/>
          <w:color w:val="000000"/>
          <w:sz w:val="28"/>
        </w:rPr>
        <w:t xml:space="preserve">
      для детей – свидетельство о рождении с наличием ИИН и карту профилактических прививок по форме, согласно Формам первичной медицинской документации организаций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w:t>
      </w:r>
    </w:p>
    <w:bookmarkEnd w:id="53"/>
    <w:bookmarkStart w:name="z62" w:id="54"/>
    <w:p>
      <w:pPr>
        <w:spacing w:after="0"/>
        <w:ind w:left="0"/>
        <w:jc w:val="both"/>
      </w:pPr>
      <w:r>
        <w:rPr>
          <w:rFonts w:ascii="Times New Roman"/>
          <w:b w:val="false"/>
          <w:i w:val="false"/>
          <w:color w:val="000000"/>
          <w:sz w:val="28"/>
        </w:rPr>
        <w:t>
      10. Инвалидам, участникам Великой Отечественной войны и лицам, приравненным к ним, специальные социальные услуги в организациях стационарного типа предоставляются в первоочередном порядке.</w:t>
      </w:r>
    </w:p>
    <w:bookmarkEnd w:id="54"/>
    <w:bookmarkStart w:name="z63" w:id="55"/>
    <w:p>
      <w:pPr>
        <w:spacing w:after="0"/>
        <w:ind w:left="0"/>
        <w:jc w:val="both"/>
      </w:pPr>
      <w:r>
        <w:rPr>
          <w:rFonts w:ascii="Times New Roman"/>
          <w:b w:val="false"/>
          <w:i w:val="false"/>
          <w:color w:val="000000"/>
          <w:sz w:val="28"/>
        </w:rPr>
        <w:t>
      11. Решение о предоставлении услуг самостоятельного сопровождаемого проживания в отделение самостоятельного сопровождаемого проживания проектной мощностью от 6 до 30 мест (далее – Отделение) принимает уполномоченный орган на основе комплексной оценки и мониторинга специалистов организации стационарного типа.</w:t>
      </w:r>
    </w:p>
    <w:bookmarkEnd w:id="55"/>
    <w:bookmarkStart w:name="z64" w:id="56"/>
    <w:p>
      <w:pPr>
        <w:spacing w:after="0"/>
        <w:ind w:left="0"/>
        <w:jc w:val="both"/>
      </w:pPr>
      <w:r>
        <w:rPr>
          <w:rFonts w:ascii="Times New Roman"/>
          <w:b w:val="false"/>
          <w:i w:val="false"/>
          <w:color w:val="000000"/>
          <w:sz w:val="28"/>
        </w:rPr>
        <w:t>
      Противопоказанием к проживанию в Отделении является нуждаемость в постоянном постороннем уходе и надзоре.</w:t>
      </w:r>
    </w:p>
    <w:bookmarkEnd w:id="56"/>
    <w:bookmarkStart w:name="z65" w:id="57"/>
    <w:p>
      <w:pPr>
        <w:spacing w:after="0"/>
        <w:ind w:left="0"/>
        <w:jc w:val="both"/>
      </w:pPr>
      <w:r>
        <w:rPr>
          <w:rFonts w:ascii="Times New Roman"/>
          <w:b w:val="false"/>
          <w:i w:val="false"/>
          <w:color w:val="000000"/>
          <w:sz w:val="28"/>
        </w:rPr>
        <w:t>
      12. При оказании специальных социальных услуг организациями стационарного типа соблюдается:</w:t>
      </w:r>
    </w:p>
    <w:bookmarkEnd w:id="57"/>
    <w:bookmarkStart w:name="z66" w:id="58"/>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58"/>
    <w:bookmarkStart w:name="z67" w:id="59"/>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59"/>
    <w:bookmarkStart w:name="z68" w:id="60"/>
    <w:p>
      <w:pPr>
        <w:spacing w:after="0"/>
        <w:ind w:left="0"/>
        <w:jc w:val="both"/>
      </w:pPr>
      <w:r>
        <w:rPr>
          <w:rFonts w:ascii="Times New Roman"/>
          <w:b w:val="false"/>
          <w:i w:val="false"/>
          <w:color w:val="000000"/>
          <w:sz w:val="28"/>
        </w:rPr>
        <w:t>
      3)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p>
    <w:bookmarkEnd w:id="60"/>
    <w:bookmarkStart w:name="z69" w:id="61"/>
    <w:p>
      <w:pPr>
        <w:spacing w:after="0"/>
        <w:ind w:left="0"/>
        <w:jc w:val="both"/>
      </w:pPr>
      <w:r>
        <w:rPr>
          <w:rFonts w:ascii="Times New Roman"/>
          <w:b w:val="false"/>
          <w:i w:val="false"/>
          <w:color w:val="000000"/>
          <w:sz w:val="28"/>
        </w:rPr>
        <w:t>
      4) повышение качества и эффективности предоставляемых специальных социальных услуг;</w:t>
      </w:r>
    </w:p>
    <w:bookmarkEnd w:id="61"/>
    <w:bookmarkStart w:name="z70" w:id="62"/>
    <w:p>
      <w:pPr>
        <w:spacing w:after="0"/>
        <w:ind w:left="0"/>
        <w:jc w:val="both"/>
      </w:pPr>
      <w:r>
        <w:rPr>
          <w:rFonts w:ascii="Times New Roman"/>
          <w:b w:val="false"/>
          <w:i w:val="false"/>
          <w:color w:val="000000"/>
          <w:sz w:val="28"/>
        </w:rPr>
        <w:t>
      5) социализация инвалидов, поддержка максимально возможной их самостоятельности в организации быта, трудовой занятости, досуга, взаимодействия в открытом социуме.</w:t>
      </w:r>
    </w:p>
    <w:bookmarkEnd w:id="62"/>
    <w:bookmarkStart w:name="z71" w:id="63"/>
    <w:p>
      <w:pPr>
        <w:spacing w:after="0"/>
        <w:ind w:left="0"/>
        <w:jc w:val="both"/>
      </w:pPr>
      <w:r>
        <w:rPr>
          <w:rFonts w:ascii="Times New Roman"/>
          <w:b w:val="false"/>
          <w:i w:val="false"/>
          <w:color w:val="000000"/>
          <w:sz w:val="28"/>
        </w:rPr>
        <w:t>
      13. Выписка получателей услуг из организации стационарного типа осуществляется:</w:t>
      </w:r>
    </w:p>
    <w:bookmarkEnd w:id="63"/>
    <w:bookmarkStart w:name="z72" w:id="64"/>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64"/>
    <w:bookmarkStart w:name="z73" w:id="65"/>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 (лицам старше восемнадцати лет и инвалидам), признания медицинской организацией улучшения состояния здоровья инвалида, позволяющее ему осуществлять трудовую деятельность без посторонней помощи и при наличии у получателей услуг жилой площади и средств к существованию;</w:t>
      </w:r>
    </w:p>
    <w:bookmarkEnd w:id="65"/>
    <w:bookmarkStart w:name="z74" w:id="66"/>
    <w:p>
      <w:pPr>
        <w:spacing w:after="0"/>
        <w:ind w:left="0"/>
        <w:jc w:val="both"/>
      </w:pPr>
      <w:r>
        <w:rPr>
          <w:rFonts w:ascii="Times New Roman"/>
          <w:b w:val="false"/>
          <w:i w:val="false"/>
          <w:color w:val="000000"/>
          <w:sz w:val="28"/>
        </w:rPr>
        <w:t>
      3) по достижении совершеннолетия детей и детей с нарушениями ОДА;</w:t>
      </w:r>
    </w:p>
    <w:bookmarkEnd w:id="66"/>
    <w:bookmarkStart w:name="z75" w:id="67"/>
    <w:p>
      <w:pPr>
        <w:spacing w:after="0"/>
        <w:ind w:left="0"/>
        <w:jc w:val="both"/>
      </w:pPr>
      <w:r>
        <w:rPr>
          <w:rFonts w:ascii="Times New Roman"/>
          <w:b w:val="false"/>
          <w:i w:val="false"/>
          <w:color w:val="000000"/>
          <w:sz w:val="28"/>
        </w:rPr>
        <w:t>
      4) в случае расторжения договора о предоставлении платных специальных социальных услуг;</w:t>
      </w:r>
    </w:p>
    <w:bookmarkEnd w:id="67"/>
    <w:bookmarkStart w:name="z76" w:id="68"/>
    <w:p>
      <w:pPr>
        <w:spacing w:after="0"/>
        <w:ind w:left="0"/>
        <w:jc w:val="both"/>
      </w:pPr>
      <w:r>
        <w:rPr>
          <w:rFonts w:ascii="Times New Roman"/>
          <w:b w:val="false"/>
          <w:i w:val="false"/>
          <w:color w:val="000000"/>
          <w:sz w:val="28"/>
        </w:rPr>
        <w:t>
      5) в случае смерти получателя услуг.</w:t>
      </w:r>
    </w:p>
    <w:bookmarkEnd w:id="68"/>
    <w:bookmarkStart w:name="z77" w:id="69"/>
    <w:p>
      <w:pPr>
        <w:spacing w:after="0"/>
        <w:ind w:left="0"/>
        <w:jc w:val="both"/>
      </w:pPr>
      <w:r>
        <w:rPr>
          <w:rFonts w:ascii="Times New Roman"/>
          <w:b w:val="false"/>
          <w:i w:val="false"/>
          <w:color w:val="000000"/>
          <w:sz w:val="28"/>
        </w:rPr>
        <w:t>
      14. Временное выбытие (сроком до трех месяцев) получателей услуг по личным мотивам допускается с учетом заключения врача организации стационарного типа на основании письменного заявления инвалидов и престарелых в администрацию организации стационарного типа, а для детей и лиц старше восемнадцати лет – по письменному заявлению законных представителей, близкого родственника.</w:t>
      </w:r>
    </w:p>
    <w:bookmarkEnd w:id="69"/>
    <w:bookmarkStart w:name="z78" w:id="70"/>
    <w:p>
      <w:pPr>
        <w:spacing w:after="0"/>
        <w:ind w:left="0"/>
        <w:jc w:val="both"/>
      </w:pPr>
      <w:r>
        <w:rPr>
          <w:rFonts w:ascii="Times New Roman"/>
          <w:b w:val="false"/>
          <w:i w:val="false"/>
          <w:color w:val="000000"/>
          <w:sz w:val="28"/>
        </w:rPr>
        <w:t>
      15. На время отсутствия получателей услуг, специальные социальные услуги которым оказываются за счет бюджетных средств, снятие и постановка на довольствие оформляется соответствующим приказом руководителя организации стационарного типа.</w:t>
      </w:r>
    </w:p>
    <w:bookmarkEnd w:id="70"/>
    <w:bookmarkStart w:name="z79" w:id="71"/>
    <w:p>
      <w:pPr>
        <w:spacing w:after="0"/>
        <w:ind w:left="0"/>
        <w:jc w:val="both"/>
      </w:pPr>
      <w:r>
        <w:rPr>
          <w:rFonts w:ascii="Times New Roman"/>
          <w:b w:val="false"/>
          <w:i w:val="false"/>
          <w:color w:val="000000"/>
          <w:sz w:val="28"/>
        </w:rPr>
        <w:t>
      16. Перевод получателей услуг, содержащихся за счет бюджетных средств, из организации стационарного типа, расположенной в одном регионе, в организацию стационарного типа, расположенную в другом регионе, осуществляется по согласованию с уполномоченными органами соответствующих регионов.</w:t>
      </w:r>
    </w:p>
    <w:bookmarkEnd w:id="71"/>
    <w:bookmarkStart w:name="z80" w:id="72"/>
    <w:p>
      <w:pPr>
        <w:spacing w:after="0"/>
        <w:ind w:left="0"/>
        <w:jc w:val="both"/>
      </w:pPr>
      <w:r>
        <w:rPr>
          <w:rFonts w:ascii="Times New Roman"/>
          <w:b w:val="false"/>
          <w:i w:val="false"/>
          <w:color w:val="000000"/>
          <w:sz w:val="28"/>
        </w:rPr>
        <w:t>
      17. Решение о направлении получателей услуг сроком до одного года для дальнейшей реабилитации в иную организацию принимается администрацией организации стационарного типа с учетом заключения междисциплинарной 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w:t>
      </w:r>
    </w:p>
    <w:bookmarkEnd w:id="72"/>
    <w:bookmarkStart w:name="z81" w:id="73"/>
    <w:p>
      <w:pPr>
        <w:spacing w:after="0"/>
        <w:ind w:left="0"/>
        <w:jc w:val="both"/>
      </w:pPr>
      <w:r>
        <w:rPr>
          <w:rFonts w:ascii="Times New Roman"/>
          <w:b w:val="false"/>
          <w:i w:val="false"/>
          <w:color w:val="000000"/>
          <w:sz w:val="28"/>
        </w:rPr>
        <w:t>
      18. При наличии медицинских противопоказаний к проживанию в организации стационарного типа получатели услуг направляются в специализированную медицинскую организацию для проведения обследования и решения вопроса стационарного или амбулаторного лечения.</w:t>
      </w:r>
    </w:p>
    <w:bookmarkEnd w:id="73"/>
    <w:bookmarkStart w:name="z82" w:id="74"/>
    <w:p>
      <w:pPr>
        <w:spacing w:after="0"/>
        <w:ind w:left="0"/>
        <w:jc w:val="both"/>
      </w:pPr>
      <w:r>
        <w:rPr>
          <w:rFonts w:ascii="Times New Roman"/>
          <w:b w:val="false"/>
          <w:i w:val="false"/>
          <w:color w:val="000000"/>
          <w:sz w:val="28"/>
        </w:rPr>
        <w:t xml:space="preserve">
      19. При достижении ребенком шестнадцати лет администрация организации стационарного типа обеспечивает оформление удостоверения личности. </w:t>
      </w:r>
    </w:p>
    <w:bookmarkEnd w:id="74"/>
    <w:bookmarkStart w:name="z83" w:id="75"/>
    <w:p>
      <w:pPr>
        <w:spacing w:after="0"/>
        <w:ind w:left="0"/>
        <w:jc w:val="both"/>
      </w:pPr>
      <w:r>
        <w:rPr>
          <w:rFonts w:ascii="Times New Roman"/>
          <w:b w:val="false"/>
          <w:i w:val="false"/>
          <w:color w:val="000000"/>
          <w:sz w:val="28"/>
        </w:rPr>
        <w:t>
      Дети, в том числе с нарушениями ОДА, достигшие восемнадцатилетнего возраста, в соответствии с заключениями медицинской организации и медико-социальной экспертной комиссии принимаются в организации стационарного типа, предоставляющие специальные социальные услуги престарелым, инвалидам и (или) лицам старше восемнадцати лет, либо выписываются домой.</w:t>
      </w:r>
    </w:p>
    <w:bookmarkEnd w:id="75"/>
    <w:bookmarkStart w:name="z84" w:id="76"/>
    <w:p>
      <w:pPr>
        <w:spacing w:after="0"/>
        <w:ind w:left="0"/>
        <w:jc w:val="both"/>
      </w:pPr>
      <w:r>
        <w:rPr>
          <w:rFonts w:ascii="Times New Roman"/>
          <w:b w:val="false"/>
          <w:i w:val="false"/>
          <w:color w:val="000000"/>
          <w:sz w:val="28"/>
        </w:rPr>
        <w:t>
      20. Получатели услуг, проживающие в организациях стационарного типа, которые признаны инвалидами, подлежат регистрации в АИС "Е-Собес" путем предоставления заявления в отдел занятости.</w:t>
      </w:r>
    </w:p>
    <w:bookmarkEnd w:id="76"/>
    <w:bookmarkStart w:name="z85" w:id="77"/>
    <w:p>
      <w:pPr>
        <w:spacing w:after="0"/>
        <w:ind w:left="0"/>
        <w:jc w:val="both"/>
      </w:pPr>
      <w:r>
        <w:rPr>
          <w:rFonts w:ascii="Times New Roman"/>
          <w:b w:val="false"/>
          <w:i w:val="false"/>
          <w:color w:val="000000"/>
          <w:sz w:val="28"/>
        </w:rPr>
        <w:t>
      21. Престарелые и инвалиды подлежат отчислению в следующих случаях:</w:t>
      </w:r>
    </w:p>
    <w:bookmarkEnd w:id="77"/>
    <w:bookmarkStart w:name="z86" w:id="78"/>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организации стационарного типа, в том числе проносе и употреблении наркотических веществ, спиртных напитков, порчу товарно-материальных ценностей и иного имущества, совершении противоправных действий;</w:t>
      </w:r>
    </w:p>
    <w:bookmarkEnd w:id="78"/>
    <w:bookmarkStart w:name="z87" w:id="79"/>
    <w:p>
      <w:pPr>
        <w:spacing w:after="0"/>
        <w:ind w:left="0"/>
        <w:jc w:val="both"/>
      </w:pPr>
      <w:r>
        <w:rPr>
          <w:rFonts w:ascii="Times New Roman"/>
          <w:b w:val="false"/>
          <w:i w:val="false"/>
          <w:color w:val="000000"/>
          <w:sz w:val="28"/>
        </w:rPr>
        <w:t>
      2) при признании инвалидов и престарелых ограниченно дееспособным по решению суда вследствие злоупотребления спиртными напитками или наркотическими веществами.</w:t>
      </w:r>
    </w:p>
    <w:bookmarkEnd w:id="79"/>
    <w:bookmarkStart w:name="z88" w:id="80"/>
    <w:p>
      <w:pPr>
        <w:spacing w:after="0"/>
        <w:ind w:left="0"/>
        <w:jc w:val="both"/>
      </w:pPr>
      <w:r>
        <w:rPr>
          <w:rFonts w:ascii="Times New Roman"/>
          <w:b w:val="false"/>
          <w:i w:val="false"/>
          <w:color w:val="000000"/>
          <w:sz w:val="28"/>
        </w:rPr>
        <w:t>
      В случае отмены ограничения дееспособности по решению суда лицо вновь принимается на общих основаниях;</w:t>
      </w:r>
    </w:p>
    <w:bookmarkEnd w:id="80"/>
    <w:bookmarkStart w:name="z89" w:id="81"/>
    <w:p>
      <w:pPr>
        <w:spacing w:after="0"/>
        <w:ind w:left="0"/>
        <w:jc w:val="both"/>
      </w:pPr>
      <w:r>
        <w:rPr>
          <w:rFonts w:ascii="Times New Roman"/>
          <w:b w:val="false"/>
          <w:i w:val="false"/>
          <w:color w:val="000000"/>
          <w:sz w:val="28"/>
        </w:rPr>
        <w:t>
      3) при самовольном оставлении подопечным территории организации стационарного типа и отсутствии более двух суток.</w:t>
      </w:r>
    </w:p>
    <w:bookmarkEnd w:id="81"/>
    <w:bookmarkStart w:name="z90" w:id="82"/>
    <w:p>
      <w:pPr>
        <w:spacing w:after="0"/>
        <w:ind w:left="0"/>
        <w:jc w:val="both"/>
      </w:pPr>
      <w:r>
        <w:rPr>
          <w:rFonts w:ascii="Times New Roman"/>
          <w:b w:val="false"/>
          <w:i w:val="false"/>
          <w:color w:val="000000"/>
          <w:sz w:val="28"/>
        </w:rPr>
        <w:t>
      Лицо, покинувшее территорию организации стационарного типа, восстанавливается на общих основаниях согласно главе 2 настоящего Стандарта, а не имевшее возможности сообщить об этом по уважительным причинам, подлежит восстановлению немедленно.</w:t>
      </w:r>
    </w:p>
    <w:bookmarkEnd w:id="82"/>
    <w:bookmarkStart w:name="z91" w:id="83"/>
    <w:p>
      <w:pPr>
        <w:spacing w:after="0"/>
        <w:ind w:left="0"/>
        <w:jc w:val="both"/>
      </w:pPr>
      <w:r>
        <w:rPr>
          <w:rFonts w:ascii="Times New Roman"/>
          <w:b w:val="false"/>
          <w:i w:val="false"/>
          <w:color w:val="000000"/>
          <w:sz w:val="28"/>
        </w:rPr>
        <w:t xml:space="preserve">
      22. Получатели услуг, отчисленные из организации стационарного типа по основаниям, предусмотренным подпунктами 1) и 2) пункта 21 настоящего Стандарта, принимаются в организации стационарного типа в порядке, предусмотренном главой 2 настоящего Стандарта, но не ранее чем через один календарный год после их отчисления. </w:t>
      </w:r>
    </w:p>
    <w:bookmarkEnd w:id="83"/>
    <w:bookmarkStart w:name="z92" w:id="84"/>
    <w:p>
      <w:pPr>
        <w:spacing w:after="0"/>
        <w:ind w:left="0"/>
        <w:jc w:val="both"/>
      </w:pPr>
      <w:r>
        <w:rPr>
          <w:rFonts w:ascii="Times New Roman"/>
          <w:b w:val="false"/>
          <w:i w:val="false"/>
          <w:color w:val="000000"/>
          <w:sz w:val="28"/>
        </w:rPr>
        <w:t>
      23. Выписка (отчисление), временное выбытие или перевод получателей услуг в другую организацию стационарного типа осуществляются на основании приказа руководителя организации стационарного типа и проставляется отметка в АИС "Е-собес".</w:t>
      </w:r>
    </w:p>
    <w:bookmarkEnd w:id="84"/>
    <w:bookmarkStart w:name="z93" w:id="85"/>
    <w:p>
      <w:pPr>
        <w:spacing w:after="0"/>
        <w:ind w:left="0"/>
        <w:jc w:val="both"/>
      </w:pPr>
      <w:r>
        <w:rPr>
          <w:rFonts w:ascii="Times New Roman"/>
          <w:b w:val="false"/>
          <w:i w:val="false"/>
          <w:color w:val="000000"/>
          <w:sz w:val="28"/>
        </w:rPr>
        <w:t>
      При этом обязательно оформляются выписные или переводные эпикризы, рекомендации специалистов организации стационарного типа, которые передаются на руки инвалидам и престарелым, либо стороне, принимающей получателей услуг.</w:t>
      </w:r>
    </w:p>
    <w:bookmarkEnd w:id="85"/>
    <w:bookmarkStart w:name="z94" w:id="86"/>
    <w:p>
      <w:pPr>
        <w:spacing w:after="0"/>
        <w:ind w:left="0"/>
        <w:jc w:val="both"/>
      </w:pPr>
      <w:r>
        <w:rPr>
          <w:rFonts w:ascii="Times New Roman"/>
          <w:b w:val="false"/>
          <w:i w:val="false"/>
          <w:color w:val="000000"/>
          <w:sz w:val="28"/>
        </w:rPr>
        <w:t>
      24. При выписке, временном выбытии или переводе в другую организацию стационарного типа получателям услуг выдается личная и закрепленная одежда и обувь, их ценности (документы), хранящиеся в организации стационарного типа.</w:t>
      </w:r>
    </w:p>
    <w:bookmarkEnd w:id="86"/>
    <w:bookmarkStart w:name="z95" w:id="87"/>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стационарного типа</w:t>
      </w:r>
    </w:p>
    <w:bookmarkEnd w:id="87"/>
    <w:bookmarkStart w:name="z96" w:id="88"/>
    <w:p>
      <w:pPr>
        <w:spacing w:after="0"/>
        <w:ind w:left="0"/>
        <w:jc w:val="both"/>
      </w:pPr>
      <w:r>
        <w:rPr>
          <w:rFonts w:ascii="Times New Roman"/>
          <w:b w:val="false"/>
          <w:i w:val="false"/>
          <w:color w:val="000000"/>
          <w:sz w:val="28"/>
        </w:rPr>
        <w:t>
      25. К социально-бытовым услугам относятся:</w:t>
      </w:r>
    </w:p>
    <w:bookmarkEnd w:id="88"/>
    <w:bookmarkStart w:name="z97" w:id="89"/>
    <w:p>
      <w:pPr>
        <w:spacing w:after="0"/>
        <w:ind w:left="0"/>
        <w:jc w:val="both"/>
      </w:pPr>
      <w:r>
        <w:rPr>
          <w:rFonts w:ascii="Times New Roman"/>
          <w:b w:val="false"/>
          <w:i w:val="false"/>
          <w:color w:val="000000"/>
          <w:sz w:val="28"/>
        </w:rPr>
        <w:t xml:space="preserve">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 </w:t>
      </w:r>
    </w:p>
    <w:bookmarkEnd w:id="89"/>
    <w:bookmarkStart w:name="z98" w:id="90"/>
    <w:p>
      <w:pPr>
        <w:spacing w:after="0"/>
        <w:ind w:left="0"/>
        <w:jc w:val="both"/>
      </w:pPr>
      <w:r>
        <w:rPr>
          <w:rFonts w:ascii="Times New Roman"/>
          <w:b w:val="false"/>
          <w:i w:val="false"/>
          <w:color w:val="000000"/>
          <w:sz w:val="28"/>
        </w:rPr>
        <w:t>
      2) предоставление жилой площади, в том числе для спальных комнат не менее четырех квадратных метров на ребенка, ребенка с нарушениями ОДА и не менее пяти квадратных метров на лицо старше восемнадцати лет, инвалида, престарелого;</w:t>
      </w:r>
    </w:p>
    <w:bookmarkEnd w:id="90"/>
    <w:bookmarkStart w:name="z99" w:id="91"/>
    <w:p>
      <w:pPr>
        <w:spacing w:after="0"/>
        <w:ind w:left="0"/>
        <w:jc w:val="both"/>
      </w:pPr>
      <w:r>
        <w:rPr>
          <w:rFonts w:ascii="Times New Roman"/>
          <w:b w:val="false"/>
          <w:i w:val="false"/>
          <w:color w:val="000000"/>
          <w:sz w:val="28"/>
        </w:rPr>
        <w:t>
      3)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отправления религиозных обрядов, организации лечебно-трудовой деятельности, обучения, навыкам самообслуживания, основам бытовой ориентации;</w:t>
      </w:r>
    </w:p>
    <w:bookmarkEnd w:id="91"/>
    <w:bookmarkStart w:name="z100" w:id="92"/>
    <w:p>
      <w:pPr>
        <w:spacing w:after="0"/>
        <w:ind w:left="0"/>
        <w:jc w:val="both"/>
      </w:pPr>
      <w:r>
        <w:rPr>
          <w:rFonts w:ascii="Times New Roman"/>
          <w:b w:val="false"/>
          <w:i w:val="false"/>
          <w:color w:val="000000"/>
          <w:sz w:val="28"/>
        </w:rPr>
        <w:t>
      4) создание условий для организации рабочих мест для инвалидов и лиц старше восемнадцати лет, которым работа не противопоказана по состоянию здоровья;</w:t>
      </w:r>
    </w:p>
    <w:bookmarkEnd w:id="92"/>
    <w:bookmarkStart w:name="z101" w:id="93"/>
    <w:p>
      <w:pPr>
        <w:spacing w:after="0"/>
        <w:ind w:left="0"/>
        <w:jc w:val="both"/>
      </w:pPr>
      <w:r>
        <w:rPr>
          <w:rFonts w:ascii="Times New Roman"/>
          <w:b w:val="false"/>
          <w:i w:val="false"/>
          <w:color w:val="000000"/>
          <w:sz w:val="28"/>
        </w:rPr>
        <w:t>
      5) предоставление адаптированных помещений и приспособлений, обеспечивающих осуществление бытовых нужд без обращения к посторонней помощи;</w:t>
      </w:r>
    </w:p>
    <w:bookmarkEnd w:id="93"/>
    <w:bookmarkStart w:name="z102" w:id="94"/>
    <w:p>
      <w:pPr>
        <w:spacing w:after="0"/>
        <w:ind w:left="0"/>
        <w:jc w:val="both"/>
      </w:pPr>
      <w:r>
        <w:rPr>
          <w:rFonts w:ascii="Times New Roman"/>
          <w:b w:val="false"/>
          <w:i w:val="false"/>
          <w:color w:val="000000"/>
          <w:sz w:val="28"/>
        </w:rPr>
        <w:t>
      6) предоставление помещений для создания кризисных палат, палат (отделений) паллиативной помощи, оснащенных мебелью для проведения интенсивного ухода и терапии;</w:t>
      </w:r>
    </w:p>
    <w:bookmarkEnd w:id="94"/>
    <w:bookmarkStart w:name="z103" w:id="95"/>
    <w:p>
      <w:pPr>
        <w:spacing w:after="0"/>
        <w:ind w:left="0"/>
        <w:jc w:val="both"/>
      </w:pPr>
      <w:r>
        <w:rPr>
          <w:rFonts w:ascii="Times New Roman"/>
          <w:b w:val="false"/>
          <w:i w:val="false"/>
          <w:color w:val="000000"/>
          <w:sz w:val="28"/>
        </w:rPr>
        <w:t>
      7) предоставление помещений для временного пребывания (до шести месяцев) получателей услуг, проживающих в семьях, и нуждающихся во временном предоставлении им специальных социальных услуг в условиях стационара на платной договорной основе, в порядке, утверждаемом местным исполнительным органом;</w:t>
      </w:r>
    </w:p>
    <w:bookmarkEnd w:id="95"/>
    <w:bookmarkStart w:name="z104" w:id="96"/>
    <w:p>
      <w:pPr>
        <w:spacing w:after="0"/>
        <w:ind w:left="0"/>
        <w:jc w:val="both"/>
      </w:pPr>
      <w:r>
        <w:rPr>
          <w:rFonts w:ascii="Times New Roman"/>
          <w:b w:val="false"/>
          <w:i w:val="false"/>
          <w:color w:val="000000"/>
          <w:sz w:val="28"/>
        </w:rPr>
        <w:t>
      8) оказание услуг по поддержанию условий проживания в соответствии с санитарно-гигиеническими требованиями;</w:t>
      </w:r>
    </w:p>
    <w:bookmarkEnd w:id="96"/>
    <w:bookmarkStart w:name="z105" w:id="97"/>
    <w:p>
      <w:pPr>
        <w:spacing w:after="0"/>
        <w:ind w:left="0"/>
        <w:jc w:val="both"/>
      </w:pPr>
      <w:r>
        <w:rPr>
          <w:rFonts w:ascii="Times New Roman"/>
          <w:b w:val="false"/>
          <w:i w:val="false"/>
          <w:color w:val="000000"/>
          <w:sz w:val="28"/>
        </w:rPr>
        <w:t>
      9) предоставление питания, включая диетическое;</w:t>
      </w:r>
    </w:p>
    <w:bookmarkEnd w:id="97"/>
    <w:bookmarkStart w:name="z106" w:id="98"/>
    <w:p>
      <w:pPr>
        <w:spacing w:after="0"/>
        <w:ind w:left="0"/>
        <w:jc w:val="both"/>
      </w:pPr>
      <w:r>
        <w:rPr>
          <w:rFonts w:ascii="Times New Roman"/>
          <w:b w:val="false"/>
          <w:i w:val="false"/>
          <w:color w:val="000000"/>
          <w:sz w:val="28"/>
        </w:rPr>
        <w:t>
      10) предоставление одежды, обуви, постельного белья и предметов личной гигиены в объеме не менее предусмотренного приложением 3 к настоящему Стандарту;</w:t>
      </w:r>
    </w:p>
    <w:bookmarkEnd w:id="98"/>
    <w:bookmarkStart w:name="z107" w:id="99"/>
    <w:p>
      <w:pPr>
        <w:spacing w:after="0"/>
        <w:ind w:left="0"/>
        <w:jc w:val="both"/>
      </w:pPr>
      <w:r>
        <w:rPr>
          <w:rFonts w:ascii="Times New Roman"/>
          <w:b w:val="false"/>
          <w:i w:val="false"/>
          <w:color w:val="000000"/>
          <w:sz w:val="28"/>
        </w:rPr>
        <w:t>
      11) обеспечение бытовым обслуживанием (стирка, сушка, глаженье, дезинфекция нательного белья, одежды, постельных принадлежностей);</w:t>
      </w:r>
    </w:p>
    <w:bookmarkEnd w:id="99"/>
    <w:bookmarkStart w:name="z108" w:id="100"/>
    <w:p>
      <w:pPr>
        <w:spacing w:after="0"/>
        <w:ind w:left="0"/>
        <w:jc w:val="both"/>
      </w:pPr>
      <w:r>
        <w:rPr>
          <w:rFonts w:ascii="Times New Roman"/>
          <w:b w:val="false"/>
          <w:i w:val="false"/>
          <w:color w:val="000000"/>
          <w:sz w:val="28"/>
        </w:rPr>
        <w:t>
      12) предоставление услуг городской телефонной связи;</w:t>
      </w:r>
    </w:p>
    <w:bookmarkEnd w:id="100"/>
    <w:bookmarkStart w:name="z109" w:id="101"/>
    <w:p>
      <w:pPr>
        <w:spacing w:after="0"/>
        <w:ind w:left="0"/>
        <w:jc w:val="both"/>
      </w:pPr>
      <w:r>
        <w:rPr>
          <w:rFonts w:ascii="Times New Roman"/>
          <w:b w:val="false"/>
          <w:i w:val="false"/>
          <w:color w:val="000000"/>
          <w:sz w:val="28"/>
        </w:rPr>
        <w:t>
      13)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bookmarkEnd w:id="101"/>
    <w:bookmarkStart w:name="z110" w:id="102"/>
    <w:p>
      <w:pPr>
        <w:spacing w:after="0"/>
        <w:ind w:left="0"/>
        <w:jc w:val="both"/>
      </w:pPr>
      <w:r>
        <w:rPr>
          <w:rFonts w:ascii="Times New Roman"/>
          <w:b w:val="false"/>
          <w:i w:val="false"/>
          <w:color w:val="000000"/>
          <w:sz w:val="28"/>
        </w:rPr>
        <w:t>
      14) оказание помощи в написании и прочтении писем;</w:t>
      </w:r>
    </w:p>
    <w:bookmarkEnd w:id="102"/>
    <w:bookmarkStart w:name="z111" w:id="103"/>
    <w:p>
      <w:pPr>
        <w:spacing w:after="0"/>
        <w:ind w:left="0"/>
        <w:jc w:val="both"/>
      </w:pPr>
      <w:r>
        <w:rPr>
          <w:rFonts w:ascii="Times New Roman"/>
          <w:b w:val="false"/>
          <w:i w:val="false"/>
          <w:color w:val="000000"/>
          <w:sz w:val="28"/>
        </w:rPr>
        <w:t>
      15) оказание парикмахерских услуг для получателей услуг, обслуживание которых в обычных парикмахерских затруднено или невозможно;</w:t>
      </w:r>
    </w:p>
    <w:bookmarkEnd w:id="103"/>
    <w:bookmarkStart w:name="z112" w:id="104"/>
    <w:p>
      <w:pPr>
        <w:spacing w:after="0"/>
        <w:ind w:left="0"/>
        <w:jc w:val="both"/>
      </w:pPr>
      <w:r>
        <w:rPr>
          <w:rFonts w:ascii="Times New Roman"/>
          <w:b w:val="false"/>
          <w:i w:val="false"/>
          <w:color w:val="000000"/>
          <w:sz w:val="28"/>
        </w:rPr>
        <w:t>
      16) организация ритуальных услуг (при отсутствии у умерших родственников (законных представителей) или их нежелании заняться погребением).</w:t>
      </w:r>
    </w:p>
    <w:bookmarkEnd w:id="104"/>
    <w:bookmarkStart w:name="z113" w:id="105"/>
    <w:p>
      <w:pPr>
        <w:spacing w:after="0"/>
        <w:ind w:left="0"/>
        <w:jc w:val="both"/>
      </w:pPr>
      <w:r>
        <w:rPr>
          <w:rFonts w:ascii="Times New Roman"/>
          <w:b w:val="false"/>
          <w:i w:val="false"/>
          <w:color w:val="000000"/>
          <w:sz w:val="28"/>
        </w:rPr>
        <w:t>
      26. Требования к качеству предоставления социально-бытовых услуг:</w:t>
      </w:r>
    </w:p>
    <w:bookmarkEnd w:id="105"/>
    <w:bookmarkStart w:name="z114" w:id="106"/>
    <w:p>
      <w:pPr>
        <w:spacing w:after="0"/>
        <w:ind w:left="0"/>
        <w:jc w:val="both"/>
      </w:pPr>
      <w:r>
        <w:rPr>
          <w:rFonts w:ascii="Times New Roman"/>
          <w:b w:val="false"/>
          <w:i w:val="false"/>
          <w:color w:val="000000"/>
          <w:sz w:val="28"/>
        </w:rPr>
        <w:t>
      1) предоставляемые жилые помещения по размерам и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p>
    <w:bookmarkEnd w:id="106"/>
    <w:bookmarkStart w:name="z115" w:id="107"/>
    <w:p>
      <w:pPr>
        <w:spacing w:after="0"/>
        <w:ind w:left="0"/>
        <w:jc w:val="both"/>
      </w:pPr>
      <w:r>
        <w:rPr>
          <w:rFonts w:ascii="Times New Roman"/>
          <w:b w:val="false"/>
          <w:i w:val="false"/>
          <w:color w:val="000000"/>
          <w:sz w:val="28"/>
        </w:rPr>
        <w:t>
      При размещении получателей услуг в жилых помещениях (комнатах) учитывается состояние их здоровья, возрастные особенности, физическое и психическое состояние, наклонности, психологическая совместимость, уровень личностного развития и социализации.</w:t>
      </w:r>
    </w:p>
    <w:bookmarkEnd w:id="107"/>
    <w:bookmarkStart w:name="z116" w:id="108"/>
    <w:p>
      <w:pPr>
        <w:spacing w:after="0"/>
        <w:ind w:left="0"/>
        <w:jc w:val="both"/>
      </w:pPr>
      <w:r>
        <w:rPr>
          <w:rFonts w:ascii="Times New Roman"/>
          <w:b w:val="false"/>
          <w:i w:val="false"/>
          <w:color w:val="000000"/>
          <w:sz w:val="28"/>
        </w:rPr>
        <w:t>
      Все жилые, служебные и производственные помещения, отвечающие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bookmarkEnd w:id="108"/>
    <w:bookmarkStart w:name="z117" w:id="109"/>
    <w:p>
      <w:pPr>
        <w:spacing w:after="0"/>
        <w:ind w:left="0"/>
        <w:jc w:val="both"/>
      </w:pP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109"/>
    <w:bookmarkStart w:name="z118" w:id="110"/>
    <w:p>
      <w:pPr>
        <w:spacing w:after="0"/>
        <w:ind w:left="0"/>
        <w:jc w:val="both"/>
      </w:pPr>
      <w:r>
        <w:rPr>
          <w:rFonts w:ascii="Times New Roman"/>
          <w:b w:val="false"/>
          <w:i w:val="false"/>
          <w:color w:val="000000"/>
          <w:sz w:val="28"/>
        </w:rPr>
        <w:t>
      2) кабинеты специалистов организации стационарного типа оснащаются необходимой мебелью и специализированным оборудованием.</w:t>
      </w:r>
    </w:p>
    <w:bookmarkEnd w:id="110"/>
    <w:bookmarkStart w:name="z119" w:id="111"/>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111"/>
    <w:bookmarkStart w:name="z120" w:id="112"/>
    <w:p>
      <w:pPr>
        <w:spacing w:after="0"/>
        <w:ind w:left="0"/>
        <w:jc w:val="both"/>
      </w:pPr>
      <w:r>
        <w:rPr>
          <w:rFonts w:ascii="Times New Roman"/>
          <w:b w:val="false"/>
          <w:i w:val="false"/>
          <w:color w:val="000000"/>
          <w:sz w:val="28"/>
        </w:rPr>
        <w:t>
      3) предоставляемые в пользование получателям услуг мебель, оборудование, одежда, обувь, постельное белье и предметы личной гигиены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112"/>
    <w:bookmarkStart w:name="z121" w:id="113"/>
    <w:p>
      <w:pPr>
        <w:spacing w:after="0"/>
        <w:ind w:left="0"/>
        <w:jc w:val="both"/>
      </w:pPr>
      <w:r>
        <w:rPr>
          <w:rFonts w:ascii="Times New Roman"/>
          <w:b w:val="false"/>
          <w:i w:val="false"/>
          <w:color w:val="000000"/>
          <w:sz w:val="28"/>
        </w:rPr>
        <w:t>
      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отвечают требованиям современного дизайна;</w:t>
      </w:r>
    </w:p>
    <w:bookmarkEnd w:id="113"/>
    <w:bookmarkStart w:name="z122" w:id="114"/>
    <w:p>
      <w:pPr>
        <w:spacing w:after="0"/>
        <w:ind w:left="0"/>
        <w:jc w:val="both"/>
      </w:pPr>
      <w:r>
        <w:rPr>
          <w:rFonts w:ascii="Times New Roman"/>
          <w:b w:val="false"/>
          <w:i w:val="false"/>
          <w:color w:val="000000"/>
          <w:sz w:val="28"/>
        </w:rPr>
        <w:t xml:space="preserve">
      5) одежда, обувь, нательное белье и предметы первой необходимости, предоставляемые получателям услуг, удобны в носке, соответствуют полу, росту и размерам получателей услуг, отвечают по возможности, их запросам по фасону и расцветке, а также санитарно-гигиеническим нормам и требованиям; </w:t>
      </w:r>
    </w:p>
    <w:bookmarkEnd w:id="114"/>
    <w:bookmarkStart w:name="z123" w:id="115"/>
    <w:p>
      <w:pPr>
        <w:spacing w:after="0"/>
        <w:ind w:left="0"/>
        <w:jc w:val="both"/>
      </w:pPr>
      <w:r>
        <w:rPr>
          <w:rFonts w:ascii="Times New Roman"/>
          <w:b w:val="false"/>
          <w:i w:val="false"/>
          <w:color w:val="000000"/>
          <w:sz w:val="28"/>
        </w:rPr>
        <w:t>
      6) горячее питание, в том числе диетическое,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115"/>
    <w:bookmarkStart w:name="z124" w:id="116"/>
    <w:p>
      <w:pPr>
        <w:spacing w:after="0"/>
        <w:ind w:left="0"/>
        <w:jc w:val="both"/>
      </w:pPr>
      <w:r>
        <w:rPr>
          <w:rFonts w:ascii="Times New Roman"/>
          <w:b w:val="false"/>
          <w:i w:val="false"/>
          <w:color w:val="000000"/>
          <w:sz w:val="28"/>
        </w:rPr>
        <w:t>
      Руководителем организации стационарного типа утверждается текущее недельное меню и перспективное меню на вторую неделю в зависимости от сезона (весна - лето, осень - зима);</w:t>
      </w:r>
    </w:p>
    <w:bookmarkEnd w:id="116"/>
    <w:bookmarkStart w:name="z125" w:id="117"/>
    <w:p>
      <w:pPr>
        <w:spacing w:after="0"/>
        <w:ind w:left="0"/>
        <w:jc w:val="both"/>
      </w:pPr>
      <w:r>
        <w:rPr>
          <w:rFonts w:ascii="Times New Roman"/>
          <w:b w:val="false"/>
          <w:i w:val="false"/>
          <w:color w:val="000000"/>
          <w:sz w:val="28"/>
        </w:rPr>
        <w:t>
      7)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117"/>
    <w:bookmarkStart w:name="z126" w:id="118"/>
    <w:p>
      <w:pPr>
        <w:spacing w:after="0"/>
        <w:ind w:left="0"/>
        <w:jc w:val="both"/>
      </w:pPr>
      <w:r>
        <w:rPr>
          <w:rFonts w:ascii="Times New Roman"/>
          <w:b w:val="false"/>
          <w:i w:val="false"/>
          <w:color w:val="000000"/>
          <w:sz w:val="28"/>
        </w:rPr>
        <w:t>
      8) оказание парикмахерских услуг осуществляется в специально оборудованных кабинетах с соблюдением санитарно-гигиенических требований;</w:t>
      </w:r>
    </w:p>
    <w:bookmarkEnd w:id="118"/>
    <w:bookmarkStart w:name="z127" w:id="119"/>
    <w:p>
      <w:pPr>
        <w:spacing w:after="0"/>
        <w:ind w:left="0"/>
        <w:jc w:val="both"/>
      </w:pPr>
      <w:r>
        <w:rPr>
          <w:rFonts w:ascii="Times New Roman"/>
          <w:b w:val="false"/>
          <w:i w:val="false"/>
          <w:color w:val="000000"/>
          <w:sz w:val="28"/>
        </w:rPr>
        <w:t>
      9) с целью непрерывности наблюдения за детьми, лицами старше восемнадцати лет, инвалидами, престарелыми, находящимися в состоянии хронических прогрессирующих заболеваний или в терминальной (конечной) стадии заболевания, создаются палаты (отделения) паллиативной помощи;</w:t>
      </w:r>
    </w:p>
    <w:bookmarkEnd w:id="119"/>
    <w:bookmarkStart w:name="z128" w:id="120"/>
    <w:p>
      <w:pPr>
        <w:spacing w:after="0"/>
        <w:ind w:left="0"/>
        <w:jc w:val="both"/>
      </w:pPr>
      <w:r>
        <w:rPr>
          <w:rFonts w:ascii="Times New Roman"/>
          <w:b w:val="false"/>
          <w:i w:val="false"/>
          <w:color w:val="000000"/>
          <w:sz w:val="28"/>
        </w:rPr>
        <w:t>
      10) для детей и лиц старше восемнадцати лет, которые наносят физический вред себе и (или) представляют опасность для окружающих, и по этой причине нуждаются в дополнительном уходе, усиленном наблюдении и (или) экстренной неотложной медицинской помощи создаются кризисные палаты (отделения);</w:t>
      </w:r>
    </w:p>
    <w:bookmarkEnd w:id="120"/>
    <w:bookmarkStart w:name="z129" w:id="121"/>
    <w:p>
      <w:pPr>
        <w:spacing w:after="0"/>
        <w:ind w:left="0"/>
        <w:jc w:val="both"/>
      </w:pPr>
      <w:r>
        <w:rPr>
          <w:rFonts w:ascii="Times New Roman"/>
          <w:b w:val="false"/>
          <w:i w:val="false"/>
          <w:color w:val="000000"/>
          <w:sz w:val="28"/>
        </w:rPr>
        <w:t>
      11) для формирования навыков ручной умелости и трудовых навыков, способствующих восстановлению личностного и социального статуса, а также организации рабочих мест создаются соответствующие условия с учетом характера заболевания и (или) инвалидности, физического состояния получателей услуг и обеспечиваются необходимые для них удобства в процессе воспитания и обучения;</w:t>
      </w:r>
    </w:p>
    <w:bookmarkEnd w:id="121"/>
    <w:bookmarkStart w:name="z130" w:id="122"/>
    <w:p>
      <w:pPr>
        <w:spacing w:after="0"/>
        <w:ind w:left="0"/>
        <w:jc w:val="both"/>
      </w:pPr>
      <w:r>
        <w:rPr>
          <w:rFonts w:ascii="Times New Roman"/>
          <w:b w:val="false"/>
          <w:i w:val="false"/>
          <w:color w:val="000000"/>
          <w:sz w:val="28"/>
        </w:rPr>
        <w:t>
      12) для обучения детей и лиц старше восемнадцати лет навыкам самообслуживания, основам бытовой ориентации (приготовление пищи, сервировка стола, мытье посуды, уход за комнатой (помещением) и навыки необходимые для жизнедеятельности) создаются кабинеты социально-бытовой ориентации, оснащенные необходимой бытовой техникой и мебелью;</w:t>
      </w:r>
    </w:p>
    <w:bookmarkEnd w:id="122"/>
    <w:bookmarkStart w:name="z131" w:id="123"/>
    <w:p>
      <w:pPr>
        <w:spacing w:after="0"/>
        <w:ind w:left="0"/>
        <w:jc w:val="both"/>
      </w:pPr>
      <w:r>
        <w:rPr>
          <w:rFonts w:ascii="Times New Roman"/>
          <w:b w:val="false"/>
          <w:i w:val="false"/>
          <w:color w:val="000000"/>
          <w:sz w:val="28"/>
        </w:rPr>
        <w:t>
      13) при перевозке получателей услуг автомобильным транспортом для лечения, обучения, участия в культурных мероприятиях соблюдаются нормативы и правила эксплуатации автотранспортных средств, требования безопасности дорожного движения;</w:t>
      </w:r>
    </w:p>
    <w:bookmarkEnd w:id="123"/>
    <w:bookmarkStart w:name="z132" w:id="124"/>
    <w:p>
      <w:pPr>
        <w:spacing w:after="0"/>
        <w:ind w:left="0"/>
        <w:jc w:val="both"/>
      </w:pPr>
      <w:r>
        <w:rPr>
          <w:rFonts w:ascii="Times New Roman"/>
          <w:b w:val="false"/>
          <w:i w:val="false"/>
          <w:color w:val="000000"/>
          <w:sz w:val="28"/>
        </w:rPr>
        <w:t>
      14) обеспечение бытовым обслуживанием (стирка, сушка, глаженье, дезинфекция нательного белья, одежды, постельных принадлежностей) отвечает требованиям качества и его своевременности;</w:t>
      </w:r>
    </w:p>
    <w:bookmarkEnd w:id="124"/>
    <w:bookmarkStart w:name="z133" w:id="125"/>
    <w:p>
      <w:pPr>
        <w:spacing w:after="0"/>
        <w:ind w:left="0"/>
        <w:jc w:val="both"/>
      </w:pPr>
      <w:r>
        <w:rPr>
          <w:rFonts w:ascii="Times New Roman"/>
          <w:b w:val="false"/>
          <w:i w:val="false"/>
          <w:color w:val="000000"/>
          <w:sz w:val="28"/>
        </w:rPr>
        <w:t>
      15) при создании условий для проведения религиозных обрядов учитываются вероисповедание, возраст, пол, физическое состояние получателей услуг, особенности религиозных обрядов, принятые в различных конфессиях;</w:t>
      </w:r>
    </w:p>
    <w:bookmarkEnd w:id="125"/>
    <w:bookmarkStart w:name="z134" w:id="126"/>
    <w:p>
      <w:pPr>
        <w:spacing w:after="0"/>
        <w:ind w:left="0"/>
        <w:jc w:val="both"/>
      </w:pPr>
      <w:r>
        <w:rPr>
          <w:rFonts w:ascii="Times New Roman"/>
          <w:b w:val="false"/>
          <w:i w:val="false"/>
          <w:color w:val="000000"/>
          <w:sz w:val="28"/>
        </w:rPr>
        <w:t>
      16) организация ритуальных услуг осуществляется с учетом вероисповедания умершего получателя услуг.</w:t>
      </w:r>
    </w:p>
    <w:bookmarkEnd w:id="126"/>
    <w:bookmarkStart w:name="z135" w:id="127"/>
    <w:p>
      <w:pPr>
        <w:spacing w:after="0"/>
        <w:ind w:left="0"/>
        <w:jc w:val="both"/>
      </w:pPr>
      <w:r>
        <w:rPr>
          <w:rFonts w:ascii="Times New Roman"/>
          <w:b w:val="false"/>
          <w:i w:val="false"/>
          <w:color w:val="000000"/>
          <w:sz w:val="28"/>
        </w:rPr>
        <w:t>
      27. К социально-медицинским услугам относятся:</w:t>
      </w:r>
    </w:p>
    <w:bookmarkEnd w:id="127"/>
    <w:bookmarkStart w:name="z136" w:id="128"/>
    <w:p>
      <w:pPr>
        <w:spacing w:after="0"/>
        <w:ind w:left="0"/>
        <w:jc w:val="both"/>
      </w:pPr>
      <w:r>
        <w:rPr>
          <w:rFonts w:ascii="Times New Roman"/>
          <w:b w:val="false"/>
          <w:i w:val="false"/>
          <w:color w:val="000000"/>
          <w:sz w:val="28"/>
        </w:rPr>
        <w:t>
      1) организация и проведение медико-социального обследования (при необходимости с привлечением специалистов организаций здравоохранения);</w:t>
      </w:r>
    </w:p>
    <w:bookmarkEnd w:id="128"/>
    <w:bookmarkStart w:name="z137" w:id="129"/>
    <w:p>
      <w:pPr>
        <w:spacing w:after="0"/>
        <w:ind w:left="0"/>
        <w:jc w:val="both"/>
      </w:pPr>
      <w:r>
        <w:rPr>
          <w:rFonts w:ascii="Times New Roman"/>
          <w:b w:val="false"/>
          <w:i w:val="false"/>
          <w:color w:val="000000"/>
          <w:sz w:val="28"/>
        </w:rPr>
        <w:t>
      2) оказание доврачебной помощи;</w:t>
      </w:r>
    </w:p>
    <w:bookmarkEnd w:id="129"/>
    <w:bookmarkStart w:name="z138" w:id="130"/>
    <w:p>
      <w:pPr>
        <w:spacing w:after="0"/>
        <w:ind w:left="0"/>
        <w:jc w:val="both"/>
      </w:pPr>
      <w:r>
        <w:rPr>
          <w:rFonts w:ascii="Times New Roman"/>
          <w:b w:val="false"/>
          <w:i w:val="false"/>
          <w:color w:val="000000"/>
          <w:sz w:val="28"/>
        </w:rPr>
        <w:t>
      3) содействие в своевременном проведении медико-социальной экспертизы;</w:t>
      </w:r>
    </w:p>
    <w:bookmarkEnd w:id="130"/>
    <w:bookmarkStart w:name="z139" w:id="131"/>
    <w:p>
      <w:pPr>
        <w:spacing w:after="0"/>
        <w:ind w:left="0"/>
        <w:jc w:val="both"/>
      </w:pPr>
      <w:r>
        <w:rPr>
          <w:rFonts w:ascii="Times New Roman"/>
          <w:b w:val="false"/>
          <w:i w:val="false"/>
          <w:color w:val="000000"/>
          <w:sz w:val="28"/>
        </w:rPr>
        <w:t xml:space="preserve">
      4) содействие в получении гарантированного объема бесплатной медицинской помощи; </w:t>
      </w:r>
    </w:p>
    <w:bookmarkEnd w:id="131"/>
    <w:bookmarkStart w:name="z140" w:id="132"/>
    <w:p>
      <w:pPr>
        <w:spacing w:after="0"/>
        <w:ind w:left="0"/>
        <w:jc w:val="both"/>
      </w:pP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p>
    <w:bookmarkEnd w:id="132"/>
    <w:bookmarkStart w:name="z141" w:id="133"/>
    <w:p>
      <w:pPr>
        <w:spacing w:after="0"/>
        <w:ind w:left="0"/>
        <w:jc w:val="both"/>
      </w:pPr>
      <w:r>
        <w:rPr>
          <w:rFonts w:ascii="Times New Roman"/>
          <w:b w:val="false"/>
          <w:i w:val="false"/>
          <w:color w:val="000000"/>
          <w:sz w:val="28"/>
        </w:rPr>
        <w:t>
      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bookmarkEnd w:id="133"/>
    <w:bookmarkStart w:name="z142" w:id="134"/>
    <w:p>
      <w:pPr>
        <w:spacing w:after="0"/>
        <w:ind w:left="0"/>
        <w:jc w:val="both"/>
      </w:pPr>
      <w:r>
        <w:rPr>
          <w:rFonts w:ascii="Times New Roman"/>
          <w:b w:val="false"/>
          <w:i w:val="false"/>
          <w:color w:val="000000"/>
          <w:sz w:val="28"/>
        </w:rPr>
        <w:t>
      7) обучение получателей услуг пользованию техническими вспомогательными (компенсаторными) и обязательными гигиеническими средствами;</w:t>
      </w:r>
    </w:p>
    <w:bookmarkEnd w:id="134"/>
    <w:bookmarkStart w:name="z143" w:id="135"/>
    <w:p>
      <w:pPr>
        <w:spacing w:after="0"/>
        <w:ind w:left="0"/>
        <w:jc w:val="both"/>
      </w:pPr>
      <w:r>
        <w:rPr>
          <w:rFonts w:ascii="Times New Roman"/>
          <w:b w:val="false"/>
          <w:i w:val="false"/>
          <w:color w:val="000000"/>
          <w:sz w:val="28"/>
        </w:rPr>
        <w:t>
      8) консультирование по социально-медицинским вопросам, в том числе по вопросам возрастной адаптации;</w:t>
      </w:r>
    </w:p>
    <w:bookmarkEnd w:id="135"/>
    <w:bookmarkStart w:name="z144" w:id="136"/>
    <w:p>
      <w:pPr>
        <w:spacing w:after="0"/>
        <w:ind w:left="0"/>
        <w:jc w:val="both"/>
      </w:pPr>
      <w:r>
        <w:rPr>
          <w:rFonts w:ascii="Times New Roman"/>
          <w:b w:val="false"/>
          <w:i w:val="false"/>
          <w:color w:val="000000"/>
          <w:sz w:val="28"/>
        </w:rPr>
        <w:t>
      9) содействие в медицинском консультировании профильными специалистами, в том числе из организаций здравоохранения;</w:t>
      </w:r>
    </w:p>
    <w:bookmarkEnd w:id="136"/>
    <w:bookmarkStart w:name="z145" w:id="137"/>
    <w:p>
      <w:pPr>
        <w:spacing w:after="0"/>
        <w:ind w:left="0"/>
        <w:jc w:val="both"/>
      </w:pPr>
      <w:r>
        <w:rPr>
          <w:rFonts w:ascii="Times New Roman"/>
          <w:b w:val="false"/>
          <w:i w:val="false"/>
          <w:color w:val="000000"/>
          <w:sz w:val="28"/>
        </w:rPr>
        <w:t>
      10) проведение процедур, связанных со здоровьем (прием лекарств, закапывание капель и процедур, связанных с назначением лечащего врача);</w:t>
      </w:r>
    </w:p>
    <w:bookmarkEnd w:id="137"/>
    <w:bookmarkStart w:name="z146" w:id="138"/>
    <w:p>
      <w:pPr>
        <w:spacing w:after="0"/>
        <w:ind w:left="0"/>
        <w:jc w:val="both"/>
      </w:pPr>
      <w:r>
        <w:rPr>
          <w:rFonts w:ascii="Times New Roman"/>
          <w:b w:val="false"/>
          <w:i w:val="false"/>
          <w:color w:val="000000"/>
          <w:sz w:val="28"/>
        </w:rPr>
        <w:t>
      11) оказание помощи в выполнении лечебно-физических упражнений;</w:t>
      </w:r>
    </w:p>
    <w:bookmarkEnd w:id="138"/>
    <w:bookmarkStart w:name="z147" w:id="139"/>
    <w:p>
      <w:pPr>
        <w:spacing w:after="0"/>
        <w:ind w:left="0"/>
        <w:jc w:val="both"/>
      </w:pPr>
      <w:r>
        <w:rPr>
          <w:rFonts w:ascii="Times New Roman"/>
          <w:b w:val="false"/>
          <w:i w:val="false"/>
          <w:color w:val="000000"/>
          <w:sz w:val="28"/>
        </w:rPr>
        <w:t>
      12) проведение первичного медицинского осмотра и первичной санитарной обработки;</w:t>
      </w:r>
    </w:p>
    <w:bookmarkEnd w:id="139"/>
    <w:bookmarkStart w:name="z148" w:id="140"/>
    <w:p>
      <w:pPr>
        <w:spacing w:after="0"/>
        <w:ind w:left="0"/>
        <w:jc w:val="both"/>
      </w:pPr>
      <w:r>
        <w:rPr>
          <w:rFonts w:ascii="Times New Roman"/>
          <w:b w:val="false"/>
          <w:i w:val="false"/>
          <w:color w:val="000000"/>
          <w:sz w:val="28"/>
        </w:rPr>
        <w:t>
      13) обеспечение ухода получателей услуг с учетом состояния их здоровья;</w:t>
      </w:r>
    </w:p>
    <w:bookmarkEnd w:id="140"/>
    <w:bookmarkStart w:name="z149" w:id="141"/>
    <w:p>
      <w:pPr>
        <w:spacing w:after="0"/>
        <w:ind w:left="0"/>
        <w:jc w:val="both"/>
      </w:pPr>
      <w:r>
        <w:rPr>
          <w:rFonts w:ascii="Times New Roman"/>
          <w:b w:val="false"/>
          <w:i w:val="false"/>
          <w:color w:val="000000"/>
          <w:sz w:val="28"/>
        </w:rPr>
        <w:t>
      14) оказание первичной медико-санитарной помощи;</w:t>
      </w:r>
    </w:p>
    <w:bookmarkEnd w:id="141"/>
    <w:bookmarkStart w:name="z150" w:id="142"/>
    <w:p>
      <w:pPr>
        <w:spacing w:after="0"/>
        <w:ind w:left="0"/>
        <w:jc w:val="both"/>
      </w:pPr>
      <w:r>
        <w:rPr>
          <w:rFonts w:ascii="Times New Roman"/>
          <w:b w:val="false"/>
          <w:i w:val="false"/>
          <w:color w:val="000000"/>
          <w:sz w:val="28"/>
        </w:rPr>
        <w:t xml:space="preserve">
      15) оказание санитарно-гигиенических услуг (обтирание, обмывание, гигиенические ванны); </w:t>
      </w:r>
    </w:p>
    <w:bookmarkEnd w:id="142"/>
    <w:bookmarkStart w:name="z151" w:id="143"/>
    <w:p>
      <w:pPr>
        <w:spacing w:after="0"/>
        <w:ind w:left="0"/>
        <w:jc w:val="both"/>
      </w:pPr>
      <w:r>
        <w:rPr>
          <w:rFonts w:ascii="Times New Roman"/>
          <w:b w:val="false"/>
          <w:i w:val="false"/>
          <w:color w:val="000000"/>
          <w:sz w:val="28"/>
        </w:rPr>
        <w:t xml:space="preserve">
      16) содействие в госпитализации и сопровождении в организации здравоохранения; </w:t>
      </w:r>
    </w:p>
    <w:bookmarkEnd w:id="143"/>
    <w:bookmarkStart w:name="z152" w:id="144"/>
    <w:p>
      <w:pPr>
        <w:spacing w:after="0"/>
        <w:ind w:left="0"/>
        <w:jc w:val="both"/>
      </w:pPr>
      <w:r>
        <w:rPr>
          <w:rFonts w:ascii="Times New Roman"/>
          <w:b w:val="false"/>
          <w:i w:val="false"/>
          <w:color w:val="000000"/>
          <w:sz w:val="28"/>
        </w:rPr>
        <w:t>
      17) организация лечебно-оздоровительных мероприятий, в том числе в организациях здравоохранения;</w:t>
      </w:r>
    </w:p>
    <w:bookmarkEnd w:id="144"/>
    <w:bookmarkStart w:name="z153" w:id="145"/>
    <w:p>
      <w:pPr>
        <w:spacing w:after="0"/>
        <w:ind w:left="0"/>
        <w:jc w:val="both"/>
      </w:pPr>
      <w:r>
        <w:rPr>
          <w:rFonts w:ascii="Times New Roman"/>
          <w:b w:val="false"/>
          <w:i w:val="false"/>
          <w:color w:val="000000"/>
          <w:sz w:val="28"/>
        </w:rPr>
        <w:t>
      18) проведение реабилитационных мероприятий социально-медицинского характера, в том числе услуги немедикаментозной терапии;</w:t>
      </w:r>
    </w:p>
    <w:bookmarkEnd w:id="145"/>
    <w:bookmarkStart w:name="z154" w:id="146"/>
    <w:p>
      <w:pPr>
        <w:spacing w:after="0"/>
        <w:ind w:left="0"/>
        <w:jc w:val="both"/>
      </w:pPr>
      <w:r>
        <w:rPr>
          <w:rFonts w:ascii="Times New Roman"/>
          <w:b w:val="false"/>
          <w:i w:val="false"/>
          <w:color w:val="000000"/>
          <w:sz w:val="28"/>
        </w:rPr>
        <w:t>
      19) организация прохождения диспансеризации;</w:t>
      </w:r>
    </w:p>
    <w:bookmarkEnd w:id="146"/>
    <w:bookmarkStart w:name="z155" w:id="147"/>
    <w:p>
      <w:pPr>
        <w:spacing w:after="0"/>
        <w:ind w:left="0"/>
        <w:jc w:val="both"/>
      </w:pPr>
      <w:r>
        <w:rPr>
          <w:rFonts w:ascii="Times New Roman"/>
          <w:b w:val="false"/>
          <w:i w:val="false"/>
          <w:color w:val="000000"/>
          <w:sz w:val="28"/>
        </w:rPr>
        <w:t xml:space="preserve">
      20) проведение в соответствии с назначением лечащего врача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 </w:t>
      </w:r>
    </w:p>
    <w:bookmarkEnd w:id="147"/>
    <w:bookmarkStart w:name="z156" w:id="148"/>
    <w:p>
      <w:pPr>
        <w:spacing w:after="0"/>
        <w:ind w:left="0"/>
        <w:jc w:val="both"/>
      </w:pPr>
      <w:r>
        <w:rPr>
          <w:rFonts w:ascii="Times New Roman"/>
          <w:b w:val="false"/>
          <w:i w:val="false"/>
          <w:color w:val="000000"/>
          <w:sz w:val="28"/>
        </w:rPr>
        <w:t>
      21) формирование и организация работы "групп здоровья" по медицинским показаниям и возрастным особенностям;</w:t>
      </w:r>
    </w:p>
    <w:bookmarkEnd w:id="148"/>
    <w:bookmarkStart w:name="z157" w:id="149"/>
    <w:p>
      <w:pPr>
        <w:spacing w:after="0"/>
        <w:ind w:left="0"/>
        <w:jc w:val="both"/>
      </w:pPr>
      <w:r>
        <w:rPr>
          <w:rFonts w:ascii="Times New Roman"/>
          <w:b w:val="false"/>
          <w:i w:val="false"/>
          <w:color w:val="000000"/>
          <w:sz w:val="28"/>
        </w:rPr>
        <w:t>
      22) оказание услуг паллиативной помощи детям, лицам старше восемнадцати лет, престарелым и инвалидам;</w:t>
      </w:r>
    </w:p>
    <w:bookmarkEnd w:id="149"/>
    <w:bookmarkStart w:name="z158" w:id="150"/>
    <w:p>
      <w:pPr>
        <w:spacing w:after="0"/>
        <w:ind w:left="0"/>
        <w:jc w:val="both"/>
      </w:pPr>
      <w:r>
        <w:rPr>
          <w:rFonts w:ascii="Times New Roman"/>
          <w:b w:val="false"/>
          <w:i w:val="false"/>
          <w:color w:val="000000"/>
          <w:sz w:val="28"/>
        </w:rPr>
        <w:t>
      23) оказание услуг психиатрической, психотерапевтической помощи детям и лицам старше восемнадцати лет.</w:t>
      </w:r>
    </w:p>
    <w:bookmarkEnd w:id="150"/>
    <w:bookmarkStart w:name="z159" w:id="151"/>
    <w:p>
      <w:pPr>
        <w:spacing w:after="0"/>
        <w:ind w:left="0"/>
        <w:jc w:val="both"/>
      </w:pPr>
      <w:r>
        <w:rPr>
          <w:rFonts w:ascii="Times New Roman"/>
          <w:b w:val="false"/>
          <w:i w:val="false"/>
          <w:color w:val="000000"/>
          <w:sz w:val="28"/>
        </w:rPr>
        <w:t>
      28. Требования к качеству предоставления социально-медицинских услуг:</w:t>
      </w:r>
    </w:p>
    <w:bookmarkEnd w:id="151"/>
    <w:bookmarkStart w:name="z160" w:id="152"/>
    <w:p>
      <w:pPr>
        <w:spacing w:after="0"/>
        <w:ind w:left="0"/>
        <w:jc w:val="both"/>
      </w:pP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
    <w:bookmarkEnd w:id="152"/>
    <w:bookmarkStart w:name="z161" w:id="153"/>
    <w:p>
      <w:pPr>
        <w:spacing w:after="0"/>
        <w:ind w:left="0"/>
        <w:jc w:val="both"/>
      </w:pP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bookmarkEnd w:id="153"/>
    <w:bookmarkStart w:name="z162" w:id="154"/>
    <w:p>
      <w:pPr>
        <w:spacing w:after="0"/>
        <w:ind w:left="0"/>
        <w:jc w:val="both"/>
      </w:pPr>
      <w:r>
        <w:rPr>
          <w:rFonts w:ascii="Times New Roman"/>
          <w:b w:val="false"/>
          <w:i w:val="false"/>
          <w:color w:val="000000"/>
          <w:sz w:val="28"/>
        </w:rPr>
        <w:t>
      3) обеспечение ухода в организации 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процедур, направленных на выявление наличия или отсутствия заболевания), выдача лекарств в соответствии с назначением лечащих врачей, оказание помощи в передвижении (при необходимости) получателя услуг;</w:t>
      </w:r>
    </w:p>
    <w:bookmarkEnd w:id="154"/>
    <w:bookmarkStart w:name="z163" w:id="155"/>
    <w:p>
      <w:pPr>
        <w:spacing w:after="0"/>
        <w:ind w:left="0"/>
        <w:jc w:val="both"/>
      </w:pPr>
      <w:r>
        <w:rPr>
          <w:rFonts w:ascii="Times New Roman"/>
          <w:b w:val="false"/>
          <w:i w:val="false"/>
          <w:color w:val="000000"/>
          <w:sz w:val="28"/>
        </w:rPr>
        <w:t>
      4) проведение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 а также процедур, связанных со здоровьем (прием лекарств, закапывание капель и процедур, связанных с назначением лечащего врача) осуществляются с максимальной аккуратностью и осторожностью без причинения какого-либо вреда получателям услуг;</w:t>
      </w:r>
    </w:p>
    <w:bookmarkEnd w:id="155"/>
    <w:bookmarkStart w:name="z164" w:id="156"/>
    <w:p>
      <w:pPr>
        <w:spacing w:after="0"/>
        <w:ind w:left="0"/>
        <w:jc w:val="both"/>
      </w:pPr>
      <w:r>
        <w:rPr>
          <w:rFonts w:ascii="Times New Roman"/>
          <w:b w:val="false"/>
          <w:i w:val="false"/>
          <w:color w:val="000000"/>
          <w:sz w:val="28"/>
        </w:rPr>
        <w:t>
      5)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bookmarkEnd w:id="156"/>
    <w:bookmarkStart w:name="z165" w:id="157"/>
    <w:p>
      <w:pPr>
        <w:spacing w:after="0"/>
        <w:ind w:left="0"/>
        <w:jc w:val="both"/>
      </w:pPr>
      <w:r>
        <w:rPr>
          <w:rFonts w:ascii="Times New Roman"/>
          <w:b w:val="false"/>
          <w:i w:val="false"/>
          <w:color w:val="000000"/>
          <w:sz w:val="28"/>
        </w:rPr>
        <w:t>
      6) психотерапевтическая помощь способствует эффективному решению получателями услуг таких лежащих в основе жизненных трудностей и личностных конфликтов проблем, как преодоление острой психотравмирующей или стрессовой ситуации, социальная адаптация к изменяющимся социально-экономическим условиям жизни и быта;</w:t>
      </w:r>
    </w:p>
    <w:bookmarkEnd w:id="157"/>
    <w:bookmarkStart w:name="z166" w:id="158"/>
    <w:p>
      <w:pPr>
        <w:spacing w:after="0"/>
        <w:ind w:left="0"/>
        <w:jc w:val="both"/>
      </w:pPr>
      <w:r>
        <w:rPr>
          <w:rFonts w:ascii="Times New Roman"/>
          <w:b w:val="false"/>
          <w:i w:val="false"/>
          <w:color w:val="000000"/>
          <w:sz w:val="28"/>
        </w:rPr>
        <w:t>
      7)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p>
    <w:bookmarkEnd w:id="158"/>
    <w:bookmarkStart w:name="z167" w:id="159"/>
    <w:p>
      <w:pPr>
        <w:spacing w:after="0"/>
        <w:ind w:left="0"/>
        <w:jc w:val="both"/>
      </w:pPr>
      <w:r>
        <w:rPr>
          <w:rFonts w:ascii="Times New Roman"/>
          <w:b w:val="false"/>
          <w:i w:val="false"/>
          <w:color w:val="000000"/>
          <w:sz w:val="28"/>
        </w:rPr>
        <w:t>
      8) госпитализация или содействие в госпитализации получателей услуг в организации здравоохранения, а также содействие детям, престарелым и инвалидам в их направлении в лечебно-профилактические учреждения или на санаторно-курортное лечение проводится оперативно, своевременно и осуществляется строго по медицинским показаниям;</w:t>
      </w:r>
    </w:p>
    <w:bookmarkEnd w:id="159"/>
    <w:bookmarkStart w:name="z168" w:id="160"/>
    <w:p>
      <w:pPr>
        <w:spacing w:after="0"/>
        <w:ind w:left="0"/>
        <w:jc w:val="both"/>
      </w:pPr>
      <w:r>
        <w:rPr>
          <w:rFonts w:ascii="Times New Roman"/>
          <w:b w:val="false"/>
          <w:i w:val="false"/>
          <w:color w:val="000000"/>
          <w:sz w:val="28"/>
        </w:rPr>
        <w:t>
      9) содействие в госпитализации и сопровождение получателей услуг в организации здравоохранения осуществляется специалистом по социальной работе и (или) медицинским работником;</w:t>
      </w:r>
    </w:p>
    <w:bookmarkEnd w:id="160"/>
    <w:bookmarkStart w:name="z169" w:id="161"/>
    <w:p>
      <w:pPr>
        <w:spacing w:after="0"/>
        <w:ind w:left="0"/>
        <w:jc w:val="both"/>
      </w:pPr>
      <w:r>
        <w:rPr>
          <w:rFonts w:ascii="Times New Roman"/>
          <w:b w:val="false"/>
          <w:i w:val="false"/>
          <w:color w:val="000000"/>
          <w:sz w:val="28"/>
        </w:rPr>
        <w:t>
      10)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вопросы медицинского характера).</w:t>
      </w:r>
    </w:p>
    <w:bookmarkEnd w:id="161"/>
    <w:bookmarkStart w:name="z170" w:id="162"/>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инвалидов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162"/>
    <w:bookmarkStart w:name="z171" w:id="163"/>
    <w:p>
      <w:pPr>
        <w:spacing w:after="0"/>
        <w:ind w:left="0"/>
        <w:jc w:val="both"/>
      </w:pPr>
      <w:r>
        <w:rPr>
          <w:rFonts w:ascii="Times New Roman"/>
          <w:b w:val="false"/>
          <w:i w:val="false"/>
          <w:color w:val="000000"/>
          <w:sz w:val="28"/>
        </w:rPr>
        <w:t>
      11) услуги паллиативной помощи и сестринского ухода предоставляются с момента необходимости до последнего дня жизни.</w:t>
      </w:r>
    </w:p>
    <w:bookmarkEnd w:id="163"/>
    <w:bookmarkStart w:name="z172" w:id="164"/>
    <w:p>
      <w:pPr>
        <w:spacing w:after="0"/>
        <w:ind w:left="0"/>
        <w:jc w:val="both"/>
      </w:pPr>
      <w:r>
        <w:rPr>
          <w:rFonts w:ascii="Times New Roman"/>
          <w:b w:val="false"/>
          <w:i w:val="false"/>
          <w:color w:val="000000"/>
          <w:sz w:val="28"/>
        </w:rPr>
        <w:t>
      Ежемесячный мониторинг выявления неизлечимо больных, находящихся в терминальной (конечной) стадии заболевания, которым требуются услуги паллиативной помощи и сестринского ухода проводится специалистом по социальной работе совместно со специалистом медицинского персонала организации стационарного типа.</w:t>
      </w:r>
    </w:p>
    <w:bookmarkEnd w:id="164"/>
    <w:bookmarkStart w:name="z173" w:id="165"/>
    <w:p>
      <w:pPr>
        <w:spacing w:after="0"/>
        <w:ind w:left="0"/>
        <w:jc w:val="both"/>
      </w:pPr>
      <w:r>
        <w:rPr>
          <w:rFonts w:ascii="Times New Roman"/>
          <w:b w:val="false"/>
          <w:i w:val="false"/>
          <w:color w:val="000000"/>
          <w:sz w:val="28"/>
        </w:rPr>
        <w:t>
      В палатах (отделениях) паллиативной помощи по предписанию врача устанавливается круглосуточное наблюдение медицинским персоналом (медицинская сестра), назначаются социальные работники по уходу, определяется потребность в лекарственных препаратах, в инструментальном и техническом обеспечении, а также в медицинских изделиях и средствах реабилитации и ухода за тяжело больными получателями услуг.</w:t>
      </w:r>
    </w:p>
    <w:bookmarkEnd w:id="165"/>
    <w:bookmarkStart w:name="z174" w:id="166"/>
    <w:p>
      <w:pPr>
        <w:spacing w:after="0"/>
        <w:ind w:left="0"/>
        <w:jc w:val="both"/>
      </w:pPr>
      <w:r>
        <w:rPr>
          <w:rFonts w:ascii="Times New Roman"/>
          <w:b w:val="false"/>
          <w:i w:val="false"/>
          <w:color w:val="000000"/>
          <w:sz w:val="28"/>
        </w:rPr>
        <w:t>
      Взаимодействие с организациями здравоохранения по вопросам оказания паллиативной помощи и сестринского ухода осуществляют специалист по социальной работе и курирующий врач;</w:t>
      </w:r>
    </w:p>
    <w:bookmarkEnd w:id="166"/>
    <w:bookmarkStart w:name="z175" w:id="167"/>
    <w:p>
      <w:pPr>
        <w:spacing w:after="0"/>
        <w:ind w:left="0"/>
        <w:jc w:val="both"/>
      </w:pPr>
      <w:r>
        <w:rPr>
          <w:rFonts w:ascii="Times New Roman"/>
          <w:b w:val="false"/>
          <w:i w:val="false"/>
          <w:color w:val="000000"/>
          <w:sz w:val="28"/>
        </w:rPr>
        <w:t>
      12) содействие в своевременном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w:t>
      </w:r>
    </w:p>
    <w:bookmarkEnd w:id="167"/>
    <w:bookmarkStart w:name="z176" w:id="168"/>
    <w:p>
      <w:pPr>
        <w:spacing w:after="0"/>
        <w:ind w:left="0"/>
        <w:jc w:val="both"/>
      </w:pPr>
      <w:r>
        <w:rPr>
          <w:rFonts w:ascii="Times New Roman"/>
          <w:b w:val="false"/>
          <w:i w:val="false"/>
          <w:color w:val="000000"/>
          <w:sz w:val="28"/>
        </w:rPr>
        <w:t>
      13)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p>
    <w:bookmarkEnd w:id="168"/>
    <w:bookmarkStart w:name="z177" w:id="169"/>
    <w:p>
      <w:pPr>
        <w:spacing w:after="0"/>
        <w:ind w:left="0"/>
        <w:jc w:val="both"/>
      </w:pPr>
      <w:r>
        <w:rPr>
          <w:rFonts w:ascii="Times New Roman"/>
          <w:b w:val="false"/>
          <w:i w:val="false"/>
          <w:color w:val="000000"/>
          <w:sz w:val="28"/>
        </w:rPr>
        <w:t>
      14)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p>
    <w:bookmarkEnd w:id="169"/>
    <w:bookmarkStart w:name="z178" w:id="170"/>
    <w:p>
      <w:pPr>
        <w:spacing w:after="0"/>
        <w:ind w:left="0"/>
        <w:jc w:val="both"/>
      </w:pPr>
      <w:r>
        <w:rPr>
          <w:rFonts w:ascii="Times New Roman"/>
          <w:b w:val="false"/>
          <w:i w:val="false"/>
          <w:color w:val="000000"/>
          <w:sz w:val="28"/>
        </w:rPr>
        <w:t>
      15) организация прохождения диспансеризации обеспечивает посещение получателями услуг всех предписанных им врачей-специалистов для углубленного и всестороннего обследования состояния здоровья;</w:t>
      </w:r>
    </w:p>
    <w:bookmarkEnd w:id="170"/>
    <w:bookmarkStart w:name="z179" w:id="171"/>
    <w:p>
      <w:pPr>
        <w:spacing w:after="0"/>
        <w:ind w:left="0"/>
        <w:jc w:val="both"/>
      </w:pPr>
      <w:r>
        <w:rPr>
          <w:rFonts w:ascii="Times New Roman"/>
          <w:b w:val="false"/>
          <w:i w:val="false"/>
          <w:color w:val="000000"/>
          <w:sz w:val="28"/>
        </w:rPr>
        <w:t>
      16) организация медико-социального обследования, оказания квалифицированного консультирования, проведения первичного медицинского осмотра и первичной санитарной обработки обеспечивают оказание первой доврачебной помощи, первичной медико-санитарной помощи;</w:t>
      </w:r>
    </w:p>
    <w:bookmarkEnd w:id="171"/>
    <w:bookmarkStart w:name="z180" w:id="172"/>
    <w:p>
      <w:pPr>
        <w:spacing w:after="0"/>
        <w:ind w:left="0"/>
        <w:jc w:val="both"/>
      </w:pPr>
      <w:r>
        <w:rPr>
          <w:rFonts w:ascii="Times New Roman"/>
          <w:b w:val="false"/>
          <w:i w:val="false"/>
          <w:color w:val="000000"/>
          <w:sz w:val="28"/>
        </w:rPr>
        <w:t>
      17)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p>
    <w:bookmarkEnd w:id="172"/>
    <w:bookmarkStart w:name="z181" w:id="173"/>
    <w:p>
      <w:pPr>
        <w:spacing w:after="0"/>
        <w:ind w:left="0"/>
        <w:jc w:val="both"/>
      </w:pPr>
      <w:r>
        <w:rPr>
          <w:rFonts w:ascii="Times New Roman"/>
          <w:b w:val="false"/>
          <w:i w:val="false"/>
          <w:color w:val="000000"/>
          <w:sz w:val="28"/>
        </w:rPr>
        <w:t>
      18)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bookmarkEnd w:id="173"/>
    <w:bookmarkStart w:name="z182" w:id="174"/>
    <w:p>
      <w:pPr>
        <w:spacing w:after="0"/>
        <w:ind w:left="0"/>
        <w:jc w:val="both"/>
      </w:pPr>
      <w:r>
        <w:rPr>
          <w:rFonts w:ascii="Times New Roman"/>
          <w:b w:val="false"/>
          <w:i w:val="false"/>
          <w:color w:val="000000"/>
          <w:sz w:val="28"/>
        </w:rPr>
        <w:t>
      19)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p>
    <w:bookmarkEnd w:id="174"/>
    <w:bookmarkStart w:name="z183" w:id="175"/>
    <w:p>
      <w:pPr>
        <w:spacing w:after="0"/>
        <w:ind w:left="0"/>
        <w:jc w:val="both"/>
      </w:pPr>
      <w:r>
        <w:rPr>
          <w:rFonts w:ascii="Times New Roman"/>
          <w:b w:val="false"/>
          <w:i w:val="false"/>
          <w:color w:val="000000"/>
          <w:sz w:val="28"/>
        </w:rPr>
        <w:t>
      20) формирование и организация работы "групп здоровья" по медицинским показаниям и возрастным особенностям осуществляется исходя из индивидуальных потребностей получателей услуг и состояния их здоровья;</w:t>
      </w:r>
    </w:p>
    <w:bookmarkEnd w:id="175"/>
    <w:bookmarkStart w:name="z184" w:id="176"/>
    <w:p>
      <w:pPr>
        <w:spacing w:after="0"/>
        <w:ind w:left="0"/>
        <w:jc w:val="both"/>
      </w:pPr>
      <w:r>
        <w:rPr>
          <w:rFonts w:ascii="Times New Roman"/>
          <w:b w:val="false"/>
          <w:i w:val="false"/>
          <w:color w:val="000000"/>
          <w:sz w:val="28"/>
        </w:rPr>
        <w:t>
      21)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p>
    <w:bookmarkEnd w:id="176"/>
    <w:bookmarkStart w:name="z185" w:id="177"/>
    <w:p>
      <w:pPr>
        <w:spacing w:after="0"/>
        <w:ind w:left="0"/>
        <w:jc w:val="both"/>
      </w:pPr>
      <w:r>
        <w:rPr>
          <w:rFonts w:ascii="Times New Roman"/>
          <w:b w:val="false"/>
          <w:i w:val="false"/>
          <w:color w:val="000000"/>
          <w:sz w:val="28"/>
        </w:rPr>
        <w:t>
      22)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bookmarkEnd w:id="177"/>
    <w:bookmarkStart w:name="z186" w:id="178"/>
    <w:p>
      <w:pPr>
        <w:spacing w:after="0"/>
        <w:ind w:left="0"/>
        <w:jc w:val="both"/>
      </w:pPr>
      <w:r>
        <w:rPr>
          <w:rFonts w:ascii="Times New Roman"/>
          <w:b w:val="false"/>
          <w:i w:val="false"/>
          <w:color w:val="000000"/>
          <w:sz w:val="28"/>
        </w:rPr>
        <w:t>
      29. К социально-психологическим услугам относятся:</w:t>
      </w:r>
    </w:p>
    <w:bookmarkEnd w:id="178"/>
    <w:bookmarkStart w:name="z187" w:id="179"/>
    <w:p>
      <w:pPr>
        <w:spacing w:after="0"/>
        <w:ind w:left="0"/>
        <w:jc w:val="both"/>
      </w:pPr>
      <w:r>
        <w:rPr>
          <w:rFonts w:ascii="Times New Roman"/>
          <w:b w:val="false"/>
          <w:i w:val="false"/>
          <w:color w:val="000000"/>
          <w:sz w:val="28"/>
        </w:rPr>
        <w:t>
      1) психологическая диагностика и обследование личности;</w:t>
      </w:r>
    </w:p>
    <w:bookmarkEnd w:id="179"/>
    <w:bookmarkStart w:name="z188" w:id="180"/>
    <w:p>
      <w:pPr>
        <w:spacing w:after="0"/>
        <w:ind w:left="0"/>
        <w:jc w:val="both"/>
      </w:pPr>
      <w:r>
        <w:rPr>
          <w:rFonts w:ascii="Times New Roman"/>
          <w:b w:val="false"/>
          <w:i w:val="false"/>
          <w:color w:val="000000"/>
          <w:sz w:val="28"/>
        </w:rPr>
        <w:t>
      2) социально-психологический патронаж (систематическое наблюдение);</w:t>
      </w:r>
    </w:p>
    <w:bookmarkEnd w:id="180"/>
    <w:bookmarkStart w:name="z189" w:id="181"/>
    <w:p>
      <w:pPr>
        <w:spacing w:after="0"/>
        <w:ind w:left="0"/>
        <w:jc w:val="both"/>
      </w:pPr>
      <w:r>
        <w:rPr>
          <w:rFonts w:ascii="Times New Roman"/>
          <w:b w:val="false"/>
          <w:i w:val="false"/>
          <w:color w:val="000000"/>
          <w:sz w:val="28"/>
        </w:rPr>
        <w:t>
      3) психопрофилактическая работа с инвалидами и престарелыми;</w:t>
      </w:r>
    </w:p>
    <w:bookmarkEnd w:id="181"/>
    <w:bookmarkStart w:name="z190" w:id="182"/>
    <w:p>
      <w:pPr>
        <w:spacing w:after="0"/>
        <w:ind w:left="0"/>
        <w:jc w:val="both"/>
      </w:pPr>
      <w:r>
        <w:rPr>
          <w:rFonts w:ascii="Times New Roman"/>
          <w:b w:val="false"/>
          <w:i w:val="false"/>
          <w:color w:val="000000"/>
          <w:sz w:val="28"/>
        </w:rPr>
        <w:t>
      4) психологическое консультирование;</w:t>
      </w:r>
    </w:p>
    <w:bookmarkEnd w:id="182"/>
    <w:bookmarkStart w:name="z191" w:id="183"/>
    <w:p>
      <w:pPr>
        <w:spacing w:after="0"/>
        <w:ind w:left="0"/>
        <w:jc w:val="both"/>
      </w:pPr>
      <w:r>
        <w:rPr>
          <w:rFonts w:ascii="Times New Roman"/>
          <w:b w:val="false"/>
          <w:i w:val="false"/>
          <w:color w:val="000000"/>
          <w:sz w:val="28"/>
        </w:rPr>
        <w:t>
      5) экстренная психологическая (в том числе по телефону) помощь;</w:t>
      </w:r>
    </w:p>
    <w:bookmarkEnd w:id="183"/>
    <w:bookmarkStart w:name="z192" w:id="184"/>
    <w:p>
      <w:pPr>
        <w:spacing w:after="0"/>
        <w:ind w:left="0"/>
        <w:jc w:val="both"/>
      </w:pP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p>
    <w:bookmarkEnd w:id="184"/>
    <w:bookmarkStart w:name="z193" w:id="185"/>
    <w:p>
      <w:pPr>
        <w:spacing w:after="0"/>
        <w:ind w:left="0"/>
        <w:jc w:val="both"/>
      </w:pPr>
      <w:r>
        <w:rPr>
          <w:rFonts w:ascii="Times New Roman"/>
          <w:b w:val="false"/>
          <w:i w:val="false"/>
          <w:color w:val="000000"/>
          <w:sz w:val="28"/>
        </w:rPr>
        <w:t>
      7) психологические тренинги;</w:t>
      </w:r>
    </w:p>
    <w:bookmarkEnd w:id="185"/>
    <w:bookmarkStart w:name="z194" w:id="186"/>
    <w:p>
      <w:pPr>
        <w:spacing w:after="0"/>
        <w:ind w:left="0"/>
        <w:jc w:val="both"/>
      </w:pPr>
      <w:r>
        <w:rPr>
          <w:rFonts w:ascii="Times New Roman"/>
          <w:b w:val="false"/>
          <w:i w:val="false"/>
          <w:color w:val="000000"/>
          <w:sz w:val="28"/>
        </w:rPr>
        <w:t>
      8) психологическая коррекция получателей услуг;</w:t>
      </w:r>
    </w:p>
    <w:bookmarkEnd w:id="186"/>
    <w:bookmarkStart w:name="z195" w:id="187"/>
    <w:p>
      <w:pPr>
        <w:spacing w:after="0"/>
        <w:ind w:left="0"/>
        <w:jc w:val="both"/>
      </w:pPr>
      <w:r>
        <w:rPr>
          <w:rFonts w:ascii="Times New Roman"/>
          <w:b w:val="false"/>
          <w:i w:val="false"/>
          <w:color w:val="000000"/>
          <w:sz w:val="28"/>
        </w:rPr>
        <w:t>
      9) проведение занятий в группах взаимоподдержки, клубах общения.</w:t>
      </w:r>
    </w:p>
    <w:bookmarkEnd w:id="187"/>
    <w:bookmarkStart w:name="z196" w:id="188"/>
    <w:p>
      <w:pPr>
        <w:spacing w:after="0"/>
        <w:ind w:left="0"/>
        <w:jc w:val="both"/>
      </w:pPr>
      <w:r>
        <w:rPr>
          <w:rFonts w:ascii="Times New Roman"/>
          <w:b w:val="false"/>
          <w:i w:val="false"/>
          <w:color w:val="000000"/>
          <w:sz w:val="28"/>
        </w:rPr>
        <w:t>
      30. Требования к качеству предоставления социально-психологических услуг:</w:t>
      </w:r>
    </w:p>
    <w:bookmarkEnd w:id="188"/>
    <w:bookmarkStart w:name="z197" w:id="189"/>
    <w:p>
      <w:pPr>
        <w:spacing w:after="0"/>
        <w:ind w:left="0"/>
        <w:jc w:val="both"/>
      </w:pP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p>
    <w:bookmarkEnd w:id="189"/>
    <w:bookmarkStart w:name="z198" w:id="190"/>
    <w:p>
      <w:pPr>
        <w:spacing w:after="0"/>
        <w:ind w:left="0"/>
        <w:jc w:val="both"/>
      </w:pP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190"/>
    <w:bookmarkStart w:name="z199" w:id="191"/>
    <w:p>
      <w:pPr>
        <w:spacing w:after="0"/>
        <w:ind w:left="0"/>
        <w:jc w:val="both"/>
      </w:pPr>
      <w:r>
        <w:rPr>
          <w:rFonts w:ascii="Times New Roman"/>
          <w:b w:val="false"/>
          <w:i w:val="false"/>
          <w:color w:val="000000"/>
          <w:sz w:val="28"/>
        </w:rPr>
        <w:t>
      2) психологическая диагностика получателей услуг осуществляется на основе психодиагностического пакета, утверждаемого руководителем организации стационарного типа.</w:t>
      </w:r>
    </w:p>
    <w:bookmarkEnd w:id="191"/>
    <w:bookmarkStart w:name="z200" w:id="192"/>
    <w:p>
      <w:pPr>
        <w:spacing w:after="0"/>
        <w:ind w:left="0"/>
        <w:jc w:val="both"/>
      </w:pPr>
      <w:r>
        <w:rPr>
          <w:rFonts w:ascii="Times New Roman"/>
          <w:b w:val="false"/>
          <w:i w:val="false"/>
          <w:color w:val="000000"/>
          <w:sz w:val="28"/>
        </w:rPr>
        <w:t xml:space="preserve">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 </w:t>
      </w:r>
    </w:p>
    <w:bookmarkEnd w:id="192"/>
    <w:bookmarkStart w:name="z201" w:id="193"/>
    <w:p>
      <w:pPr>
        <w:spacing w:after="0"/>
        <w:ind w:left="0"/>
        <w:jc w:val="both"/>
      </w:pPr>
      <w:r>
        <w:rPr>
          <w:rFonts w:ascii="Times New Roman"/>
          <w:b w:val="false"/>
          <w:i w:val="false"/>
          <w:color w:val="000000"/>
          <w:sz w:val="28"/>
        </w:rPr>
        <w:t>
      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позволяет привести эти показатели в соответствие с возрастными нормами и требованиями социальной среды;</w:t>
      </w:r>
    </w:p>
    <w:bookmarkEnd w:id="193"/>
    <w:bookmarkStart w:name="z202" w:id="194"/>
    <w:p>
      <w:pPr>
        <w:spacing w:after="0"/>
        <w:ind w:left="0"/>
        <w:jc w:val="both"/>
      </w:pPr>
      <w:r>
        <w:rPr>
          <w:rFonts w:ascii="Times New Roman"/>
          <w:b w:val="false"/>
          <w:i w:val="false"/>
          <w:color w:val="000000"/>
          <w:sz w:val="28"/>
        </w:rPr>
        <w:t>
      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194"/>
    <w:bookmarkStart w:name="z203" w:id="195"/>
    <w:p>
      <w:pPr>
        <w:spacing w:after="0"/>
        <w:ind w:left="0"/>
        <w:jc w:val="both"/>
      </w:pP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195"/>
    <w:bookmarkStart w:name="z204" w:id="196"/>
    <w:p>
      <w:pPr>
        <w:spacing w:after="0"/>
        <w:ind w:left="0"/>
        <w:jc w:val="both"/>
      </w:pPr>
      <w:r>
        <w:rPr>
          <w:rFonts w:ascii="Times New Roman"/>
          <w:b w:val="false"/>
          <w:i w:val="false"/>
          <w:color w:val="000000"/>
          <w:sz w:val="28"/>
        </w:rPr>
        <w:t>
      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bookmarkEnd w:id="196"/>
    <w:bookmarkStart w:name="z205" w:id="197"/>
    <w:p>
      <w:pPr>
        <w:spacing w:after="0"/>
        <w:ind w:left="0"/>
        <w:jc w:val="both"/>
      </w:pPr>
      <w:r>
        <w:rPr>
          <w:rFonts w:ascii="Times New Roman"/>
          <w:b w:val="false"/>
          <w:i w:val="false"/>
          <w:color w:val="000000"/>
          <w:sz w:val="28"/>
        </w:rPr>
        <w:t>
      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197"/>
    <w:bookmarkStart w:name="z206" w:id="198"/>
    <w:p>
      <w:pPr>
        <w:spacing w:after="0"/>
        <w:ind w:left="0"/>
        <w:jc w:val="both"/>
      </w:pPr>
      <w:r>
        <w:rPr>
          <w:rFonts w:ascii="Times New Roman"/>
          <w:b w:val="false"/>
          <w:i w:val="false"/>
          <w:color w:val="000000"/>
          <w:sz w:val="28"/>
        </w:rPr>
        <w:t>
      8) психопрофилактическая работа способствует формированию у инвалидов и престарелых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p>
    <w:bookmarkEnd w:id="198"/>
    <w:bookmarkStart w:name="z207" w:id="199"/>
    <w:p>
      <w:pPr>
        <w:spacing w:after="0"/>
        <w:ind w:left="0"/>
        <w:jc w:val="both"/>
      </w:pPr>
      <w:r>
        <w:rPr>
          <w:rFonts w:ascii="Times New Roman"/>
          <w:b w:val="false"/>
          <w:i w:val="false"/>
          <w:color w:val="000000"/>
          <w:sz w:val="28"/>
        </w:rPr>
        <w:t>
      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199"/>
    <w:bookmarkStart w:name="z208" w:id="200"/>
    <w:p>
      <w:pPr>
        <w:spacing w:after="0"/>
        <w:ind w:left="0"/>
        <w:jc w:val="both"/>
      </w:pPr>
      <w:r>
        <w:rPr>
          <w:rFonts w:ascii="Times New Roman"/>
          <w:b w:val="false"/>
          <w:i w:val="false"/>
          <w:color w:val="000000"/>
          <w:sz w:val="28"/>
        </w:rPr>
        <w:t>
      31. К социально-педагогическим услугам, предоставляемым детям, детям с нарушениями ОДА, лицам старше восемнадцати лет относятся:</w:t>
      </w:r>
    </w:p>
    <w:bookmarkEnd w:id="200"/>
    <w:bookmarkStart w:name="z209" w:id="201"/>
    <w:p>
      <w:pPr>
        <w:spacing w:after="0"/>
        <w:ind w:left="0"/>
        <w:jc w:val="both"/>
      </w:pPr>
      <w:r>
        <w:rPr>
          <w:rFonts w:ascii="Times New Roman"/>
          <w:b w:val="false"/>
          <w:i w:val="false"/>
          <w:color w:val="000000"/>
          <w:sz w:val="28"/>
        </w:rPr>
        <w:t>
      1) социально-педагогическое консультирование;</w:t>
      </w:r>
    </w:p>
    <w:bookmarkEnd w:id="201"/>
    <w:bookmarkStart w:name="z210" w:id="202"/>
    <w:p>
      <w:pPr>
        <w:spacing w:after="0"/>
        <w:ind w:left="0"/>
        <w:jc w:val="both"/>
      </w:pP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p>
    <w:bookmarkEnd w:id="202"/>
    <w:bookmarkStart w:name="z211" w:id="203"/>
    <w:p>
      <w:pPr>
        <w:spacing w:after="0"/>
        <w:ind w:left="0"/>
        <w:jc w:val="both"/>
      </w:pPr>
      <w:r>
        <w:rPr>
          <w:rFonts w:ascii="Times New Roman"/>
          <w:b w:val="false"/>
          <w:i w:val="false"/>
          <w:color w:val="000000"/>
          <w:sz w:val="28"/>
        </w:rPr>
        <w:t>
      3) содействие в получении образования детьми с нарушениями ОДА в общеобразовательных школах, технических и профессиональных организациях;</w:t>
      </w:r>
    </w:p>
    <w:bookmarkEnd w:id="203"/>
    <w:bookmarkStart w:name="z212" w:id="204"/>
    <w:p>
      <w:pPr>
        <w:spacing w:after="0"/>
        <w:ind w:left="0"/>
        <w:jc w:val="both"/>
      </w:pPr>
      <w:r>
        <w:rPr>
          <w:rFonts w:ascii="Times New Roman"/>
          <w:b w:val="false"/>
          <w:i w:val="false"/>
          <w:color w:val="000000"/>
          <w:sz w:val="28"/>
        </w:rPr>
        <w:t>
      4) обучение детей и лиц старше восемнадцати лет основам бытовой ориентации и ручной умелости;</w:t>
      </w:r>
    </w:p>
    <w:bookmarkEnd w:id="204"/>
    <w:bookmarkStart w:name="z213" w:id="205"/>
    <w:p>
      <w:pPr>
        <w:spacing w:after="0"/>
        <w:ind w:left="0"/>
        <w:jc w:val="both"/>
      </w:pPr>
      <w:r>
        <w:rPr>
          <w:rFonts w:ascii="Times New Roman"/>
          <w:b w:val="false"/>
          <w:i w:val="false"/>
          <w:color w:val="000000"/>
          <w:sz w:val="28"/>
        </w:rPr>
        <w:t>
      5) услуги по формированию навыков самообслуживания, личной гигиены, поведения в быту и в общественных местах, самоконтролю, навыкам общения;</w:t>
      </w:r>
    </w:p>
    <w:bookmarkEnd w:id="205"/>
    <w:bookmarkStart w:name="z214" w:id="206"/>
    <w:p>
      <w:pPr>
        <w:spacing w:after="0"/>
        <w:ind w:left="0"/>
        <w:jc w:val="both"/>
      </w:pPr>
      <w:r>
        <w:rPr>
          <w:rFonts w:ascii="Times New Roman"/>
          <w:b w:val="false"/>
          <w:i w:val="false"/>
          <w:color w:val="000000"/>
          <w:sz w:val="28"/>
        </w:rPr>
        <w:t>
      6) 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bookmarkEnd w:id="206"/>
    <w:bookmarkStart w:name="z215" w:id="207"/>
    <w:p>
      <w:pPr>
        <w:spacing w:after="0"/>
        <w:ind w:left="0"/>
        <w:jc w:val="both"/>
      </w:pPr>
      <w:r>
        <w:rPr>
          <w:rFonts w:ascii="Times New Roman"/>
          <w:b w:val="false"/>
          <w:i w:val="false"/>
          <w:color w:val="000000"/>
          <w:sz w:val="28"/>
        </w:rPr>
        <w:t>
      7) педагогическая коррекция детей, в том числе с нарушениями ОДА;</w:t>
      </w:r>
    </w:p>
    <w:bookmarkEnd w:id="207"/>
    <w:bookmarkStart w:name="z216" w:id="208"/>
    <w:p>
      <w:pPr>
        <w:spacing w:after="0"/>
        <w:ind w:left="0"/>
        <w:jc w:val="both"/>
      </w:pPr>
      <w:r>
        <w:rPr>
          <w:rFonts w:ascii="Times New Roman"/>
          <w:b w:val="false"/>
          <w:i w:val="false"/>
          <w:color w:val="000000"/>
          <w:sz w:val="28"/>
        </w:rPr>
        <w:t>
      8) организация обучения детей по специальным учебным программам с учетом их физических возможностей и умственных способностей;</w:t>
      </w:r>
    </w:p>
    <w:bookmarkEnd w:id="208"/>
    <w:bookmarkStart w:name="z217" w:id="209"/>
    <w:p>
      <w:pPr>
        <w:spacing w:after="0"/>
        <w:ind w:left="0"/>
        <w:jc w:val="both"/>
      </w:pPr>
      <w:r>
        <w:rPr>
          <w:rFonts w:ascii="Times New Roman"/>
          <w:b w:val="false"/>
          <w:i w:val="false"/>
          <w:color w:val="000000"/>
          <w:sz w:val="28"/>
        </w:rPr>
        <w:t>
      9) содействие в освоении детьми и инвалидами с нарушениями слуха, а также их родителями и другими заинтересованными лицами языка жестов;</w:t>
      </w:r>
    </w:p>
    <w:bookmarkEnd w:id="209"/>
    <w:bookmarkStart w:name="z218" w:id="210"/>
    <w:p>
      <w:pPr>
        <w:spacing w:after="0"/>
        <w:ind w:left="0"/>
        <w:jc w:val="both"/>
      </w:pPr>
      <w:r>
        <w:rPr>
          <w:rFonts w:ascii="Times New Roman"/>
          <w:b w:val="false"/>
          <w:i w:val="false"/>
          <w:color w:val="000000"/>
          <w:sz w:val="28"/>
        </w:rPr>
        <w:t>
      10) услуги по переводу на язык жестов.</w:t>
      </w:r>
    </w:p>
    <w:bookmarkEnd w:id="210"/>
    <w:bookmarkStart w:name="z219" w:id="211"/>
    <w:p>
      <w:pPr>
        <w:spacing w:after="0"/>
        <w:ind w:left="0"/>
        <w:jc w:val="both"/>
      </w:pPr>
      <w:r>
        <w:rPr>
          <w:rFonts w:ascii="Times New Roman"/>
          <w:b w:val="false"/>
          <w:i w:val="false"/>
          <w:color w:val="000000"/>
          <w:sz w:val="28"/>
        </w:rPr>
        <w:t>
      32. Требования к качеству предоставления социально-педагогических услуг:</w:t>
      </w:r>
    </w:p>
    <w:bookmarkEnd w:id="211"/>
    <w:bookmarkStart w:name="z220" w:id="212"/>
    <w:p>
      <w:pPr>
        <w:spacing w:after="0"/>
        <w:ind w:left="0"/>
        <w:jc w:val="both"/>
      </w:pP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bookmarkEnd w:id="212"/>
    <w:bookmarkStart w:name="z221" w:id="213"/>
    <w:p>
      <w:pPr>
        <w:spacing w:after="0"/>
        <w:ind w:left="0"/>
        <w:jc w:val="both"/>
      </w:pPr>
      <w:r>
        <w:rPr>
          <w:rFonts w:ascii="Times New Roman"/>
          <w:b w:val="false"/>
          <w:i w:val="false"/>
          <w:color w:val="000000"/>
          <w:sz w:val="28"/>
        </w:rPr>
        <w:t xml:space="preserve">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восемнадцати лет, изучения их склонностей; </w:t>
      </w:r>
    </w:p>
    <w:bookmarkEnd w:id="213"/>
    <w:bookmarkStart w:name="z222" w:id="214"/>
    <w:p>
      <w:pPr>
        <w:spacing w:after="0"/>
        <w:ind w:left="0"/>
        <w:jc w:val="both"/>
      </w:pPr>
      <w:r>
        <w:rPr>
          <w:rFonts w:ascii="Times New Roman"/>
          <w:b w:val="false"/>
          <w:i w:val="false"/>
          <w:color w:val="000000"/>
          <w:sz w:val="28"/>
        </w:rPr>
        <w:t>
      3) организация обучения детей и лиц старше восемнадцати лет осуществляется по специальным учебным программам, утвержденным уполномоченным органом в области образования.</w:t>
      </w:r>
    </w:p>
    <w:bookmarkEnd w:id="214"/>
    <w:bookmarkStart w:name="z223" w:id="215"/>
    <w:p>
      <w:pPr>
        <w:spacing w:after="0"/>
        <w:ind w:left="0"/>
        <w:jc w:val="both"/>
      </w:pPr>
      <w:r>
        <w:rPr>
          <w:rFonts w:ascii="Times New Roman"/>
          <w:b w:val="false"/>
          <w:i w:val="false"/>
          <w:color w:val="000000"/>
          <w:sz w:val="28"/>
        </w:rPr>
        <w:t>
      Также осуществляется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p>
    <w:bookmarkEnd w:id="215"/>
    <w:bookmarkStart w:name="z224" w:id="216"/>
    <w:p>
      <w:pPr>
        <w:spacing w:after="0"/>
        <w:ind w:left="0"/>
        <w:jc w:val="both"/>
      </w:pP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p>
    <w:bookmarkEnd w:id="216"/>
    <w:bookmarkStart w:name="z225" w:id="217"/>
    <w:p>
      <w:pPr>
        <w:spacing w:after="0"/>
        <w:ind w:left="0"/>
        <w:jc w:val="both"/>
      </w:pPr>
      <w:r>
        <w:rPr>
          <w:rFonts w:ascii="Times New Roman"/>
          <w:b w:val="false"/>
          <w:i w:val="false"/>
          <w:color w:val="000000"/>
          <w:sz w:val="28"/>
        </w:rPr>
        <w:t>
      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трех до пяти лет, от шести до восьми лет, от девяти до тринадцати лет, от четырнадцати до восемнадцати лет, от восемнадцати до двадцати трех лет и старше при необходимости) с наполняемостью:</w:t>
      </w:r>
    </w:p>
    <w:bookmarkEnd w:id="217"/>
    <w:bookmarkStart w:name="z226" w:id="218"/>
    <w:p>
      <w:pPr>
        <w:spacing w:after="0"/>
        <w:ind w:left="0"/>
        <w:jc w:val="both"/>
      </w:pPr>
      <w:r>
        <w:rPr>
          <w:rFonts w:ascii="Times New Roman"/>
          <w:b w:val="false"/>
          <w:i w:val="false"/>
          <w:color w:val="000000"/>
          <w:sz w:val="28"/>
        </w:rPr>
        <w:t>
      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p>
    <w:bookmarkEnd w:id="218"/>
    <w:bookmarkStart w:name="z227" w:id="219"/>
    <w:p>
      <w:pPr>
        <w:spacing w:after="0"/>
        <w:ind w:left="0"/>
        <w:jc w:val="both"/>
      </w:pPr>
      <w:r>
        <w:rPr>
          <w:rFonts w:ascii="Times New Roman"/>
          <w:b w:val="false"/>
          <w:i w:val="false"/>
          <w:color w:val="000000"/>
          <w:sz w:val="28"/>
        </w:rPr>
        <w:t>
      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p>
    <w:bookmarkEnd w:id="219"/>
    <w:bookmarkStart w:name="z228" w:id="220"/>
    <w:p>
      <w:pPr>
        <w:spacing w:after="0"/>
        <w:ind w:left="0"/>
        <w:jc w:val="both"/>
      </w:pPr>
      <w:r>
        <w:rPr>
          <w:rFonts w:ascii="Times New Roman"/>
          <w:b w:val="false"/>
          <w:i w:val="false"/>
          <w:color w:val="000000"/>
          <w:sz w:val="28"/>
        </w:rPr>
        <w:t>
      не более десяти человек - при условии сформированных (частично сформированных) бытовых навыков;</w:t>
      </w:r>
    </w:p>
    <w:bookmarkEnd w:id="220"/>
    <w:bookmarkStart w:name="z229" w:id="221"/>
    <w:p>
      <w:pPr>
        <w:spacing w:after="0"/>
        <w:ind w:left="0"/>
        <w:jc w:val="both"/>
      </w:pPr>
      <w:r>
        <w:rPr>
          <w:rFonts w:ascii="Times New Roman"/>
          <w:b w:val="false"/>
          <w:i w:val="false"/>
          <w:color w:val="000000"/>
          <w:sz w:val="28"/>
        </w:rPr>
        <w:t>
      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шести человек).</w:t>
      </w:r>
    </w:p>
    <w:bookmarkEnd w:id="221"/>
    <w:bookmarkStart w:name="z230" w:id="222"/>
    <w:p>
      <w:pPr>
        <w:spacing w:after="0"/>
        <w:ind w:left="0"/>
        <w:jc w:val="both"/>
      </w:pPr>
      <w:r>
        <w:rPr>
          <w:rFonts w:ascii="Times New Roman"/>
          <w:b w:val="false"/>
          <w:i w:val="false"/>
          <w:color w:val="000000"/>
          <w:sz w:val="28"/>
        </w:rPr>
        <w:t>
      Содействие в получении образования включает определение форм обучения и типа учебной программы детей, детей с нарушениями ОДА и лиц старше восемнадцати лет и оказание им практической помощи в организации обучения, при этом учитываются степень их социально-педагогической дезадаптации, уровень знаний, физическое и психическое состояние;</w:t>
      </w:r>
    </w:p>
    <w:bookmarkEnd w:id="222"/>
    <w:bookmarkStart w:name="z231" w:id="223"/>
    <w:p>
      <w:pPr>
        <w:spacing w:after="0"/>
        <w:ind w:left="0"/>
        <w:jc w:val="both"/>
      </w:pP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p>
    <w:bookmarkEnd w:id="223"/>
    <w:bookmarkStart w:name="z232" w:id="224"/>
    <w:p>
      <w:pPr>
        <w:spacing w:after="0"/>
        <w:ind w:left="0"/>
        <w:jc w:val="both"/>
      </w:pPr>
      <w:r>
        <w:rPr>
          <w:rFonts w:ascii="Times New Roman"/>
          <w:b w:val="false"/>
          <w:i w:val="false"/>
          <w:color w:val="000000"/>
          <w:sz w:val="28"/>
        </w:rPr>
        <w:t>
      6)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стационарного типа;</w:t>
      </w:r>
    </w:p>
    <w:bookmarkEnd w:id="224"/>
    <w:bookmarkStart w:name="z233" w:id="225"/>
    <w:p>
      <w:pPr>
        <w:spacing w:after="0"/>
        <w:ind w:left="0"/>
        <w:jc w:val="both"/>
      </w:pPr>
      <w:r>
        <w:rPr>
          <w:rFonts w:ascii="Times New Roman"/>
          <w:b w:val="false"/>
          <w:i w:val="false"/>
          <w:color w:val="000000"/>
          <w:sz w:val="28"/>
        </w:rPr>
        <w:t>
      7) длительность проведения занятий организаций стационарного типа для детей, детей с нарушением ОДА, лиц старше восемнадцати лет указана в приложении 4 к настоящему Стандарту.</w:t>
      </w:r>
    </w:p>
    <w:bookmarkEnd w:id="225"/>
    <w:bookmarkStart w:name="z234" w:id="226"/>
    <w:p>
      <w:pPr>
        <w:spacing w:after="0"/>
        <w:ind w:left="0"/>
        <w:jc w:val="both"/>
      </w:pPr>
      <w:r>
        <w:rPr>
          <w:rFonts w:ascii="Times New Roman"/>
          <w:b w:val="false"/>
          <w:i w:val="false"/>
          <w:color w:val="000000"/>
          <w:sz w:val="28"/>
        </w:rPr>
        <w:t>
      33. К социально-трудовым услугам относятся:</w:t>
      </w:r>
    </w:p>
    <w:bookmarkEnd w:id="226"/>
    <w:bookmarkStart w:name="z235" w:id="227"/>
    <w:p>
      <w:pPr>
        <w:spacing w:after="0"/>
        <w:ind w:left="0"/>
        <w:jc w:val="both"/>
      </w:pPr>
      <w:r>
        <w:rPr>
          <w:rFonts w:ascii="Times New Roman"/>
          <w:b w:val="false"/>
          <w:i w:val="false"/>
          <w:color w:val="000000"/>
          <w:sz w:val="28"/>
        </w:rPr>
        <w:t>
      1) проведение мероприятий по обследованию имеющихся трудовых навыков у получателей услуг;</w:t>
      </w:r>
    </w:p>
    <w:bookmarkEnd w:id="227"/>
    <w:bookmarkStart w:name="z236" w:id="228"/>
    <w:p>
      <w:pPr>
        <w:spacing w:after="0"/>
        <w:ind w:left="0"/>
        <w:jc w:val="both"/>
      </w:pPr>
      <w:r>
        <w:rPr>
          <w:rFonts w:ascii="Times New Roman"/>
          <w:b w:val="false"/>
          <w:i w:val="false"/>
          <w:color w:val="000000"/>
          <w:sz w:val="28"/>
        </w:rPr>
        <w:t>
      2) проведение лечебно-трудовой деятельности;</w:t>
      </w:r>
    </w:p>
    <w:bookmarkEnd w:id="228"/>
    <w:bookmarkStart w:name="z237" w:id="229"/>
    <w:p>
      <w:pPr>
        <w:spacing w:after="0"/>
        <w:ind w:left="0"/>
        <w:jc w:val="both"/>
      </w:pPr>
      <w:r>
        <w:rPr>
          <w:rFonts w:ascii="Times New Roman"/>
          <w:b w:val="false"/>
          <w:i w:val="false"/>
          <w:color w:val="000000"/>
          <w:sz w:val="28"/>
        </w:rPr>
        <w:t>
      3) профессиональная ориентация детей с нарушениями ОДА, инвалидов;</w:t>
      </w:r>
    </w:p>
    <w:bookmarkEnd w:id="229"/>
    <w:bookmarkStart w:name="z238" w:id="230"/>
    <w:p>
      <w:pPr>
        <w:spacing w:after="0"/>
        <w:ind w:left="0"/>
        <w:jc w:val="both"/>
      </w:pPr>
      <w:r>
        <w:rPr>
          <w:rFonts w:ascii="Times New Roman"/>
          <w:b w:val="false"/>
          <w:i w:val="false"/>
          <w:color w:val="000000"/>
          <w:sz w:val="28"/>
        </w:rPr>
        <w:t xml:space="preserve">
      4) формирование трудовых навыков по профилю; </w:t>
      </w:r>
    </w:p>
    <w:bookmarkEnd w:id="230"/>
    <w:bookmarkStart w:name="z239" w:id="231"/>
    <w:p>
      <w:pPr>
        <w:spacing w:after="0"/>
        <w:ind w:left="0"/>
        <w:jc w:val="both"/>
      </w:pPr>
      <w:r>
        <w:rPr>
          <w:rFonts w:ascii="Times New Roman"/>
          <w:b w:val="false"/>
          <w:i w:val="false"/>
          <w:color w:val="000000"/>
          <w:sz w:val="28"/>
        </w:rPr>
        <w:t>
      5) проведение мероприятий по обучению получателей услуг доступным профессиональным навыкам;</w:t>
      </w:r>
    </w:p>
    <w:bookmarkEnd w:id="231"/>
    <w:bookmarkStart w:name="z240" w:id="232"/>
    <w:p>
      <w:pPr>
        <w:spacing w:after="0"/>
        <w:ind w:left="0"/>
        <w:jc w:val="both"/>
      </w:pPr>
      <w:r>
        <w:rPr>
          <w:rFonts w:ascii="Times New Roman"/>
          <w:b w:val="false"/>
          <w:i w:val="false"/>
          <w:color w:val="000000"/>
          <w:sz w:val="28"/>
        </w:rPr>
        <w:t>
      6) услуги по восстановлению утерянных бытовых навыков у престарелых и лиц старше восемнадцати лет.</w:t>
      </w:r>
    </w:p>
    <w:bookmarkEnd w:id="232"/>
    <w:bookmarkStart w:name="z241" w:id="233"/>
    <w:p>
      <w:pPr>
        <w:spacing w:after="0"/>
        <w:ind w:left="0"/>
        <w:jc w:val="both"/>
      </w:pPr>
      <w:r>
        <w:rPr>
          <w:rFonts w:ascii="Times New Roman"/>
          <w:b w:val="false"/>
          <w:i w:val="false"/>
          <w:color w:val="000000"/>
          <w:sz w:val="28"/>
        </w:rPr>
        <w:t>
      34. Требования к качеству предоставления социально-трудовых услуг:</w:t>
      </w:r>
    </w:p>
    <w:bookmarkEnd w:id="233"/>
    <w:bookmarkStart w:name="z242" w:id="234"/>
    <w:p>
      <w:pPr>
        <w:spacing w:after="0"/>
        <w:ind w:left="0"/>
        <w:jc w:val="both"/>
      </w:pPr>
      <w:r>
        <w:rPr>
          <w:rFonts w:ascii="Times New Roman"/>
          <w:b w:val="false"/>
          <w:i w:val="false"/>
          <w:color w:val="000000"/>
          <w:sz w:val="28"/>
        </w:rPr>
        <w:t>
      1) с целью формирования трудовых навыков, знаний и умений, лицам старше восемнадцати лет, инвалидам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234"/>
    <w:bookmarkStart w:name="z243" w:id="235"/>
    <w:p>
      <w:pPr>
        <w:spacing w:after="0"/>
        <w:ind w:left="0"/>
        <w:jc w:val="both"/>
      </w:pPr>
      <w:r>
        <w:rPr>
          <w:rFonts w:ascii="Times New Roman"/>
          <w:b w:val="false"/>
          <w:i w:val="false"/>
          <w:color w:val="000000"/>
          <w:sz w:val="28"/>
        </w:rPr>
        <w:t>
      2) проведение лечебно-трудовой деятельности осуществляется в специально организованных кабинетах (мастерских) и обеспечивает создание в организациях стационарного типа таких условий, которые позволят вовлечь получателей услуг в различные формы жизнедеятельности с учетом состояния их здоровья;</w:t>
      </w:r>
    </w:p>
    <w:bookmarkEnd w:id="235"/>
    <w:bookmarkStart w:name="z244" w:id="236"/>
    <w:p>
      <w:pPr>
        <w:spacing w:after="0"/>
        <w:ind w:left="0"/>
        <w:jc w:val="both"/>
      </w:pPr>
      <w:r>
        <w:rPr>
          <w:rFonts w:ascii="Times New Roman"/>
          <w:b w:val="false"/>
          <w:i w:val="false"/>
          <w:color w:val="000000"/>
          <w:sz w:val="28"/>
        </w:rPr>
        <w:t>
      3) для формирования посильных трудовых навыков у лиц старше восемнадцати лет и инвалидов,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p>
    <w:bookmarkEnd w:id="236"/>
    <w:bookmarkStart w:name="z245" w:id="237"/>
    <w:p>
      <w:pPr>
        <w:spacing w:after="0"/>
        <w:ind w:left="0"/>
        <w:jc w:val="both"/>
      </w:pPr>
      <w:r>
        <w:rPr>
          <w:rFonts w:ascii="Times New Roman"/>
          <w:b w:val="false"/>
          <w:i w:val="false"/>
          <w:color w:val="000000"/>
          <w:sz w:val="28"/>
        </w:rPr>
        <w:t>
      4)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bookmarkEnd w:id="237"/>
    <w:bookmarkStart w:name="z246" w:id="238"/>
    <w:p>
      <w:pPr>
        <w:spacing w:after="0"/>
        <w:ind w:left="0"/>
        <w:jc w:val="both"/>
      </w:pPr>
      <w:r>
        <w:rPr>
          <w:rFonts w:ascii="Times New Roman"/>
          <w:b w:val="false"/>
          <w:i w:val="false"/>
          <w:color w:val="000000"/>
          <w:sz w:val="28"/>
        </w:rPr>
        <w:t>
      5) профессиональная реабилитация инвалидов способствует максимально возможному восстановлению их профессиональных навыков и овладению новыми профессиями;</w:t>
      </w:r>
    </w:p>
    <w:bookmarkEnd w:id="238"/>
    <w:bookmarkStart w:name="z247" w:id="239"/>
    <w:p>
      <w:pPr>
        <w:spacing w:after="0"/>
        <w:ind w:left="0"/>
        <w:jc w:val="both"/>
      </w:pPr>
      <w:r>
        <w:rPr>
          <w:rFonts w:ascii="Times New Roman"/>
          <w:b w:val="false"/>
          <w:i w:val="false"/>
          <w:color w:val="000000"/>
          <w:sz w:val="28"/>
        </w:rPr>
        <w:t>
      6) профессиональная ориентация детей с нарушениями ОДА, инвалидов сопровождается мероприятиями, способными помочь им в выборе профессии;</w:t>
      </w:r>
    </w:p>
    <w:bookmarkEnd w:id="239"/>
    <w:bookmarkStart w:name="z248" w:id="240"/>
    <w:p>
      <w:pPr>
        <w:spacing w:after="0"/>
        <w:ind w:left="0"/>
        <w:jc w:val="both"/>
      </w:pPr>
      <w:r>
        <w:rPr>
          <w:rFonts w:ascii="Times New Roman"/>
          <w:b w:val="false"/>
          <w:i w:val="false"/>
          <w:color w:val="000000"/>
          <w:sz w:val="28"/>
        </w:rPr>
        <w:t>
      7)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240"/>
    <w:bookmarkStart w:name="z249" w:id="241"/>
    <w:p>
      <w:pPr>
        <w:spacing w:after="0"/>
        <w:ind w:left="0"/>
        <w:jc w:val="both"/>
      </w:pPr>
      <w:r>
        <w:rPr>
          <w:rFonts w:ascii="Times New Roman"/>
          <w:b w:val="false"/>
          <w:i w:val="false"/>
          <w:color w:val="000000"/>
          <w:sz w:val="28"/>
        </w:rPr>
        <w:t>
      35. К социально-культурным услугам относятся:</w:t>
      </w:r>
    </w:p>
    <w:bookmarkEnd w:id="241"/>
    <w:bookmarkStart w:name="z250" w:id="242"/>
    <w:p>
      <w:pPr>
        <w:spacing w:after="0"/>
        <w:ind w:left="0"/>
        <w:jc w:val="both"/>
      </w:pPr>
      <w:r>
        <w:rPr>
          <w:rFonts w:ascii="Times New Roman"/>
          <w:b w:val="false"/>
          <w:i w:val="false"/>
          <w:color w:val="000000"/>
          <w:sz w:val="28"/>
        </w:rPr>
        <w:t>
      1) организация праздников и досуговых мероприятий;</w:t>
      </w:r>
    </w:p>
    <w:bookmarkEnd w:id="242"/>
    <w:bookmarkStart w:name="z251" w:id="243"/>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243"/>
    <w:bookmarkStart w:name="z252" w:id="244"/>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культурных мероприятиях.</w:t>
      </w:r>
    </w:p>
    <w:bookmarkEnd w:id="244"/>
    <w:bookmarkStart w:name="z253" w:id="245"/>
    <w:p>
      <w:pPr>
        <w:spacing w:after="0"/>
        <w:ind w:left="0"/>
        <w:jc w:val="both"/>
      </w:pPr>
      <w:r>
        <w:rPr>
          <w:rFonts w:ascii="Times New Roman"/>
          <w:b w:val="false"/>
          <w:i w:val="false"/>
          <w:color w:val="000000"/>
          <w:sz w:val="28"/>
        </w:rPr>
        <w:t>
      36. Требования к качеству предоставления социально-культурных услуг:</w:t>
      </w:r>
    </w:p>
    <w:bookmarkEnd w:id="245"/>
    <w:bookmarkStart w:name="z254" w:id="246"/>
    <w:p>
      <w:pPr>
        <w:spacing w:after="0"/>
        <w:ind w:left="0"/>
        <w:jc w:val="both"/>
      </w:pPr>
      <w:r>
        <w:rPr>
          <w:rFonts w:ascii="Times New Roman"/>
          <w:b w:val="false"/>
          <w:i w:val="false"/>
          <w:color w:val="000000"/>
          <w:sz w:val="28"/>
        </w:rPr>
        <w:t>
      1) проведение праздников, юбилеев, дней рождений, экскурсий, посещения театров, кинотеатров, выставок, концертов и различных культурных и досуговых мероприятий осуществляется по утвержденному руководителем организации стационарного типа квартальному плану;</w:t>
      </w:r>
    </w:p>
    <w:bookmarkEnd w:id="246"/>
    <w:bookmarkStart w:name="z255" w:id="247"/>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bookmarkEnd w:id="247"/>
    <w:bookmarkStart w:name="z256" w:id="248"/>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248"/>
    <w:bookmarkStart w:name="z257" w:id="249"/>
    <w:p>
      <w:pPr>
        <w:spacing w:after="0"/>
        <w:ind w:left="0"/>
        <w:jc w:val="both"/>
      </w:pPr>
      <w:r>
        <w:rPr>
          <w:rFonts w:ascii="Times New Roman"/>
          <w:b w:val="false"/>
          <w:i w:val="false"/>
          <w:color w:val="000000"/>
          <w:sz w:val="28"/>
        </w:rPr>
        <w:t>
      4) вовлечение получателей услуг в досуговые мероприятия, в том числе создание из числа престарелых и инвалидов культурно-бытовой комиссии способствует налаживанию социальных и коммуникативных связей посредством участия в общественной жизни коллектива организации стационарного типа.</w:t>
      </w:r>
    </w:p>
    <w:bookmarkEnd w:id="249"/>
    <w:bookmarkStart w:name="z258" w:id="250"/>
    <w:p>
      <w:pPr>
        <w:spacing w:after="0"/>
        <w:ind w:left="0"/>
        <w:jc w:val="both"/>
      </w:pPr>
      <w:r>
        <w:rPr>
          <w:rFonts w:ascii="Times New Roman"/>
          <w:b w:val="false"/>
          <w:i w:val="false"/>
          <w:color w:val="000000"/>
          <w:sz w:val="28"/>
        </w:rPr>
        <w:t xml:space="preserve">
      37. К социально-экономическим услугам относятся содействие в получении полагающихся льгот, пособий, компенсаций, алиментов и соответствующих выплат, улучшении жилищных условий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в Республике Казахстан"</w:t>
      </w:r>
      <w:r>
        <w:rPr>
          <w:rFonts w:ascii="Times New Roman"/>
          <w:b w:val="false"/>
          <w:i w:val="false"/>
          <w:color w:val="000000"/>
          <w:sz w:val="28"/>
        </w:rPr>
        <w:t xml:space="preserve">, от 5 апреля 1999 года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xml:space="preserve">,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xml:space="preserve">,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xml:space="preserve"> и иными нормативными правовыми актами Республики Казахстан.</w:t>
      </w:r>
    </w:p>
    <w:bookmarkEnd w:id="250"/>
    <w:bookmarkStart w:name="z259" w:id="251"/>
    <w:p>
      <w:pPr>
        <w:spacing w:after="0"/>
        <w:ind w:left="0"/>
        <w:jc w:val="both"/>
      </w:pPr>
      <w:r>
        <w:rPr>
          <w:rFonts w:ascii="Times New Roman"/>
          <w:b w:val="false"/>
          <w:i w:val="false"/>
          <w:color w:val="000000"/>
          <w:sz w:val="28"/>
        </w:rPr>
        <w:t>
      38. Требования к качеству предоставления социально-экономических услуг: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251"/>
    <w:bookmarkStart w:name="z260" w:id="252"/>
    <w:p>
      <w:pPr>
        <w:spacing w:after="0"/>
        <w:ind w:left="0"/>
        <w:jc w:val="both"/>
      </w:pPr>
      <w:r>
        <w:rPr>
          <w:rFonts w:ascii="Times New Roman"/>
          <w:b w:val="false"/>
          <w:i w:val="false"/>
          <w:color w:val="000000"/>
          <w:sz w:val="28"/>
        </w:rPr>
        <w:t>
      39. К социально-правовым услугам относятся:</w:t>
      </w:r>
    </w:p>
    <w:bookmarkEnd w:id="252"/>
    <w:bookmarkStart w:name="z261" w:id="253"/>
    <w:p>
      <w:pPr>
        <w:spacing w:after="0"/>
        <w:ind w:left="0"/>
        <w:jc w:val="both"/>
      </w:pP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253"/>
    <w:bookmarkStart w:name="z262" w:id="254"/>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254"/>
    <w:bookmarkStart w:name="z263" w:id="255"/>
    <w:p>
      <w:pPr>
        <w:spacing w:after="0"/>
        <w:ind w:left="0"/>
        <w:jc w:val="both"/>
      </w:pPr>
      <w:r>
        <w:rPr>
          <w:rFonts w:ascii="Times New Roman"/>
          <w:b w:val="false"/>
          <w:i w:val="false"/>
          <w:color w:val="000000"/>
          <w:sz w:val="28"/>
        </w:rPr>
        <w:t>
      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255"/>
    <w:bookmarkStart w:name="z264" w:id="256"/>
    <w:p>
      <w:pPr>
        <w:spacing w:after="0"/>
        <w:ind w:left="0"/>
        <w:jc w:val="both"/>
      </w:pP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p>
    <w:bookmarkEnd w:id="256"/>
    <w:bookmarkStart w:name="z265" w:id="257"/>
    <w:p>
      <w:pPr>
        <w:spacing w:after="0"/>
        <w:ind w:left="0"/>
        <w:jc w:val="both"/>
      </w:pPr>
      <w:r>
        <w:rPr>
          <w:rFonts w:ascii="Times New Roman"/>
          <w:b w:val="false"/>
          <w:i w:val="false"/>
          <w:color w:val="000000"/>
          <w:sz w:val="28"/>
        </w:rPr>
        <w:t xml:space="preserve">
      5) получение по доверенности полагающихся пособий, социальных выплат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257"/>
    <w:bookmarkStart w:name="z266" w:id="258"/>
    <w:p>
      <w:pPr>
        <w:spacing w:after="0"/>
        <w:ind w:left="0"/>
        <w:jc w:val="both"/>
      </w:pPr>
      <w:r>
        <w:rPr>
          <w:rFonts w:ascii="Times New Roman"/>
          <w:b w:val="false"/>
          <w:i w:val="false"/>
          <w:color w:val="000000"/>
          <w:sz w:val="28"/>
        </w:rPr>
        <w:t>
      6) обеспечение представительства в суде для защиты прав и интересов;</w:t>
      </w:r>
    </w:p>
    <w:bookmarkEnd w:id="258"/>
    <w:bookmarkStart w:name="z267" w:id="259"/>
    <w:p>
      <w:pPr>
        <w:spacing w:after="0"/>
        <w:ind w:left="0"/>
        <w:jc w:val="both"/>
      </w:pPr>
      <w:r>
        <w:rPr>
          <w:rFonts w:ascii="Times New Roman"/>
          <w:b w:val="false"/>
          <w:i w:val="false"/>
          <w:color w:val="000000"/>
          <w:sz w:val="28"/>
        </w:rPr>
        <w:t>
      7) юридическое консультирование по вопросам усыновления, опеки и попечительства детей-сирот и детей, оставшихся без попечения родителей, в соответствии с Кодексом.</w:t>
      </w:r>
    </w:p>
    <w:bookmarkEnd w:id="259"/>
    <w:bookmarkStart w:name="z268" w:id="260"/>
    <w:p>
      <w:pPr>
        <w:spacing w:after="0"/>
        <w:ind w:left="0"/>
        <w:jc w:val="both"/>
      </w:pPr>
      <w:r>
        <w:rPr>
          <w:rFonts w:ascii="Times New Roman"/>
          <w:b w:val="false"/>
          <w:i w:val="false"/>
          <w:color w:val="000000"/>
          <w:sz w:val="28"/>
        </w:rPr>
        <w:t>
      40. Требования к качеству предоставления социально-правовых услуг:</w:t>
      </w:r>
    </w:p>
    <w:bookmarkEnd w:id="260"/>
    <w:bookmarkStart w:name="z269" w:id="261"/>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261"/>
    <w:bookmarkStart w:name="z270" w:id="262"/>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262"/>
    <w:bookmarkStart w:name="z271" w:id="263"/>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263"/>
    <w:bookmarkStart w:name="z272" w:id="264"/>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иные формы семейного воспитания детей, детей с нарушениями ОДА, для трудоустройства инвалидов)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264"/>
    <w:bookmarkStart w:name="z273" w:id="265"/>
    <w:p>
      <w:pPr>
        <w:spacing w:after="0"/>
        <w:ind w:left="0"/>
        <w:jc w:val="both"/>
      </w:pPr>
      <w:r>
        <w:rPr>
          <w:rFonts w:ascii="Times New Roman"/>
          <w:b w:val="false"/>
          <w:i w:val="false"/>
          <w:color w:val="000000"/>
          <w:sz w:val="28"/>
        </w:rPr>
        <w:t>
      5) 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bookmarkEnd w:id="265"/>
    <w:bookmarkStart w:name="z274" w:id="266"/>
    <w:p>
      <w:pPr>
        <w:spacing w:after="0"/>
        <w:ind w:left="0"/>
        <w:jc w:val="both"/>
      </w:pPr>
      <w:r>
        <w:rPr>
          <w:rFonts w:ascii="Times New Roman"/>
          <w:b w:val="false"/>
          <w:i w:val="false"/>
          <w:color w:val="000000"/>
          <w:sz w:val="28"/>
        </w:rPr>
        <w:t>
      41. В организации стационарного типа качество работы специалистов оценивается руководителем организации стационарного типа или уполномоченным органом, по увеличению, в сравнении с предыдущим годом, количества получателей услуг:</w:t>
      </w:r>
    </w:p>
    <w:bookmarkEnd w:id="266"/>
    <w:bookmarkStart w:name="z275" w:id="267"/>
    <w:p>
      <w:pPr>
        <w:spacing w:after="0"/>
        <w:ind w:left="0"/>
        <w:jc w:val="both"/>
      </w:pPr>
      <w:r>
        <w:rPr>
          <w:rFonts w:ascii="Times New Roman"/>
          <w:b w:val="false"/>
          <w:i w:val="false"/>
          <w:color w:val="000000"/>
          <w:sz w:val="28"/>
        </w:rPr>
        <w:t>
      1) возвращенных (переданных) в семьи и (или) получающих специальные социальные услуги в условиях полустационаров и оказания услуг на дому;</w:t>
      </w:r>
    </w:p>
    <w:bookmarkEnd w:id="267"/>
    <w:bookmarkStart w:name="z276" w:id="268"/>
    <w:p>
      <w:pPr>
        <w:spacing w:after="0"/>
        <w:ind w:left="0"/>
        <w:jc w:val="both"/>
      </w:pPr>
      <w:r>
        <w:rPr>
          <w:rFonts w:ascii="Times New Roman"/>
          <w:b w:val="false"/>
          <w:i w:val="false"/>
          <w:color w:val="000000"/>
          <w:sz w:val="28"/>
        </w:rPr>
        <w:t>
      2) вовлеченных в бытовую и трудовую деятельность.</w:t>
      </w:r>
    </w:p>
    <w:bookmarkEnd w:id="268"/>
    <w:bookmarkStart w:name="z277" w:id="269"/>
    <w:p>
      <w:pPr>
        <w:spacing w:after="0"/>
        <w:ind w:left="0"/>
        <w:jc w:val="both"/>
      </w:pPr>
      <w:r>
        <w:rPr>
          <w:rFonts w:ascii="Times New Roman"/>
          <w:b w:val="false"/>
          <w:i w:val="false"/>
          <w:color w:val="000000"/>
          <w:sz w:val="28"/>
        </w:rPr>
        <w:t>
      42. В случае отсутствия необходимых специалистов в организации 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269"/>
    <w:bookmarkStart w:name="z278" w:id="270"/>
    <w:p>
      <w:pPr>
        <w:spacing w:after="0"/>
        <w:ind w:left="0"/>
        <w:jc w:val="both"/>
      </w:pPr>
      <w:r>
        <w:rPr>
          <w:rFonts w:ascii="Times New Roman"/>
          <w:b w:val="false"/>
          <w:i w:val="false"/>
          <w:color w:val="000000"/>
          <w:sz w:val="28"/>
        </w:rPr>
        <w:t>
      43. В организации стационарного типа оформляется книга жалоб и предложений, которая хранится у руководителя организации стационарного типа и предъявляется по первому требованию получателей услуг и посетителей.</w:t>
      </w:r>
    </w:p>
    <w:bookmarkEnd w:id="270"/>
    <w:bookmarkStart w:name="z279" w:id="271"/>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стационарного типа еженедельно, а уполномоченным органом – ежемесячно.</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72"/>
    <w:p>
      <w:pPr>
        <w:spacing w:after="0"/>
        <w:ind w:left="0"/>
        <w:jc w:val="both"/>
      </w:pPr>
      <w:r>
        <w:rPr>
          <w:rFonts w:ascii="Times New Roman"/>
          <w:b w:val="false"/>
          <w:i w:val="false"/>
          <w:color w:val="000000"/>
          <w:sz w:val="28"/>
        </w:rPr>
        <w:t>
      Руководителю отдела занятости и социальных программ района, города областного и республиканского значения (столицы)</w:t>
      </w:r>
    </w:p>
    <w:bookmarkEnd w:id="272"/>
    <w:bookmarkStart w:name="z283" w:id="273"/>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(Ф.И.О. (при наличии) руководителя отдела занятости и социальных программ</w:t>
      </w:r>
      <w:r>
        <w:br/>
      </w:r>
      <w:r>
        <w:rPr>
          <w:rFonts w:ascii="Times New Roman"/>
          <w:b/>
          <w:i w:val="false"/>
          <w:color w:val="000000"/>
        </w:rPr>
        <w:t xml:space="preserve">             района, города областного и республиканского значения (столицы)</w:t>
      </w:r>
    </w:p>
    <w:bookmarkEnd w:id="273"/>
    <w:bookmarkStart w:name="z284" w:id="274"/>
    <w:p>
      <w:pPr>
        <w:spacing w:after="0"/>
        <w:ind w:left="0"/>
        <w:jc w:val="both"/>
      </w:pPr>
      <w:r>
        <w:rPr>
          <w:rFonts w:ascii="Times New Roman"/>
          <w:b w:val="false"/>
          <w:i w:val="false"/>
          <w:color w:val="000000"/>
          <w:sz w:val="28"/>
        </w:rPr>
        <w:t xml:space="preserve">
      Документ, удостоверяющий личность № ____ выдан "___" ______20 __ года </w:t>
      </w:r>
    </w:p>
    <w:bookmarkEnd w:id="274"/>
    <w:bookmarkStart w:name="z285" w:id="275"/>
    <w:p>
      <w:pPr>
        <w:spacing w:after="0"/>
        <w:ind w:left="0"/>
        <w:jc w:val="both"/>
      </w:pPr>
      <w:r>
        <w:rPr>
          <w:rFonts w:ascii="Times New Roman"/>
          <w:b w:val="false"/>
          <w:i w:val="false"/>
          <w:color w:val="000000"/>
          <w:sz w:val="28"/>
        </w:rPr>
        <w:t>
      Место прописки ________________________________________________</w:t>
      </w:r>
    </w:p>
    <w:bookmarkEnd w:id="275"/>
    <w:bookmarkStart w:name="z286" w:id="276"/>
    <w:p>
      <w:pPr>
        <w:spacing w:after="0"/>
        <w:ind w:left="0"/>
        <w:jc w:val="both"/>
      </w:pPr>
      <w:r>
        <w:rPr>
          <w:rFonts w:ascii="Times New Roman"/>
          <w:b w:val="false"/>
          <w:i w:val="false"/>
          <w:color w:val="000000"/>
          <w:sz w:val="28"/>
        </w:rPr>
        <w:t>
      Место проживания ______________________________________________</w:t>
      </w:r>
    </w:p>
    <w:bookmarkEnd w:id="276"/>
    <w:bookmarkStart w:name="z287" w:id="277"/>
    <w:p>
      <w:pPr>
        <w:spacing w:after="0"/>
        <w:ind w:left="0"/>
        <w:jc w:val="both"/>
      </w:pPr>
      <w:r>
        <w:rPr>
          <w:rFonts w:ascii="Times New Roman"/>
          <w:b w:val="false"/>
          <w:i w:val="false"/>
          <w:color w:val="000000"/>
          <w:sz w:val="28"/>
        </w:rPr>
        <w:t>
      Место рождения ________________________________________________</w:t>
      </w:r>
    </w:p>
    <w:bookmarkEnd w:id="277"/>
    <w:bookmarkStart w:name="z288" w:id="278"/>
    <w:p>
      <w:pPr>
        <w:spacing w:after="0"/>
        <w:ind w:left="0"/>
        <w:jc w:val="both"/>
      </w:pPr>
      <w:r>
        <w:rPr>
          <w:rFonts w:ascii="Times New Roman"/>
          <w:b w:val="false"/>
          <w:i w:val="false"/>
          <w:color w:val="000000"/>
          <w:sz w:val="28"/>
        </w:rPr>
        <w:t>
      Дата рождения "___" _________ _____ год</w:t>
      </w:r>
    </w:p>
    <w:bookmarkEnd w:id="278"/>
    <w:bookmarkStart w:name="z289" w:id="279"/>
    <w:p>
      <w:pPr>
        <w:spacing w:after="0"/>
        <w:ind w:left="0"/>
        <w:jc w:val="both"/>
      </w:pPr>
      <w:r>
        <w:rPr>
          <w:rFonts w:ascii="Times New Roman"/>
          <w:b w:val="false"/>
          <w:i w:val="false"/>
          <w:color w:val="000000"/>
          <w:sz w:val="28"/>
        </w:rPr>
        <w:t>
      Вид и размер пособия ____________________________________________</w:t>
      </w:r>
    </w:p>
    <w:bookmarkEnd w:id="279"/>
    <w:bookmarkStart w:name="z290" w:id="280"/>
    <w:p>
      <w:pPr>
        <w:spacing w:after="0"/>
        <w:ind w:left="0"/>
        <w:jc w:val="both"/>
      </w:pPr>
      <w:r>
        <w:rPr>
          <w:rFonts w:ascii="Times New Roman"/>
          <w:b w:val="false"/>
          <w:i w:val="false"/>
          <w:color w:val="000000"/>
          <w:sz w:val="28"/>
        </w:rPr>
        <w:t>
      Категория инвалидности _________________________________________</w:t>
      </w:r>
    </w:p>
    <w:bookmarkEnd w:id="280"/>
    <w:bookmarkStart w:name="z291" w:id="281"/>
    <w:p>
      <w:pPr>
        <w:spacing w:after="0"/>
        <w:ind w:left="0"/>
        <w:jc w:val="both"/>
      </w:pPr>
      <w:r>
        <w:rPr>
          <w:rFonts w:ascii="Times New Roman"/>
          <w:b w:val="false"/>
          <w:i w:val="false"/>
          <w:color w:val="000000"/>
          <w:sz w:val="28"/>
        </w:rPr>
        <w:t>
      Наличие родственников (законных представителей) __________________</w:t>
      </w:r>
    </w:p>
    <w:bookmarkEnd w:id="281"/>
    <w:bookmarkStart w:name="z292" w:id="282"/>
    <w:p>
      <w:pPr>
        <w:spacing w:after="0"/>
        <w:ind w:left="0"/>
        <w:jc w:val="both"/>
      </w:pPr>
      <w:r>
        <w:rPr>
          <w:rFonts w:ascii="Times New Roman"/>
          <w:b w:val="false"/>
          <w:i w:val="false"/>
          <w:color w:val="000000"/>
          <w:sz w:val="28"/>
        </w:rPr>
        <w:t>
      ________________________________________________________________</w:t>
      </w:r>
    </w:p>
    <w:bookmarkEnd w:id="282"/>
    <w:bookmarkStart w:name="z293" w:id="283"/>
    <w:p>
      <w:pPr>
        <w:spacing w:after="0"/>
        <w:ind w:left="0"/>
        <w:jc w:val="both"/>
      </w:pPr>
      <w:r>
        <w:rPr>
          <w:rFonts w:ascii="Times New Roman"/>
          <w:b w:val="false"/>
          <w:i w:val="false"/>
          <w:color w:val="000000"/>
          <w:sz w:val="28"/>
        </w:rPr>
        <w:t>
      (родственные отношения, возраст, социальный статус, адрес проживания, контактный телефон)</w:t>
      </w:r>
    </w:p>
    <w:bookmarkEnd w:id="283"/>
    <w:bookmarkStart w:name="z294" w:id="284"/>
    <w:p>
      <w:pPr>
        <w:spacing w:after="0"/>
        <w:ind w:left="0"/>
        <w:jc w:val="left"/>
      </w:pPr>
      <w:r>
        <w:rPr>
          <w:rFonts w:ascii="Times New Roman"/>
          <w:b/>
          <w:i w:val="false"/>
          <w:color w:val="000000"/>
        </w:rPr>
        <w:t xml:space="preserve">                                      ЗАЯВЛЕНИЕ</w:t>
      </w:r>
    </w:p>
    <w:bookmarkEnd w:id="284"/>
    <w:bookmarkStart w:name="z295" w:id="285"/>
    <w:p>
      <w:pPr>
        <w:spacing w:after="0"/>
        <w:ind w:left="0"/>
        <w:jc w:val="both"/>
      </w:pPr>
      <w:r>
        <w:rPr>
          <w:rFonts w:ascii="Times New Roman"/>
          <w:b w:val="false"/>
          <w:i w:val="false"/>
          <w:color w:val="000000"/>
          <w:sz w:val="28"/>
        </w:rPr>
        <w:t>
      Прошу принять _______________________________________________________</w:t>
      </w:r>
    </w:p>
    <w:bookmarkEnd w:id="285"/>
    <w:p>
      <w:pPr>
        <w:spacing w:after="0"/>
        <w:ind w:left="0"/>
        <w:jc w:val="both"/>
      </w:pPr>
      <w:bookmarkStart w:name="z296" w:id="286"/>
      <w:r>
        <w:rPr>
          <w:rFonts w:ascii="Times New Roman"/>
          <w:b w:val="false"/>
          <w:i w:val="false"/>
          <w:color w:val="000000"/>
          <w:sz w:val="28"/>
        </w:rPr>
        <w:t>
                         (Ф.И.О. (при наличии) получателя услуг)</w:t>
      </w:r>
    </w:p>
    <w:bookmarkEnd w:id="286"/>
    <w:p>
      <w:pPr>
        <w:spacing w:after="0"/>
        <w:ind w:left="0"/>
        <w:jc w:val="both"/>
      </w:pPr>
      <w:r>
        <w:rPr>
          <w:rFonts w:ascii="Times New Roman"/>
          <w:b w:val="false"/>
          <w:i w:val="false"/>
          <w:color w:val="000000"/>
          <w:sz w:val="28"/>
        </w:rPr>
        <w:t>на круглосуточное постоянное/временное (нужное подчеркнуть) проживание 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стационарного типа)</w:t>
      </w:r>
    </w:p>
    <w:p>
      <w:pPr>
        <w:spacing w:after="0"/>
        <w:ind w:left="0"/>
        <w:jc w:val="both"/>
      </w:pPr>
      <w:r>
        <w:rPr>
          <w:rFonts w:ascii="Times New Roman"/>
          <w:b w:val="false"/>
          <w:i w:val="false"/>
          <w:color w:val="000000"/>
          <w:sz w:val="28"/>
        </w:rPr>
        <w:t>так как нуждаюсь (нуждается) в оказании специальных социальных услуг в условиях стационара.</w:t>
      </w:r>
    </w:p>
    <w:bookmarkStart w:name="z297" w:id="287"/>
    <w:p>
      <w:pPr>
        <w:spacing w:after="0"/>
        <w:ind w:left="0"/>
        <w:jc w:val="both"/>
      </w:pPr>
      <w:r>
        <w:rPr>
          <w:rFonts w:ascii="Times New Roman"/>
          <w:b w:val="false"/>
          <w:i w:val="false"/>
          <w:color w:val="000000"/>
          <w:sz w:val="28"/>
        </w:rPr>
        <w:t>
      Прилагаю следующие документы:</w:t>
      </w:r>
    </w:p>
    <w:bookmarkEnd w:id="287"/>
    <w:bookmarkStart w:name="z298" w:id="288"/>
    <w:p>
      <w:pPr>
        <w:spacing w:after="0"/>
        <w:ind w:left="0"/>
        <w:jc w:val="both"/>
      </w:pPr>
      <w:r>
        <w:rPr>
          <w:rFonts w:ascii="Times New Roman"/>
          <w:b w:val="false"/>
          <w:i w:val="false"/>
          <w:color w:val="000000"/>
          <w:sz w:val="28"/>
        </w:rPr>
        <w:t>
      1) ________________________ 2) _____________________________</w:t>
      </w:r>
    </w:p>
    <w:bookmarkEnd w:id="288"/>
    <w:bookmarkStart w:name="z299" w:id="289"/>
    <w:p>
      <w:pPr>
        <w:spacing w:after="0"/>
        <w:ind w:left="0"/>
        <w:jc w:val="both"/>
      </w:pPr>
      <w:r>
        <w:rPr>
          <w:rFonts w:ascii="Times New Roman"/>
          <w:b w:val="false"/>
          <w:i w:val="false"/>
          <w:color w:val="000000"/>
          <w:sz w:val="28"/>
        </w:rPr>
        <w:t>
      3) ________________________ 4) _____________________________</w:t>
      </w:r>
    </w:p>
    <w:bookmarkEnd w:id="289"/>
    <w:bookmarkStart w:name="z300" w:id="290"/>
    <w:p>
      <w:pPr>
        <w:spacing w:after="0"/>
        <w:ind w:left="0"/>
        <w:jc w:val="both"/>
      </w:pPr>
      <w:r>
        <w:rPr>
          <w:rFonts w:ascii="Times New Roman"/>
          <w:b w:val="false"/>
          <w:i w:val="false"/>
          <w:color w:val="000000"/>
          <w:sz w:val="28"/>
        </w:rPr>
        <w:t>
      5) ________________________ 6) _____________________________</w:t>
      </w:r>
    </w:p>
    <w:bookmarkEnd w:id="290"/>
    <w:bookmarkStart w:name="z301" w:id="291"/>
    <w:p>
      <w:pPr>
        <w:spacing w:after="0"/>
        <w:ind w:left="0"/>
        <w:jc w:val="both"/>
      </w:pPr>
      <w:r>
        <w:rPr>
          <w:rFonts w:ascii="Times New Roman"/>
          <w:b w:val="false"/>
          <w:i w:val="false"/>
          <w:color w:val="000000"/>
          <w:sz w:val="28"/>
        </w:rPr>
        <w:t>
      7) ________________________ 8) _____________________________</w:t>
      </w:r>
    </w:p>
    <w:bookmarkEnd w:id="291"/>
    <w:bookmarkStart w:name="z302" w:id="292"/>
    <w:p>
      <w:pPr>
        <w:spacing w:after="0"/>
        <w:ind w:left="0"/>
        <w:jc w:val="both"/>
      </w:pPr>
      <w:r>
        <w:rPr>
          <w:rFonts w:ascii="Times New Roman"/>
          <w:b w:val="false"/>
          <w:i w:val="false"/>
          <w:color w:val="000000"/>
          <w:sz w:val="28"/>
        </w:rPr>
        <w:t>
      9) ________________________ 10) ____________________________</w:t>
      </w:r>
    </w:p>
    <w:bookmarkEnd w:id="292"/>
    <w:bookmarkStart w:name="z303" w:id="293"/>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оформления документов на оказание специальных социальных услуг в организациях стационарного типа.</w:t>
      </w:r>
    </w:p>
    <w:bookmarkEnd w:id="293"/>
    <w:bookmarkStart w:name="z304" w:id="294"/>
    <w:p>
      <w:pPr>
        <w:spacing w:after="0"/>
        <w:ind w:left="0"/>
        <w:jc w:val="both"/>
      </w:pPr>
      <w:r>
        <w:rPr>
          <w:rFonts w:ascii="Times New Roman"/>
          <w:b w:val="false"/>
          <w:i w:val="false"/>
          <w:color w:val="000000"/>
          <w:sz w:val="28"/>
        </w:rPr>
        <w:t>
      С условиями приема, содержания, перевода, выписки из организации станционного типа и правилами внутреннего распорядка ознакомлен (а).</w:t>
      </w:r>
    </w:p>
    <w:bookmarkEnd w:id="294"/>
    <w:p>
      <w:pPr>
        <w:spacing w:after="0"/>
        <w:ind w:left="0"/>
        <w:jc w:val="both"/>
      </w:pPr>
      <w:bookmarkStart w:name="z305" w:id="295"/>
      <w:r>
        <w:rPr>
          <w:rFonts w:ascii="Times New Roman"/>
          <w:b w:val="false"/>
          <w:i w:val="false"/>
          <w:color w:val="000000"/>
          <w:sz w:val="28"/>
        </w:rPr>
        <w:t>
      "___" _______ 20___ года __________________________________________________</w:t>
      </w:r>
    </w:p>
    <w:bookmarkEnd w:id="295"/>
    <w:p>
      <w:pPr>
        <w:spacing w:after="0"/>
        <w:ind w:left="0"/>
        <w:jc w:val="both"/>
      </w:pPr>
      <w:r>
        <w:rPr>
          <w:rFonts w:ascii="Times New Roman"/>
          <w:b w:val="false"/>
          <w:i w:val="false"/>
          <w:color w:val="000000"/>
          <w:sz w:val="28"/>
        </w:rPr>
        <w:t xml:space="preserve">                                     (Ф.И.О. (при наличии) и подпись заявителя)</w:t>
      </w:r>
    </w:p>
    <w:p>
      <w:pPr>
        <w:spacing w:after="0"/>
        <w:ind w:left="0"/>
        <w:jc w:val="both"/>
      </w:pPr>
      <w:r>
        <w:rPr>
          <w:rFonts w:ascii="Times New Roman"/>
          <w:b w:val="false"/>
          <w:i w:val="false"/>
          <w:color w:val="000000"/>
          <w:sz w:val="28"/>
        </w:rPr>
        <w:t>Документы принял ______________________________________________________________</w:t>
      </w:r>
    </w:p>
    <w:p>
      <w:pPr>
        <w:spacing w:after="0"/>
        <w:ind w:left="0"/>
        <w:jc w:val="both"/>
      </w:pPr>
      <w:r>
        <w:rPr>
          <w:rFonts w:ascii="Times New Roman"/>
          <w:b w:val="false"/>
          <w:i w:val="false"/>
          <w:color w:val="000000"/>
          <w:sz w:val="28"/>
        </w:rPr>
        <w:t xml:space="preserve">                                     (должность, Ф.И.О. (при наличии), подпись)</w:t>
      </w:r>
    </w:p>
    <w:bookmarkStart w:name="z306" w:id="296"/>
    <w:p>
      <w:pPr>
        <w:spacing w:after="0"/>
        <w:ind w:left="0"/>
        <w:jc w:val="both"/>
      </w:pPr>
      <w:r>
        <w:rPr>
          <w:rFonts w:ascii="Times New Roman"/>
          <w:b w:val="false"/>
          <w:i w:val="false"/>
          <w:color w:val="000000"/>
          <w:sz w:val="28"/>
        </w:rPr>
        <w:t xml:space="preserve">
      "___" _______ 20__ года. </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 w:id="297"/>
    <w:p>
      <w:pPr>
        <w:spacing w:after="0"/>
        <w:ind w:left="0"/>
        <w:jc w:val="left"/>
      </w:pPr>
      <w:r>
        <w:rPr>
          <w:rFonts w:ascii="Times New Roman"/>
          <w:b/>
          <w:i w:val="false"/>
          <w:color w:val="000000"/>
        </w:rPr>
        <w:t xml:space="preserve">                                МЕДИЦИНСКАЯ КАРТА</w:t>
      </w:r>
    </w:p>
    <w:bookmarkEnd w:id="297"/>
    <w:p>
      <w:pPr>
        <w:spacing w:after="0"/>
        <w:ind w:left="0"/>
        <w:jc w:val="both"/>
      </w:pPr>
      <w:bookmarkStart w:name="z310" w:id="298"/>
      <w:r>
        <w:rPr>
          <w:rFonts w:ascii="Times New Roman"/>
          <w:b w:val="false"/>
          <w:i w:val="false"/>
          <w:color w:val="000000"/>
          <w:sz w:val="28"/>
        </w:rPr>
        <w:t>
      __________________________________________________________________________</w:t>
      </w:r>
    </w:p>
    <w:bookmarkEnd w:id="298"/>
    <w:p>
      <w:pPr>
        <w:spacing w:after="0"/>
        <w:ind w:left="0"/>
        <w:jc w:val="both"/>
      </w:pPr>
      <w:r>
        <w:rPr>
          <w:rFonts w:ascii="Times New Roman"/>
          <w:b w:val="false"/>
          <w:i w:val="false"/>
          <w:color w:val="000000"/>
          <w:sz w:val="28"/>
        </w:rPr>
        <w:t xml:space="preserve">                               (наименование медицинской организации)</w:t>
      </w:r>
    </w:p>
    <w:p>
      <w:pPr>
        <w:spacing w:after="0"/>
        <w:ind w:left="0"/>
        <w:jc w:val="both"/>
      </w:pPr>
      <w:r>
        <w:rPr>
          <w:rFonts w:ascii="Times New Roman"/>
          <w:b w:val="false"/>
          <w:i w:val="false"/>
          <w:color w:val="000000"/>
          <w:sz w:val="28"/>
        </w:rPr>
        <w:t>Ф.И.О. (при наличии) _____________________________________________________________</w:t>
      </w:r>
    </w:p>
    <w:p>
      <w:pPr>
        <w:spacing w:after="0"/>
        <w:ind w:left="0"/>
        <w:jc w:val="both"/>
      </w:pPr>
      <w:r>
        <w:rPr>
          <w:rFonts w:ascii="Times New Roman"/>
          <w:b w:val="false"/>
          <w:i w:val="false"/>
          <w:color w:val="000000"/>
          <w:sz w:val="28"/>
        </w:rPr>
        <w:t>Дата рождения "____" _________ 20 __ года</w:t>
      </w:r>
    </w:p>
    <w:p>
      <w:pPr>
        <w:spacing w:after="0"/>
        <w:ind w:left="0"/>
        <w:jc w:val="both"/>
      </w:pPr>
      <w:r>
        <w:rPr>
          <w:rFonts w:ascii="Times New Roman"/>
          <w:b w:val="false"/>
          <w:i w:val="false"/>
          <w:color w:val="000000"/>
          <w:sz w:val="28"/>
        </w:rPr>
        <w:t>Домашний адрес _________________________________________________________________</w:t>
      </w:r>
    </w:p>
    <w:p>
      <w:pPr>
        <w:spacing w:after="0"/>
        <w:ind w:left="0"/>
        <w:jc w:val="both"/>
      </w:pPr>
      <w:r>
        <w:rPr>
          <w:rFonts w:ascii="Times New Roman"/>
          <w:b w:val="false"/>
          <w:i w:val="false"/>
          <w:color w:val="000000"/>
          <w:sz w:val="28"/>
        </w:rPr>
        <w:t>Краткий анамнез (сведения о перенесенных заболеваниях; непереносимости лекарственных</w:t>
      </w:r>
    </w:p>
    <w:p>
      <w:pPr>
        <w:spacing w:after="0"/>
        <w:ind w:left="0"/>
        <w:jc w:val="both"/>
      </w:pPr>
      <w:r>
        <w:rPr>
          <w:rFonts w:ascii="Times New Roman"/>
          <w:b w:val="false"/>
          <w:i w:val="false"/>
          <w:color w:val="000000"/>
          <w:sz w:val="28"/>
        </w:rPr>
        <w:t>препаратов, пищевых продуктов и так далее):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хирург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невропатолог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окулист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отоларинголог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фтизиатр (наличие данных флюорографии обязательно)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терапевт/педиатр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заключение об эпидемиологическом окружении: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11" w:id="299"/>
      <w:r>
        <w:rPr>
          <w:rFonts w:ascii="Times New Roman"/>
          <w:b w:val="false"/>
          <w:i w:val="false"/>
          <w:color w:val="000000"/>
          <w:sz w:val="28"/>
        </w:rPr>
        <w:t>
      По показаниям:</w:t>
      </w:r>
    </w:p>
    <w:bookmarkEnd w:id="299"/>
    <w:p>
      <w:pPr>
        <w:spacing w:after="0"/>
        <w:ind w:left="0"/>
        <w:jc w:val="both"/>
      </w:pPr>
      <w:r>
        <w:rPr>
          <w:rFonts w:ascii="Times New Roman"/>
          <w:b w:val="false"/>
          <w:i w:val="false"/>
          <w:color w:val="000000"/>
          <w:sz w:val="28"/>
        </w:rPr>
        <w:t>стоматолог___________________________________________________________</w:t>
      </w:r>
    </w:p>
    <w:p>
      <w:pPr>
        <w:spacing w:after="0"/>
        <w:ind w:left="0"/>
        <w:jc w:val="both"/>
      </w:pPr>
      <w:r>
        <w:rPr>
          <w:rFonts w:ascii="Times New Roman"/>
          <w:b w:val="false"/>
          <w:i w:val="false"/>
          <w:color w:val="000000"/>
          <w:sz w:val="28"/>
        </w:rPr>
        <w:t>эндокринолог ________________________________________________________</w:t>
      </w:r>
    </w:p>
    <w:p>
      <w:pPr>
        <w:spacing w:after="0"/>
        <w:ind w:left="0"/>
        <w:jc w:val="both"/>
      </w:pPr>
      <w:r>
        <w:rPr>
          <w:rFonts w:ascii="Times New Roman"/>
          <w:b w:val="false"/>
          <w:i w:val="false"/>
          <w:color w:val="000000"/>
          <w:sz w:val="28"/>
        </w:rPr>
        <w:t>кардиолог ___________________________________________________________</w:t>
      </w:r>
    </w:p>
    <w:p>
      <w:pPr>
        <w:spacing w:after="0"/>
        <w:ind w:left="0"/>
        <w:jc w:val="both"/>
      </w:pPr>
      <w:r>
        <w:rPr>
          <w:rFonts w:ascii="Times New Roman"/>
          <w:b w:val="false"/>
          <w:i w:val="false"/>
          <w:color w:val="000000"/>
          <w:sz w:val="28"/>
        </w:rPr>
        <w:t>ортопед _____________________________________________________________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____________________________________________________________</w:t>
      </w:r>
    </w:p>
    <w:p>
      <w:pPr>
        <w:spacing w:after="0"/>
        <w:ind w:left="0"/>
        <w:jc w:val="both"/>
      </w:pPr>
      <w:r>
        <w:rPr>
          <w:rFonts w:ascii="Times New Roman"/>
          <w:b w:val="false"/>
          <w:i w:val="false"/>
          <w:color w:val="000000"/>
          <w:sz w:val="28"/>
        </w:rPr>
        <w:t>онколог _____________________________________________________________</w:t>
      </w:r>
    </w:p>
    <w:p>
      <w:pPr>
        <w:spacing w:after="0"/>
        <w:ind w:left="0"/>
        <w:jc w:val="both"/>
      </w:pPr>
      <w:r>
        <w:rPr>
          <w:rFonts w:ascii="Times New Roman"/>
          <w:b w:val="false"/>
          <w:i w:val="false"/>
          <w:color w:val="000000"/>
          <w:sz w:val="28"/>
        </w:rPr>
        <w:t>гинеколог (уролог)____________________________________________________</w:t>
      </w:r>
    </w:p>
    <w:p>
      <w:pPr>
        <w:spacing w:after="0"/>
        <w:ind w:left="0"/>
        <w:jc w:val="both"/>
      </w:pPr>
      <w:bookmarkStart w:name="z312" w:id="300"/>
      <w:r>
        <w:rPr>
          <w:rFonts w:ascii="Times New Roman"/>
          <w:b w:val="false"/>
          <w:i w:val="false"/>
          <w:color w:val="000000"/>
          <w:sz w:val="28"/>
        </w:rPr>
        <w:t>
      Результаты лабораторных исследований:  общий анализ крови</w:t>
      </w:r>
    </w:p>
    <w:bookmarkEnd w:id="30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анализ крови на ВИЧ-инфекцию 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анализ крови на сифилис 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общий анализ мочи 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вагинальный мазок у женщин 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уретральный мазок у мужчин______________________________________________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(имеются ли медицинские противопоказания для пребывания в организации стационарного типа)</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Руководитель медицинской организации: _____________________________________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стационара</w:t>
            </w:r>
          </w:p>
        </w:tc>
      </w:tr>
    </w:tbl>
    <w:bookmarkStart w:name="z314" w:id="301"/>
    <w:p>
      <w:pPr>
        <w:spacing w:after="0"/>
        <w:ind w:left="0"/>
        <w:jc w:val="left"/>
      </w:pPr>
      <w:r>
        <w:rPr>
          <w:rFonts w:ascii="Times New Roman"/>
          <w:b/>
          <w:i w:val="false"/>
          <w:color w:val="000000"/>
        </w:rPr>
        <w:t xml:space="preserve"> Минимальные нормы одежды, обуви, постельного белья и предметов личной гигиены, а также сроки их носки и использования для организаций стационарного типа</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инвалидам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для комнат (при необходимости)**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для стола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предметы**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прорезиненная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женские впитывающие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2"/>
          <w:p>
            <w:pPr>
              <w:spacing w:after="20"/>
              <w:ind w:left="20"/>
              <w:jc w:val="both"/>
            </w:pPr>
            <w:r>
              <w:rPr>
                <w:rFonts w:ascii="Times New Roman"/>
                <w:b w:val="false"/>
                <w:i w:val="false"/>
                <w:color w:val="000000"/>
                <w:sz w:val="20"/>
              </w:rPr>
              <w:t>
Подгузники по назначению врача:</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инвалидам в дополнение к нормам согласно ИПР;</w:t>
            </w:r>
          </w:p>
          <w:p>
            <w:pPr>
              <w:spacing w:after="20"/>
              <w:ind w:left="20"/>
              <w:jc w:val="both"/>
            </w:pPr>
            <w:r>
              <w:rPr>
                <w:rFonts w:ascii="Times New Roman"/>
                <w:b w:val="false"/>
                <w:i w:val="false"/>
                <w:color w:val="000000"/>
                <w:sz w:val="20"/>
              </w:rPr>
              <w:t>
престарелым, находящимся в палате (отделений) паллиативной помощи, не имеющих ИПР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3"/>
          <w:p>
            <w:pPr>
              <w:spacing w:after="20"/>
              <w:ind w:left="20"/>
              <w:jc w:val="both"/>
            </w:pPr>
            <w:r>
              <w:rPr>
                <w:rFonts w:ascii="Times New Roman"/>
                <w:b w:val="false"/>
                <w:i w:val="false"/>
                <w:color w:val="000000"/>
                <w:sz w:val="20"/>
              </w:rPr>
              <w:t>
штук</w:t>
            </w:r>
          </w:p>
          <w:bookmarkEnd w:id="303"/>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4"/>
          <w:p>
            <w:pPr>
              <w:spacing w:after="20"/>
              <w:ind w:left="20"/>
              <w:jc w:val="both"/>
            </w:pPr>
            <w:r>
              <w:rPr>
                <w:rFonts w:ascii="Times New Roman"/>
                <w:b w:val="false"/>
                <w:i w:val="false"/>
                <w:color w:val="000000"/>
                <w:sz w:val="20"/>
              </w:rPr>
              <w:t>
2</w:t>
            </w:r>
          </w:p>
          <w:bookmarkEnd w:id="304"/>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5"/>
          <w:p>
            <w:pPr>
              <w:spacing w:after="20"/>
              <w:ind w:left="20"/>
              <w:jc w:val="both"/>
            </w:pPr>
            <w:r>
              <w:rPr>
                <w:rFonts w:ascii="Times New Roman"/>
                <w:b w:val="false"/>
                <w:i w:val="false"/>
                <w:color w:val="000000"/>
                <w:sz w:val="20"/>
              </w:rPr>
              <w:t>
в день</w:t>
            </w:r>
          </w:p>
          <w:bookmarkEnd w:id="305"/>
          <w:p>
            <w:pPr>
              <w:spacing w:after="20"/>
              <w:ind w:left="20"/>
              <w:jc w:val="both"/>
            </w:pPr>
            <w:r>
              <w:rPr>
                <w:rFonts w:ascii="Times New Roman"/>
                <w:b w:val="false"/>
                <w:i w:val="false"/>
                <w:color w:val="000000"/>
                <w:sz w:val="20"/>
              </w:rPr>
              <w:t>
в день</w:t>
            </w:r>
          </w:p>
        </w:tc>
      </w:tr>
    </w:tbl>
    <w:bookmarkStart w:name="z320" w:id="306"/>
    <w:p>
      <w:pPr>
        <w:spacing w:after="0"/>
        <w:ind w:left="0"/>
        <w:jc w:val="both"/>
      </w:pPr>
      <w:r>
        <w:rPr>
          <w:rFonts w:ascii="Times New Roman"/>
          <w:b w:val="false"/>
          <w:i w:val="false"/>
          <w:color w:val="000000"/>
          <w:sz w:val="28"/>
        </w:rPr>
        <w:t>
      Примечание:</w:t>
      </w:r>
    </w:p>
    <w:bookmarkEnd w:id="306"/>
    <w:bookmarkStart w:name="z321" w:id="307"/>
    <w:p>
      <w:pPr>
        <w:spacing w:after="0"/>
        <w:ind w:left="0"/>
        <w:jc w:val="both"/>
      </w:pPr>
      <w:r>
        <w:rPr>
          <w:rFonts w:ascii="Times New Roman"/>
          <w:b w:val="false"/>
          <w:i w:val="false"/>
          <w:color w:val="000000"/>
          <w:sz w:val="28"/>
        </w:rPr>
        <w:t>
      *в пункте 4 – первая цифра указывает срок использования для общего отделения, вторая цифра – для тяжелобольных;</w:t>
      </w:r>
    </w:p>
    <w:bookmarkEnd w:id="307"/>
    <w:bookmarkStart w:name="z322" w:id="308"/>
    <w:p>
      <w:pPr>
        <w:spacing w:after="0"/>
        <w:ind w:left="0"/>
        <w:jc w:val="both"/>
      </w:pPr>
      <w:r>
        <w:rPr>
          <w:rFonts w:ascii="Times New Roman"/>
          <w:b w:val="false"/>
          <w:i w:val="false"/>
          <w:color w:val="000000"/>
          <w:sz w:val="28"/>
        </w:rPr>
        <w:t>
      **нормативы предметов для комнат (при необходимости) и санитарно-гигиенических предметов распространяются только на детей, лиц старше восемнадцати лет, инвалидов и престарелых, находящихся в палате (отделений) паллиативной помощи, не имеющих ИПР.</w:t>
      </w:r>
    </w:p>
    <w:bookmarkEnd w:id="308"/>
    <w:bookmarkStart w:name="z323" w:id="309"/>
    <w:p>
      <w:pPr>
        <w:spacing w:after="0"/>
        <w:ind w:left="0"/>
        <w:jc w:val="both"/>
      </w:pPr>
      <w:r>
        <w:rPr>
          <w:rFonts w:ascii="Times New Roman"/>
          <w:b w:val="false"/>
          <w:i w:val="false"/>
          <w:color w:val="000000"/>
          <w:sz w:val="28"/>
        </w:rPr>
        <w:t>
      В организациях стационарного типа детям, лицам старше восемнадцати лет, инвалидам и престарелым одежда и обувь предоставляются в следующих объемах:</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(с психоневрологическими патологиями)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инвалидам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или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или ветровка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шерстяных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или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сарафан или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шерстяных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жакет, джемпер, кофта или жилет из трикотажного полотна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0"/>
          <w:p>
            <w:pPr>
              <w:spacing w:after="20"/>
              <w:ind w:left="20"/>
              <w:jc w:val="both"/>
            </w:pPr>
            <w:r>
              <w:rPr>
                <w:rFonts w:ascii="Times New Roman"/>
                <w:b w:val="false"/>
                <w:i w:val="false"/>
                <w:color w:val="000000"/>
                <w:sz w:val="20"/>
              </w:rPr>
              <w:t>
Сорочка верхняя из</w:t>
            </w:r>
          </w:p>
          <w:bookmarkEnd w:id="310"/>
          <w:p>
            <w:pPr>
              <w:spacing w:after="20"/>
              <w:ind w:left="20"/>
              <w:jc w:val="both"/>
            </w:pPr>
            <w:r>
              <w:rPr>
                <w:rFonts w:ascii="Times New Roman"/>
                <w:b w:val="false"/>
                <w:i w:val="false"/>
                <w:color w:val="000000"/>
                <w:sz w:val="20"/>
              </w:rPr>
              <w:t>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или панталоны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ночная или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туалета из хлопчатобумажных тканей и эластичного трикотажного полотна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платочно-шарфовые и головные уборы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или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или кепи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головной женский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Тюбетейка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или варежки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шерстяной (полушерстяной)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вязаная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носочно-чулочные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зимние или обувь из войлока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демисезонные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или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Босоножки или сандалии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спортивная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комнатные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5" w:id="311"/>
    <w:p>
      <w:pPr>
        <w:spacing w:after="0"/>
        <w:ind w:left="0"/>
        <w:jc w:val="both"/>
      </w:pPr>
      <w:r>
        <w:rPr>
          <w:rFonts w:ascii="Times New Roman"/>
          <w:b w:val="false"/>
          <w:i w:val="false"/>
          <w:color w:val="000000"/>
          <w:sz w:val="28"/>
        </w:rPr>
        <w:t>
      Примечание:</w:t>
      </w:r>
    </w:p>
    <w:bookmarkEnd w:id="311"/>
    <w:bookmarkStart w:name="z326" w:id="312"/>
    <w:p>
      <w:pPr>
        <w:spacing w:after="0"/>
        <w:ind w:left="0"/>
        <w:jc w:val="both"/>
      </w:pPr>
      <w:r>
        <w:rPr>
          <w:rFonts w:ascii="Times New Roman"/>
          <w:b w:val="false"/>
          <w:i w:val="false"/>
          <w:color w:val="000000"/>
          <w:sz w:val="28"/>
        </w:rPr>
        <w:t>
      1) * в пунктах 6, 7, 9, 14, 15, 16, 31, 41 первая цифра указывает норму носки для детей до четырнадцати лет, вторая цифра – для детей от четырнадцати до восемнадцати лет;</w:t>
      </w:r>
    </w:p>
    <w:bookmarkEnd w:id="312"/>
    <w:bookmarkStart w:name="z327" w:id="313"/>
    <w:p>
      <w:pPr>
        <w:spacing w:after="0"/>
        <w:ind w:left="0"/>
        <w:jc w:val="both"/>
      </w:pPr>
      <w:r>
        <w:rPr>
          <w:rFonts w:ascii="Times New Roman"/>
          <w:b w:val="false"/>
          <w:i w:val="false"/>
          <w:color w:val="000000"/>
          <w:sz w:val="28"/>
        </w:rPr>
        <w:t xml:space="preserve">
      2) ** в пунктах 14, 15, 16, 31 для взрослых первая цифра указывает норму носки для мужчин, вторая – для женщин. </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w:t>
            </w:r>
            <w:r>
              <w:br/>
            </w:r>
            <w:r>
              <w:rPr>
                <w:rFonts w:ascii="Times New Roman"/>
                <w:b w:val="false"/>
                <w:i w:val="false"/>
                <w:color w:val="000000"/>
                <w:sz w:val="20"/>
              </w:rPr>
              <w:t>населения в условиях стационара</w:t>
            </w:r>
          </w:p>
        </w:tc>
      </w:tr>
    </w:tbl>
    <w:bookmarkStart w:name="z329" w:id="314"/>
    <w:p>
      <w:pPr>
        <w:spacing w:after="0"/>
        <w:ind w:left="0"/>
        <w:jc w:val="left"/>
      </w:pPr>
      <w:r>
        <w:rPr>
          <w:rFonts w:ascii="Times New Roman"/>
          <w:b/>
          <w:i w:val="false"/>
          <w:color w:val="000000"/>
        </w:rPr>
        <w:t xml:space="preserve"> Длительность проведения занятий организаций стационарного типа для детей, детей с нарушением ОДА, лиц старше восемнадцати лет</w:t>
      </w:r>
    </w:p>
    <w:bookmarkEnd w:id="314"/>
    <w:bookmarkStart w:name="z330" w:id="315"/>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ОДА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315"/>
    <w:bookmarkStart w:name="z331" w:id="316"/>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316"/>
    <w:bookmarkStart w:name="z332" w:id="317"/>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317"/>
    <w:bookmarkStart w:name="z333" w:id="318"/>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318"/>
    <w:bookmarkStart w:name="z334" w:id="319"/>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319"/>
    <w:bookmarkStart w:name="z335" w:id="320"/>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от 13 мая 2019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165</w:t>
            </w:r>
          </w:p>
        </w:tc>
      </w:tr>
    </w:tbl>
    <w:bookmarkStart w:name="z338" w:id="321"/>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полустационара </w:t>
      </w:r>
    </w:p>
    <w:bookmarkEnd w:id="321"/>
    <w:bookmarkStart w:name="z339" w:id="322"/>
    <w:p>
      <w:pPr>
        <w:spacing w:after="0"/>
        <w:ind w:left="0"/>
        <w:jc w:val="left"/>
      </w:pPr>
      <w:r>
        <w:rPr>
          <w:rFonts w:ascii="Times New Roman"/>
          <w:b/>
          <w:i w:val="false"/>
          <w:color w:val="000000"/>
        </w:rPr>
        <w:t xml:space="preserve"> Глава 1. Общие положения</w:t>
      </w:r>
    </w:p>
    <w:bookmarkEnd w:id="322"/>
    <w:bookmarkStart w:name="z340" w:id="323"/>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полустационара (далее – Стандарт) разработан в соответствии с 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29 декабря 2008 года "О специальных социальных услугах". </w:t>
      </w:r>
    </w:p>
    <w:bookmarkEnd w:id="323"/>
    <w:bookmarkStart w:name="z341" w:id="324"/>
    <w:p>
      <w:pPr>
        <w:spacing w:after="0"/>
        <w:ind w:left="0"/>
        <w:jc w:val="both"/>
      </w:pPr>
      <w:r>
        <w:rPr>
          <w:rFonts w:ascii="Times New Roman"/>
          <w:b w:val="false"/>
          <w:i w:val="false"/>
          <w:color w:val="000000"/>
          <w:sz w:val="28"/>
        </w:rPr>
        <w:t>
      2. Настоящий Стандарт устанавливает требование к качеству, объему и условиям предоставления специальных социальных услуг в организациях полустационарного типа государственной и негосударственной форм собственности (далее – организации полустационарного типа), предназначенных для длительного или временного (сроком до 6 месяцев) пребывания в дневное время суток, определяет условия предоставления, прекращения (приостановления) оказания специальных социальных услуг:</w:t>
      </w:r>
    </w:p>
    <w:bookmarkEnd w:id="324"/>
    <w:bookmarkStart w:name="z342" w:id="325"/>
    <w:p>
      <w:pPr>
        <w:spacing w:after="0"/>
        <w:ind w:left="0"/>
        <w:jc w:val="both"/>
      </w:pPr>
      <w:r>
        <w:rPr>
          <w:rFonts w:ascii="Times New Roman"/>
          <w:b w:val="false"/>
          <w:i w:val="false"/>
          <w:color w:val="000000"/>
          <w:sz w:val="28"/>
        </w:rPr>
        <w:t>
      1) детям-инвалидам с психоневрологическими патологиями от полутора до восемнадцати лет (далее – дети);</w:t>
      </w:r>
    </w:p>
    <w:bookmarkEnd w:id="325"/>
    <w:bookmarkStart w:name="z343" w:id="326"/>
    <w:p>
      <w:pPr>
        <w:spacing w:after="0"/>
        <w:ind w:left="0"/>
        <w:jc w:val="both"/>
      </w:pPr>
      <w:r>
        <w:rPr>
          <w:rFonts w:ascii="Times New Roman"/>
          <w:b w:val="false"/>
          <w:i w:val="false"/>
          <w:color w:val="000000"/>
          <w:sz w:val="28"/>
        </w:rPr>
        <w:t>
      2) детям-инвалидам с нарушениями опорно-двигательного аппарата от полутора до восемнадцати лет (далее – дети с нарушениями ОДА);</w:t>
      </w:r>
    </w:p>
    <w:bookmarkEnd w:id="326"/>
    <w:bookmarkStart w:name="z344" w:id="327"/>
    <w:p>
      <w:pPr>
        <w:spacing w:after="0"/>
        <w:ind w:left="0"/>
        <w:jc w:val="both"/>
      </w:pPr>
      <w:r>
        <w:rPr>
          <w:rFonts w:ascii="Times New Roman"/>
          <w:b w:val="false"/>
          <w:i w:val="false"/>
          <w:color w:val="000000"/>
          <w:sz w:val="28"/>
        </w:rPr>
        <w:t>
      3) инвалидам старше восемнадцати лет с психоневрологическими заболеваниями (далее – лица старше восемнадцати лет);</w:t>
      </w:r>
    </w:p>
    <w:bookmarkEnd w:id="327"/>
    <w:bookmarkStart w:name="z345" w:id="328"/>
    <w:p>
      <w:pPr>
        <w:spacing w:after="0"/>
        <w:ind w:left="0"/>
        <w:jc w:val="both"/>
      </w:pPr>
      <w:r>
        <w:rPr>
          <w:rFonts w:ascii="Times New Roman"/>
          <w:b w:val="false"/>
          <w:i w:val="false"/>
          <w:color w:val="000000"/>
          <w:sz w:val="28"/>
        </w:rPr>
        <w:t>
      4) инвалидам первой и второй групп (далее – инвалиды);</w:t>
      </w:r>
    </w:p>
    <w:bookmarkEnd w:id="328"/>
    <w:bookmarkStart w:name="z346" w:id="329"/>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329"/>
    <w:bookmarkStart w:name="z347" w:id="330"/>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330"/>
    <w:bookmarkStart w:name="z348" w:id="331"/>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полустационарного типа</w:t>
      </w:r>
    </w:p>
    <w:bookmarkEnd w:id="331"/>
    <w:bookmarkStart w:name="z349" w:id="332"/>
    <w:p>
      <w:pPr>
        <w:spacing w:after="0"/>
        <w:ind w:left="0"/>
        <w:jc w:val="both"/>
      </w:pPr>
      <w:r>
        <w:rPr>
          <w:rFonts w:ascii="Times New Roman"/>
          <w:b w:val="false"/>
          <w:i w:val="false"/>
          <w:color w:val="000000"/>
          <w:sz w:val="28"/>
        </w:rPr>
        <w:t xml:space="preserve">
      3. Предоставление специальных социальных услуг за счет бюджетных средств в организациях полустационарного типа осуществляется по направлению областных, городов Нур-Султан, Алматы и Шымкент уполномоченных органов в области социальной защиты населения (далее – уполномоченные органы) через отделы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 </w:t>
      </w:r>
    </w:p>
    <w:bookmarkEnd w:id="332"/>
    <w:bookmarkStart w:name="z350" w:id="333"/>
    <w:p>
      <w:pPr>
        <w:spacing w:after="0"/>
        <w:ind w:left="0"/>
        <w:jc w:val="both"/>
      </w:pPr>
      <w:r>
        <w:rPr>
          <w:rFonts w:ascii="Times New Roman"/>
          <w:b w:val="false"/>
          <w:i w:val="false"/>
          <w:color w:val="000000"/>
          <w:sz w:val="28"/>
        </w:rPr>
        <w:t xml:space="preserve">
      4. Организация полустационарного типа негосударственной формы собственности осуществляет прием получателей услуг на договорной основе, за исключением случаев, когда специальные социальные услуги предоставляются за счет бюджетных средств. </w:t>
      </w:r>
    </w:p>
    <w:bookmarkEnd w:id="333"/>
    <w:bookmarkStart w:name="z351" w:id="334"/>
    <w:p>
      <w:pPr>
        <w:spacing w:after="0"/>
        <w:ind w:left="0"/>
        <w:jc w:val="both"/>
      </w:pPr>
      <w:r>
        <w:rPr>
          <w:rFonts w:ascii="Times New Roman"/>
          <w:b w:val="false"/>
          <w:i w:val="false"/>
          <w:color w:val="000000"/>
          <w:sz w:val="28"/>
        </w:rPr>
        <w:t>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реабилитации инвалида (далее – ИПР).</w:t>
      </w:r>
    </w:p>
    <w:bookmarkEnd w:id="334"/>
    <w:bookmarkStart w:name="z352" w:id="335"/>
    <w:p>
      <w:pPr>
        <w:spacing w:after="0"/>
        <w:ind w:left="0"/>
        <w:jc w:val="both"/>
      </w:pPr>
      <w:r>
        <w:rPr>
          <w:rFonts w:ascii="Times New Roman"/>
          <w:b w:val="false"/>
          <w:i w:val="false"/>
          <w:color w:val="000000"/>
          <w:sz w:val="28"/>
        </w:rPr>
        <w:t xml:space="preserve">
      5. Лицо (семья), находящееся в трудной жизненной ситуации, обращается в отдел занятости за предоставлением гарантированного объема специальных социальных услуг по месту проживания путем подачи: </w:t>
      </w:r>
    </w:p>
    <w:bookmarkEnd w:id="335"/>
    <w:bookmarkStart w:name="z353" w:id="336"/>
    <w:p>
      <w:pPr>
        <w:spacing w:after="0"/>
        <w:ind w:left="0"/>
        <w:jc w:val="both"/>
      </w:pPr>
      <w:r>
        <w:rPr>
          <w:rFonts w:ascii="Times New Roman"/>
          <w:b w:val="false"/>
          <w:i w:val="false"/>
          <w:color w:val="000000"/>
          <w:sz w:val="28"/>
        </w:rPr>
        <w:t xml:space="preserve">
      1) письменного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(далее – Кодекс), образование, воспитание, защиту прав и интересов ребенка, лица старше восемнадцати лет) (далее – законный представитель) по форме согласно приложению 1 к настоящему Стандарту или ходатайство медицинской организации;</w:t>
      </w:r>
    </w:p>
    <w:bookmarkEnd w:id="336"/>
    <w:bookmarkStart w:name="z354" w:id="337"/>
    <w:p>
      <w:pPr>
        <w:spacing w:after="0"/>
        <w:ind w:left="0"/>
        <w:jc w:val="both"/>
      </w:pPr>
      <w:r>
        <w:rPr>
          <w:rFonts w:ascii="Times New Roman"/>
          <w:b w:val="false"/>
          <w:i w:val="false"/>
          <w:color w:val="000000"/>
          <w:sz w:val="28"/>
        </w:rPr>
        <w:t>
      2) документа, удостоверяющего личность получателя услуг с наличием индивидуального идентификационного номера (далее – ИИН) для идентификации;</w:t>
      </w:r>
    </w:p>
    <w:bookmarkEnd w:id="337"/>
    <w:bookmarkStart w:name="z355" w:id="338"/>
    <w:p>
      <w:pPr>
        <w:spacing w:after="0"/>
        <w:ind w:left="0"/>
        <w:jc w:val="both"/>
      </w:pPr>
      <w:r>
        <w:rPr>
          <w:rFonts w:ascii="Times New Roman"/>
          <w:b w:val="false"/>
          <w:i w:val="false"/>
          <w:color w:val="000000"/>
          <w:sz w:val="28"/>
        </w:rPr>
        <w:t>
      3) медицинской карты по форме, согласно приложению 2 к настоящему Стандарту.</w:t>
      </w:r>
    </w:p>
    <w:bookmarkEnd w:id="338"/>
    <w:bookmarkStart w:name="z356" w:id="339"/>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39"/>
    <w:bookmarkStart w:name="z357" w:id="340"/>
    <w:p>
      <w:pPr>
        <w:spacing w:after="0"/>
        <w:ind w:left="0"/>
        <w:jc w:val="both"/>
      </w:pPr>
      <w:r>
        <w:rPr>
          <w:rFonts w:ascii="Times New Roman"/>
          <w:b w:val="false"/>
          <w:i w:val="false"/>
          <w:color w:val="000000"/>
          <w:sz w:val="28"/>
        </w:rPr>
        <w:t>
      1) о документе, удостоверяющем личность;</w:t>
      </w:r>
    </w:p>
    <w:bookmarkEnd w:id="340"/>
    <w:bookmarkStart w:name="z358" w:id="341"/>
    <w:p>
      <w:pPr>
        <w:spacing w:after="0"/>
        <w:ind w:left="0"/>
        <w:jc w:val="both"/>
      </w:pPr>
      <w:r>
        <w:rPr>
          <w:rFonts w:ascii="Times New Roman"/>
          <w:b w:val="false"/>
          <w:i w:val="false"/>
          <w:color w:val="000000"/>
          <w:sz w:val="28"/>
        </w:rPr>
        <w:t>
      2) об установлении инвалидности;</w:t>
      </w:r>
    </w:p>
    <w:bookmarkEnd w:id="341"/>
    <w:bookmarkStart w:name="z359" w:id="342"/>
    <w:p>
      <w:pPr>
        <w:spacing w:after="0"/>
        <w:ind w:left="0"/>
        <w:jc w:val="both"/>
      </w:pPr>
      <w:r>
        <w:rPr>
          <w:rFonts w:ascii="Times New Roman"/>
          <w:b w:val="false"/>
          <w:i w:val="false"/>
          <w:color w:val="000000"/>
          <w:sz w:val="28"/>
        </w:rPr>
        <w:t>
      3) о разработанных мероприятиях в индивидуальной программе реабилитации инвалида (далее – ИПР);</w:t>
      </w:r>
    </w:p>
    <w:bookmarkEnd w:id="342"/>
    <w:bookmarkStart w:name="z360" w:id="343"/>
    <w:p>
      <w:pPr>
        <w:spacing w:after="0"/>
        <w:ind w:left="0"/>
        <w:jc w:val="both"/>
      </w:pPr>
      <w:r>
        <w:rPr>
          <w:rFonts w:ascii="Times New Roman"/>
          <w:b w:val="false"/>
          <w:i w:val="false"/>
          <w:color w:val="000000"/>
          <w:sz w:val="28"/>
        </w:rPr>
        <w:t>
      4) для лиц старше восемнадцати лет– о решении суда при признании лица недееспособным (при наличии);</w:t>
      </w:r>
    </w:p>
    <w:bookmarkEnd w:id="343"/>
    <w:bookmarkStart w:name="z361" w:id="344"/>
    <w:p>
      <w:pPr>
        <w:spacing w:after="0"/>
        <w:ind w:left="0"/>
        <w:jc w:val="both"/>
      </w:pPr>
      <w:r>
        <w:rPr>
          <w:rFonts w:ascii="Times New Roman"/>
          <w:b w:val="false"/>
          <w:i w:val="false"/>
          <w:color w:val="000000"/>
          <w:sz w:val="28"/>
        </w:rPr>
        <w:t xml:space="preserve">
      5) для лиц пенсионного возраста – о назначении пенсионных выплат по возрасту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344"/>
    <w:bookmarkStart w:name="z362" w:id="345"/>
    <w:p>
      <w:pPr>
        <w:spacing w:after="0"/>
        <w:ind w:left="0"/>
        <w:jc w:val="both"/>
      </w:pPr>
      <w:r>
        <w:rPr>
          <w:rFonts w:ascii="Times New Roman"/>
          <w:b w:val="false"/>
          <w:i w:val="false"/>
          <w:color w:val="000000"/>
          <w:sz w:val="28"/>
        </w:rPr>
        <w:t>
      6) о наличии статуса участника и инвалида Великой Отечественной войны и лица, приравненного к ним.</w:t>
      </w:r>
    </w:p>
    <w:bookmarkEnd w:id="345"/>
    <w:bookmarkStart w:name="z363" w:id="346"/>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следующие документы:</w:t>
      </w:r>
    </w:p>
    <w:bookmarkEnd w:id="346"/>
    <w:bookmarkStart w:name="z364" w:id="347"/>
    <w:p>
      <w:pPr>
        <w:spacing w:after="0"/>
        <w:ind w:left="0"/>
        <w:jc w:val="both"/>
      </w:pPr>
      <w:r>
        <w:rPr>
          <w:rFonts w:ascii="Times New Roman"/>
          <w:b w:val="false"/>
          <w:i w:val="false"/>
          <w:color w:val="000000"/>
          <w:sz w:val="28"/>
        </w:rPr>
        <w:t>
      1) копия документа, удостоверяющего личность получателя услуг с наличием ИИН;</w:t>
      </w:r>
    </w:p>
    <w:bookmarkEnd w:id="347"/>
    <w:bookmarkStart w:name="z365" w:id="348"/>
    <w:p>
      <w:pPr>
        <w:spacing w:after="0"/>
        <w:ind w:left="0"/>
        <w:jc w:val="both"/>
      </w:pPr>
      <w:r>
        <w:rPr>
          <w:rFonts w:ascii="Times New Roman"/>
          <w:b w:val="false"/>
          <w:i w:val="false"/>
          <w:color w:val="000000"/>
          <w:sz w:val="28"/>
        </w:rPr>
        <w:t>
      2) копия справки об инвалидности (для престарелых при наличии инвалидности);</w:t>
      </w:r>
    </w:p>
    <w:bookmarkEnd w:id="348"/>
    <w:bookmarkStart w:name="z366" w:id="349"/>
    <w:p>
      <w:pPr>
        <w:spacing w:after="0"/>
        <w:ind w:left="0"/>
        <w:jc w:val="both"/>
      </w:pPr>
      <w:r>
        <w:rPr>
          <w:rFonts w:ascii="Times New Roman"/>
          <w:b w:val="false"/>
          <w:i w:val="false"/>
          <w:color w:val="000000"/>
          <w:sz w:val="28"/>
        </w:rPr>
        <w:t>
      3) копия выписки из ИПР (для престарелых при наличии ИПР);</w:t>
      </w:r>
    </w:p>
    <w:bookmarkEnd w:id="349"/>
    <w:bookmarkStart w:name="z367" w:id="350"/>
    <w:p>
      <w:pPr>
        <w:spacing w:after="0"/>
        <w:ind w:left="0"/>
        <w:jc w:val="both"/>
      </w:pPr>
      <w:r>
        <w:rPr>
          <w:rFonts w:ascii="Times New Roman"/>
          <w:b w:val="false"/>
          <w:i w:val="false"/>
          <w:color w:val="000000"/>
          <w:sz w:val="28"/>
        </w:rPr>
        <w:t xml:space="preserve">
      4) для лиц старше восемнадцати лет – копия решения суда о признании лица недееспособным (при наличии); </w:t>
      </w:r>
    </w:p>
    <w:bookmarkEnd w:id="350"/>
    <w:bookmarkStart w:name="z368" w:id="351"/>
    <w:p>
      <w:pPr>
        <w:spacing w:after="0"/>
        <w:ind w:left="0"/>
        <w:jc w:val="both"/>
      </w:pPr>
      <w:r>
        <w:rPr>
          <w:rFonts w:ascii="Times New Roman"/>
          <w:b w:val="false"/>
          <w:i w:val="false"/>
          <w:color w:val="000000"/>
          <w:sz w:val="28"/>
        </w:rPr>
        <w:t>
      5) для лиц пенсионного возраста – копия пенсионного удостоверения;</w:t>
      </w:r>
    </w:p>
    <w:bookmarkEnd w:id="351"/>
    <w:bookmarkStart w:name="z369" w:id="352"/>
    <w:p>
      <w:pPr>
        <w:spacing w:after="0"/>
        <w:ind w:left="0"/>
        <w:jc w:val="both"/>
      </w:pPr>
      <w:r>
        <w:rPr>
          <w:rFonts w:ascii="Times New Roman"/>
          <w:b w:val="false"/>
          <w:i w:val="false"/>
          <w:color w:val="000000"/>
          <w:sz w:val="28"/>
        </w:rPr>
        <w:t xml:space="preserve">
      6) для участников и инвалидов Великой Отечественной войны и лиц, приравненных к ним – копия удостоверения, подтверждающего статус участника и инвалида Великой Отечественной войны и лица, приравненного к ним. </w:t>
      </w:r>
    </w:p>
    <w:bookmarkEnd w:id="352"/>
    <w:bookmarkStart w:name="z370" w:id="353"/>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353"/>
    <w:bookmarkStart w:name="z371" w:id="354"/>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находящегося в трудной жизненной ситуации.</w:t>
      </w:r>
    </w:p>
    <w:bookmarkEnd w:id="354"/>
    <w:bookmarkStart w:name="z372" w:id="355"/>
    <w:p>
      <w:pPr>
        <w:spacing w:after="0"/>
        <w:ind w:left="0"/>
        <w:jc w:val="both"/>
      </w:pPr>
      <w:r>
        <w:rPr>
          <w:rFonts w:ascii="Times New Roman"/>
          <w:b w:val="false"/>
          <w:i w:val="false"/>
          <w:color w:val="000000"/>
          <w:sz w:val="28"/>
        </w:rPr>
        <w:t>
      7. После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в течение одного рабочего дня направляет запрос в уполномоченный орган о предоставлении направления в организацию полустационарного типа. В течение одного рабочего дня с момента получения запроса уполномоченный орган направляет в отдел занятости направление в случае отсутствия очередности в организации полустационарного типа либо уведомление о постановке на очередь.</w:t>
      </w:r>
    </w:p>
    <w:bookmarkEnd w:id="355"/>
    <w:bookmarkStart w:name="z373" w:id="356"/>
    <w:p>
      <w:pPr>
        <w:spacing w:after="0"/>
        <w:ind w:left="0"/>
        <w:jc w:val="both"/>
      </w:pPr>
      <w:r>
        <w:rPr>
          <w:rFonts w:ascii="Times New Roman"/>
          <w:b w:val="false"/>
          <w:i w:val="false"/>
          <w:color w:val="000000"/>
          <w:sz w:val="28"/>
        </w:rPr>
        <w:t xml:space="preserve">
      Если со дня выдачи уведомления о постановке на очередь прошло более месяца, то при оформлении направления отдел занятости информирует получателя услуг о необходимости прохождения повторного медицинского осмотра и предоставлении медицинской карты по форме согласно приложению 2 к настоящему Стандарту. В случае наличия у получателя услуг медицинских противопоказаний, решение местного исполнительного органа о предоставлении специальных социальных услуг приостанавливается до предоставления получателем услуг медицинской карты по форме согласно приложению 2 к настоящему Стандарту, свидетельствующей об отсутствии у него медицинских противопоказаний. </w:t>
      </w:r>
    </w:p>
    <w:bookmarkEnd w:id="356"/>
    <w:bookmarkStart w:name="z374" w:id="357"/>
    <w:p>
      <w:pPr>
        <w:spacing w:after="0"/>
        <w:ind w:left="0"/>
        <w:jc w:val="both"/>
      </w:pPr>
      <w:r>
        <w:rPr>
          <w:rFonts w:ascii="Times New Roman"/>
          <w:b w:val="false"/>
          <w:i w:val="false"/>
          <w:color w:val="000000"/>
          <w:sz w:val="28"/>
        </w:rPr>
        <w:t>
      8. В течение одного рабочего дня с момента получения от уполномоченного органа направления отдел занятости по месту жительства получателя услуг направляет в организацию полустационарного типа, предоставляющую специальные социальные услуги за счет бюджетных средств, следующие документы:</w:t>
      </w:r>
    </w:p>
    <w:bookmarkEnd w:id="357"/>
    <w:bookmarkStart w:name="z375" w:id="358"/>
    <w:p>
      <w:pPr>
        <w:spacing w:after="0"/>
        <w:ind w:left="0"/>
        <w:jc w:val="both"/>
      </w:pPr>
      <w:r>
        <w:rPr>
          <w:rFonts w:ascii="Times New Roman"/>
          <w:b w:val="false"/>
          <w:i w:val="false"/>
          <w:color w:val="000000"/>
          <w:sz w:val="28"/>
        </w:rPr>
        <w:t xml:space="preserve">
      1) решение местного исполнительного органа о предоставлении специальных социальных услуг; </w:t>
      </w:r>
    </w:p>
    <w:bookmarkEnd w:id="358"/>
    <w:bookmarkStart w:name="z376" w:id="359"/>
    <w:p>
      <w:pPr>
        <w:spacing w:after="0"/>
        <w:ind w:left="0"/>
        <w:jc w:val="both"/>
      </w:pPr>
      <w:r>
        <w:rPr>
          <w:rFonts w:ascii="Times New Roman"/>
          <w:b w:val="false"/>
          <w:i w:val="false"/>
          <w:color w:val="000000"/>
          <w:sz w:val="28"/>
        </w:rPr>
        <w:t>
      2) направление уполномоченного органа;</w:t>
      </w:r>
    </w:p>
    <w:bookmarkEnd w:id="359"/>
    <w:bookmarkStart w:name="z377" w:id="360"/>
    <w:p>
      <w:pPr>
        <w:spacing w:after="0"/>
        <w:ind w:left="0"/>
        <w:jc w:val="both"/>
      </w:pPr>
      <w:r>
        <w:rPr>
          <w:rFonts w:ascii="Times New Roman"/>
          <w:b w:val="false"/>
          <w:i w:val="false"/>
          <w:color w:val="000000"/>
          <w:sz w:val="28"/>
        </w:rPr>
        <w:t>
      3) медицинскую карту по форме, согласно приложению 2 к настоящему Стандарту с выпиской из амбулаторной карты или истории болезни;</w:t>
      </w:r>
    </w:p>
    <w:bookmarkEnd w:id="360"/>
    <w:bookmarkStart w:name="z378" w:id="361"/>
    <w:p>
      <w:pPr>
        <w:spacing w:after="0"/>
        <w:ind w:left="0"/>
        <w:jc w:val="both"/>
      </w:pPr>
      <w:r>
        <w:rPr>
          <w:rFonts w:ascii="Times New Roman"/>
          <w:b w:val="false"/>
          <w:i w:val="false"/>
          <w:color w:val="000000"/>
          <w:sz w:val="28"/>
        </w:rPr>
        <w:t>
      4) в случае отсутствия сведений из информационных систем документы, указанные в абзаце 3 пункта 5 настоящего Стандарта.</w:t>
      </w:r>
    </w:p>
    <w:bookmarkEnd w:id="361"/>
    <w:bookmarkStart w:name="z379" w:id="362"/>
    <w:p>
      <w:pPr>
        <w:spacing w:after="0"/>
        <w:ind w:left="0"/>
        <w:jc w:val="both"/>
      </w:pPr>
      <w:r>
        <w:rPr>
          <w:rFonts w:ascii="Times New Roman"/>
          <w:b w:val="false"/>
          <w:i w:val="false"/>
          <w:color w:val="000000"/>
          <w:sz w:val="28"/>
        </w:rPr>
        <w:t>
      9. Инвалидам, участникам Великой Отечественной войны и лицам, приравненным к ним, специальные социальные услуги в организациях полустационарного типа предоставляются в первоочередном порядке.</w:t>
      </w:r>
    </w:p>
    <w:bookmarkEnd w:id="362"/>
    <w:bookmarkStart w:name="z380" w:id="363"/>
    <w:p>
      <w:pPr>
        <w:spacing w:after="0"/>
        <w:ind w:left="0"/>
        <w:jc w:val="both"/>
      </w:pPr>
      <w:r>
        <w:rPr>
          <w:rFonts w:ascii="Times New Roman"/>
          <w:b w:val="false"/>
          <w:i w:val="false"/>
          <w:color w:val="000000"/>
          <w:sz w:val="28"/>
        </w:rPr>
        <w:t>
      10. При предоставлении специальных социальных услуг организациями полустационарного типа соблюдается:</w:t>
      </w:r>
    </w:p>
    <w:bookmarkEnd w:id="363"/>
    <w:bookmarkStart w:name="z381" w:id="364"/>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364"/>
    <w:bookmarkStart w:name="z382" w:id="365"/>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365"/>
    <w:bookmarkStart w:name="z383" w:id="366"/>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366"/>
    <w:bookmarkStart w:name="z384" w:id="367"/>
    <w:p>
      <w:pPr>
        <w:spacing w:after="0"/>
        <w:ind w:left="0"/>
        <w:jc w:val="both"/>
      </w:pPr>
      <w:r>
        <w:rPr>
          <w:rFonts w:ascii="Times New Roman"/>
          <w:b w:val="false"/>
          <w:i w:val="false"/>
          <w:color w:val="000000"/>
          <w:sz w:val="28"/>
        </w:rPr>
        <w:t>
      11. Перевод получателей услуг, содержащихся за счет бюджетных средств, из одной организации полустационарного типа в другую в пределах одного населенного пункта осуществляется по согласованию с уполномоченным органом по письменному заявлению получателей услуг, а для несовершеннолетних и недееспособных – по письменному заявлению законного представителя. Уполномоченный орган при наличии свободных мест в организации полустационарного типа, куда будет осуществлен перевод получателя услуги, согласовывает перевод в течение трех рабочих дней с момента поступления от отдела занятости по месту жительства запроса.</w:t>
      </w:r>
    </w:p>
    <w:bookmarkEnd w:id="367"/>
    <w:bookmarkStart w:name="z385" w:id="368"/>
    <w:p>
      <w:pPr>
        <w:spacing w:after="0"/>
        <w:ind w:left="0"/>
        <w:jc w:val="both"/>
      </w:pPr>
      <w:r>
        <w:rPr>
          <w:rFonts w:ascii="Times New Roman"/>
          <w:b w:val="false"/>
          <w:i w:val="false"/>
          <w:color w:val="000000"/>
          <w:sz w:val="28"/>
        </w:rPr>
        <w:t>
      12. Получатели услуг, которые признаны инвалидами, подлежат регистрации в АИС "Е-Собес" путем предоставления заявления в отдел занятости.</w:t>
      </w:r>
    </w:p>
    <w:bookmarkEnd w:id="368"/>
    <w:bookmarkStart w:name="z386" w:id="369"/>
    <w:p>
      <w:pPr>
        <w:spacing w:after="0"/>
        <w:ind w:left="0"/>
        <w:jc w:val="both"/>
      </w:pPr>
      <w:r>
        <w:rPr>
          <w:rFonts w:ascii="Times New Roman"/>
          <w:b w:val="false"/>
          <w:i w:val="false"/>
          <w:color w:val="000000"/>
          <w:sz w:val="28"/>
        </w:rPr>
        <w:t>
      13. Прекращение предоставления специальных социальных услуг в организации полустационарного типа осуществляется:</w:t>
      </w:r>
    </w:p>
    <w:bookmarkEnd w:id="369"/>
    <w:bookmarkStart w:name="z387" w:id="370"/>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370"/>
    <w:bookmarkStart w:name="z388" w:id="371"/>
    <w:p>
      <w:pPr>
        <w:spacing w:after="0"/>
        <w:ind w:left="0"/>
        <w:jc w:val="both"/>
      </w:pPr>
      <w:r>
        <w:rPr>
          <w:rFonts w:ascii="Times New Roman"/>
          <w:b w:val="false"/>
          <w:i w:val="false"/>
          <w:color w:val="000000"/>
          <w:sz w:val="28"/>
        </w:rPr>
        <w:t>
      2) по истечению сроков реабилитационных мероприятий индивидуального плана получателей услуг и на основании отсутствия показаний для дальнейшего предоставления реабилитационных мероприятий;</w:t>
      </w:r>
    </w:p>
    <w:bookmarkEnd w:id="371"/>
    <w:bookmarkStart w:name="z389" w:id="372"/>
    <w:p>
      <w:pPr>
        <w:spacing w:after="0"/>
        <w:ind w:left="0"/>
        <w:jc w:val="both"/>
      </w:pPr>
      <w:r>
        <w:rPr>
          <w:rFonts w:ascii="Times New Roman"/>
          <w:b w:val="false"/>
          <w:i w:val="false"/>
          <w:color w:val="000000"/>
          <w:sz w:val="28"/>
        </w:rPr>
        <w:t>
      3) в случае снятия инвалидности или установления третьей группы инвалидности;</w:t>
      </w:r>
    </w:p>
    <w:bookmarkEnd w:id="372"/>
    <w:bookmarkStart w:name="z390" w:id="373"/>
    <w:p>
      <w:pPr>
        <w:spacing w:after="0"/>
        <w:ind w:left="0"/>
        <w:jc w:val="both"/>
      </w:pPr>
      <w:r>
        <w:rPr>
          <w:rFonts w:ascii="Times New Roman"/>
          <w:b w:val="false"/>
          <w:i w:val="false"/>
          <w:color w:val="000000"/>
          <w:sz w:val="28"/>
        </w:rPr>
        <w:t>
      4) при получении специальных социальных услуг в условиях стационара или ухода на дому;</w:t>
      </w:r>
    </w:p>
    <w:bookmarkEnd w:id="373"/>
    <w:bookmarkStart w:name="z391" w:id="374"/>
    <w:p>
      <w:pPr>
        <w:spacing w:after="0"/>
        <w:ind w:left="0"/>
        <w:jc w:val="both"/>
      </w:pPr>
      <w:r>
        <w:rPr>
          <w:rFonts w:ascii="Times New Roman"/>
          <w:b w:val="false"/>
          <w:i w:val="false"/>
          <w:color w:val="000000"/>
          <w:sz w:val="28"/>
        </w:rPr>
        <w:t>
      5) при систематическом (более трех раз) нарушении получателем услуг правил внутреннего распорядка;</w:t>
      </w:r>
    </w:p>
    <w:bookmarkEnd w:id="374"/>
    <w:bookmarkStart w:name="z392" w:id="375"/>
    <w:p>
      <w:pPr>
        <w:spacing w:after="0"/>
        <w:ind w:left="0"/>
        <w:jc w:val="both"/>
      </w:pPr>
      <w:r>
        <w:rPr>
          <w:rFonts w:ascii="Times New Roman"/>
          <w:b w:val="false"/>
          <w:i w:val="false"/>
          <w:color w:val="000000"/>
          <w:sz w:val="28"/>
        </w:rPr>
        <w:t>
      6) в случае расторжения договора о предоставлении платных специальных социальных услуг;</w:t>
      </w:r>
    </w:p>
    <w:bookmarkEnd w:id="375"/>
    <w:bookmarkStart w:name="z393" w:id="376"/>
    <w:p>
      <w:pPr>
        <w:spacing w:after="0"/>
        <w:ind w:left="0"/>
        <w:jc w:val="both"/>
      </w:pPr>
      <w:r>
        <w:rPr>
          <w:rFonts w:ascii="Times New Roman"/>
          <w:b w:val="false"/>
          <w:i w:val="false"/>
          <w:color w:val="000000"/>
          <w:sz w:val="28"/>
        </w:rPr>
        <w:t>
      7) в случае смерти получателя услуг.</w:t>
      </w:r>
    </w:p>
    <w:bookmarkEnd w:id="376"/>
    <w:bookmarkStart w:name="z394" w:id="377"/>
    <w:p>
      <w:pPr>
        <w:spacing w:after="0"/>
        <w:ind w:left="0"/>
        <w:jc w:val="both"/>
      </w:pPr>
      <w:r>
        <w:rPr>
          <w:rFonts w:ascii="Times New Roman"/>
          <w:b w:val="false"/>
          <w:i w:val="false"/>
          <w:color w:val="000000"/>
          <w:sz w:val="28"/>
        </w:rPr>
        <w:t>
      14. Возобновление предоставления специальных социальных услуг осуществляется в порядке, предусмотренном главой 2 настоящего Стандарта.</w:t>
      </w:r>
    </w:p>
    <w:bookmarkEnd w:id="377"/>
    <w:bookmarkStart w:name="z395" w:id="378"/>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13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378"/>
    <w:bookmarkStart w:name="z396" w:id="379"/>
    <w:p>
      <w:pPr>
        <w:spacing w:after="0"/>
        <w:ind w:left="0"/>
        <w:jc w:val="both"/>
      </w:pPr>
      <w:r>
        <w:rPr>
          <w:rFonts w:ascii="Times New Roman"/>
          <w:b w:val="false"/>
          <w:i w:val="false"/>
          <w:color w:val="000000"/>
          <w:sz w:val="28"/>
        </w:rPr>
        <w:t xml:space="preserve">
      15. В случае возникновения у получателей услуг заболеваний, являющихся медицинским противопоказанием к пребыванию в организации полустационарного типа, предоставление специальных социальных услуг временно приостанавливается. </w:t>
      </w:r>
    </w:p>
    <w:bookmarkEnd w:id="379"/>
    <w:bookmarkStart w:name="z397" w:id="380"/>
    <w:p>
      <w:pPr>
        <w:spacing w:after="0"/>
        <w:ind w:left="0"/>
        <w:jc w:val="both"/>
      </w:pPr>
      <w:r>
        <w:rPr>
          <w:rFonts w:ascii="Times New Roman"/>
          <w:b w:val="false"/>
          <w:i w:val="false"/>
          <w:color w:val="000000"/>
          <w:sz w:val="28"/>
        </w:rPr>
        <w:t xml:space="preserve">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пребыванию в организации полустационарного типа. </w:t>
      </w:r>
    </w:p>
    <w:bookmarkEnd w:id="380"/>
    <w:bookmarkStart w:name="z398" w:id="381"/>
    <w:p>
      <w:pPr>
        <w:spacing w:after="0"/>
        <w:ind w:left="0"/>
        <w:jc w:val="both"/>
      </w:pPr>
      <w:r>
        <w:rPr>
          <w:rFonts w:ascii="Times New Roman"/>
          <w:b w:val="false"/>
          <w:i w:val="false"/>
          <w:color w:val="000000"/>
          <w:sz w:val="28"/>
        </w:rPr>
        <w:t>
      16. Прекращение, приостановление предоставления специальных социальных услуг или перевод получателей услуг в другую организацию полустационарного типа осуществляются на основании приказа руководителя организации полустационарного типа и проставляется отметка в АИС "Е-собес".</w:t>
      </w:r>
    </w:p>
    <w:bookmarkEnd w:id="381"/>
    <w:bookmarkStart w:name="z399" w:id="382"/>
    <w:p>
      <w:pPr>
        <w:spacing w:after="0"/>
        <w:ind w:left="0"/>
        <w:jc w:val="both"/>
      </w:pPr>
      <w:r>
        <w:rPr>
          <w:rFonts w:ascii="Times New Roman"/>
          <w:b w:val="false"/>
          <w:i w:val="false"/>
          <w:color w:val="000000"/>
          <w:sz w:val="28"/>
        </w:rPr>
        <w:t>
      При этом оформляются выписные эпикризы, рекомендации специалистов организации полустационарного типа, которые передаются на руки получателю услуг, либо его законному представителю.</w:t>
      </w:r>
    </w:p>
    <w:bookmarkEnd w:id="382"/>
    <w:bookmarkStart w:name="z400" w:id="383"/>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полустационарного типа</w:t>
      </w:r>
    </w:p>
    <w:bookmarkEnd w:id="383"/>
    <w:bookmarkStart w:name="z401" w:id="384"/>
    <w:p>
      <w:pPr>
        <w:spacing w:after="0"/>
        <w:ind w:left="0"/>
        <w:jc w:val="both"/>
      </w:pPr>
      <w:r>
        <w:rPr>
          <w:rFonts w:ascii="Times New Roman"/>
          <w:b w:val="false"/>
          <w:i w:val="false"/>
          <w:color w:val="000000"/>
          <w:sz w:val="28"/>
        </w:rPr>
        <w:t>
      17. К социально-бытовым услугам относятся:</w:t>
      </w:r>
    </w:p>
    <w:bookmarkEnd w:id="384"/>
    <w:bookmarkStart w:name="z402" w:id="385"/>
    <w:p>
      <w:pPr>
        <w:spacing w:after="0"/>
        <w:ind w:left="0"/>
        <w:jc w:val="both"/>
      </w:pPr>
      <w:r>
        <w:rPr>
          <w:rFonts w:ascii="Times New Roman"/>
          <w:b w:val="false"/>
          <w:i w:val="false"/>
          <w:color w:val="000000"/>
          <w:sz w:val="28"/>
        </w:rPr>
        <w:t>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bookmarkEnd w:id="385"/>
    <w:bookmarkStart w:name="z403" w:id="386"/>
    <w:p>
      <w:pPr>
        <w:spacing w:after="0"/>
        <w:ind w:left="0"/>
        <w:jc w:val="both"/>
      </w:pPr>
      <w:r>
        <w:rPr>
          <w:rFonts w:ascii="Times New Roman"/>
          <w:b w:val="false"/>
          <w:i w:val="false"/>
          <w:color w:val="000000"/>
          <w:sz w:val="28"/>
        </w:rPr>
        <w:t>
      2) предоставление помещений, оснащенных мебелью и специализированным оборудованием, для организации адаптации в быту, реабилитационных, лечебных, образовательных и культурных мероприятий;</w:t>
      </w:r>
    </w:p>
    <w:bookmarkEnd w:id="386"/>
    <w:bookmarkStart w:name="z404" w:id="387"/>
    <w:p>
      <w:pPr>
        <w:spacing w:after="0"/>
        <w:ind w:left="0"/>
        <w:jc w:val="both"/>
      </w:pPr>
      <w:r>
        <w:rPr>
          <w:rFonts w:ascii="Times New Roman"/>
          <w:b w:val="false"/>
          <w:i w:val="false"/>
          <w:color w:val="000000"/>
          <w:sz w:val="28"/>
        </w:rPr>
        <w:t xml:space="preserve">
      3) предоставление питания, включая диетическое питание; </w:t>
      </w:r>
    </w:p>
    <w:bookmarkEnd w:id="387"/>
    <w:bookmarkStart w:name="z405" w:id="388"/>
    <w:p>
      <w:pPr>
        <w:spacing w:after="0"/>
        <w:ind w:left="0"/>
        <w:jc w:val="both"/>
      </w:pPr>
      <w:r>
        <w:rPr>
          <w:rFonts w:ascii="Times New Roman"/>
          <w:b w:val="false"/>
          <w:i w:val="false"/>
          <w:color w:val="000000"/>
          <w:sz w:val="28"/>
        </w:rPr>
        <w:t>
      4) предоставление постельного белья в объеме не менее предусмотренного приложением 3 к настоящему Стандарту.</w:t>
      </w:r>
    </w:p>
    <w:bookmarkEnd w:id="388"/>
    <w:bookmarkStart w:name="z406" w:id="389"/>
    <w:p>
      <w:pPr>
        <w:spacing w:after="0"/>
        <w:ind w:left="0"/>
        <w:jc w:val="both"/>
      </w:pPr>
      <w:r>
        <w:rPr>
          <w:rFonts w:ascii="Times New Roman"/>
          <w:b w:val="false"/>
          <w:i w:val="false"/>
          <w:color w:val="000000"/>
          <w:sz w:val="28"/>
        </w:rPr>
        <w:t>
      5) предоставление транспортных услуг перевоза от дома до организации полустационарного типа и обратно, а также для лечения, реабилитации, обучения, участия получателей услуг в культурных и досуговых мероприятиях;</w:t>
      </w:r>
    </w:p>
    <w:bookmarkEnd w:id="389"/>
    <w:bookmarkStart w:name="z407" w:id="390"/>
    <w:p>
      <w:pPr>
        <w:spacing w:after="0"/>
        <w:ind w:left="0"/>
        <w:jc w:val="both"/>
      </w:pPr>
      <w:r>
        <w:rPr>
          <w:rFonts w:ascii="Times New Roman"/>
          <w:b w:val="false"/>
          <w:i w:val="false"/>
          <w:color w:val="000000"/>
          <w:sz w:val="28"/>
        </w:rPr>
        <w:t>
      6) оказание услуг по поддержанию условий пребывания в соответствии с санитарно-гигиеническими требованиями.</w:t>
      </w:r>
    </w:p>
    <w:bookmarkEnd w:id="390"/>
    <w:bookmarkStart w:name="z408" w:id="391"/>
    <w:p>
      <w:pPr>
        <w:spacing w:after="0"/>
        <w:ind w:left="0"/>
        <w:jc w:val="both"/>
      </w:pPr>
      <w:r>
        <w:rPr>
          <w:rFonts w:ascii="Times New Roman"/>
          <w:b w:val="false"/>
          <w:i w:val="false"/>
          <w:color w:val="000000"/>
          <w:sz w:val="28"/>
        </w:rPr>
        <w:t>
      18. Требования к качеству предоставления социально-бытовых услуг:</w:t>
      </w:r>
    </w:p>
    <w:bookmarkEnd w:id="391"/>
    <w:bookmarkStart w:name="z409" w:id="392"/>
    <w:p>
      <w:pPr>
        <w:spacing w:after="0"/>
        <w:ind w:left="0"/>
        <w:jc w:val="both"/>
      </w:pPr>
      <w:r>
        <w:rPr>
          <w:rFonts w:ascii="Times New Roman"/>
          <w:b w:val="false"/>
          <w:i w:val="false"/>
          <w:color w:val="000000"/>
          <w:sz w:val="28"/>
        </w:rPr>
        <w:t>
      1) предоставляемые помещения по размерам и показателям (состояние зданий и помещений, их комфортность) соответствуют санитарно-гигиеническим требованиями и требованиям и обеспечивают удобство пребывания получателей услуг.</w:t>
      </w:r>
    </w:p>
    <w:bookmarkEnd w:id="392"/>
    <w:bookmarkStart w:name="z410" w:id="393"/>
    <w:p>
      <w:pPr>
        <w:spacing w:after="0"/>
        <w:ind w:left="0"/>
        <w:jc w:val="both"/>
      </w:pPr>
      <w:r>
        <w:rPr>
          <w:rFonts w:ascii="Times New Roman"/>
          <w:b w:val="false"/>
          <w:i w:val="false"/>
          <w:color w:val="000000"/>
          <w:sz w:val="28"/>
        </w:rPr>
        <w:t>
      Прием и размещение получателей услуг осуществляется с учетом их заболевания, тяжести состояния, возраста, проведение мероприятий по их адаптации к новой обстановке.</w:t>
      </w:r>
    </w:p>
    <w:bookmarkEnd w:id="393"/>
    <w:bookmarkStart w:name="z411" w:id="394"/>
    <w:p>
      <w:pPr>
        <w:spacing w:after="0"/>
        <w:ind w:left="0"/>
        <w:jc w:val="both"/>
      </w:pPr>
      <w:r>
        <w:rPr>
          <w:rFonts w:ascii="Times New Roman"/>
          <w:b w:val="false"/>
          <w:i w:val="false"/>
          <w:color w:val="000000"/>
          <w:sz w:val="28"/>
        </w:rPr>
        <w:t>
      Все служебные и производственные помещения отвечают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bookmarkEnd w:id="394"/>
    <w:bookmarkStart w:name="z412" w:id="395"/>
    <w:p>
      <w:pPr>
        <w:spacing w:after="0"/>
        <w:ind w:left="0"/>
        <w:jc w:val="both"/>
      </w:pP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395"/>
    <w:bookmarkStart w:name="z413" w:id="396"/>
    <w:p>
      <w:pPr>
        <w:spacing w:after="0"/>
        <w:ind w:left="0"/>
        <w:jc w:val="both"/>
      </w:pPr>
      <w:r>
        <w:rPr>
          <w:rFonts w:ascii="Times New Roman"/>
          <w:b w:val="false"/>
          <w:i w:val="false"/>
          <w:color w:val="000000"/>
          <w:sz w:val="28"/>
        </w:rPr>
        <w:t>
      2) кабинеты специалистов организации полустационарного типа оснащаются необходимой мебелью и специализированным оборудованием;</w:t>
      </w:r>
    </w:p>
    <w:bookmarkEnd w:id="396"/>
    <w:bookmarkStart w:name="z414" w:id="397"/>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397"/>
    <w:bookmarkStart w:name="z415" w:id="398"/>
    <w:p>
      <w:pPr>
        <w:spacing w:after="0"/>
        <w:ind w:left="0"/>
        <w:jc w:val="both"/>
      </w:pPr>
      <w:r>
        <w:rPr>
          <w:rFonts w:ascii="Times New Roman"/>
          <w:b w:val="false"/>
          <w:i w:val="false"/>
          <w:color w:val="000000"/>
          <w:sz w:val="28"/>
        </w:rPr>
        <w:t>
      3) предоставляемые в пользование получателям услуг мебель, оборудование, постельного белье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398"/>
    <w:bookmarkStart w:name="z416" w:id="399"/>
    <w:p>
      <w:pPr>
        <w:spacing w:after="0"/>
        <w:ind w:left="0"/>
        <w:jc w:val="both"/>
      </w:pPr>
      <w:r>
        <w:rPr>
          <w:rFonts w:ascii="Times New Roman"/>
          <w:b w:val="false"/>
          <w:i w:val="false"/>
          <w:color w:val="000000"/>
          <w:sz w:val="28"/>
        </w:rPr>
        <w:t>
      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отвечающие требованиям современного дизайна;</w:t>
      </w:r>
    </w:p>
    <w:bookmarkEnd w:id="399"/>
    <w:bookmarkStart w:name="z417" w:id="400"/>
    <w:p>
      <w:pPr>
        <w:spacing w:after="0"/>
        <w:ind w:left="0"/>
        <w:jc w:val="both"/>
      </w:pPr>
      <w:r>
        <w:rPr>
          <w:rFonts w:ascii="Times New Roman"/>
          <w:b w:val="false"/>
          <w:i w:val="false"/>
          <w:color w:val="000000"/>
          <w:sz w:val="28"/>
        </w:rPr>
        <w:t xml:space="preserve">
      5) в организации полустационарного типа, работающего в режиме более 4 часов, предоставляется горячее питание, в том числе диетическое, которое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 </w:t>
      </w:r>
    </w:p>
    <w:bookmarkEnd w:id="400"/>
    <w:bookmarkStart w:name="z418" w:id="401"/>
    <w:p>
      <w:pPr>
        <w:spacing w:after="0"/>
        <w:ind w:left="0"/>
        <w:jc w:val="both"/>
      </w:pPr>
      <w:r>
        <w:rPr>
          <w:rFonts w:ascii="Times New Roman"/>
          <w:b w:val="false"/>
          <w:i w:val="false"/>
          <w:color w:val="000000"/>
          <w:sz w:val="28"/>
        </w:rPr>
        <w:t>
      Руководителем организации полустационарного типа утверждается текущее недельное меню в зависимости от сезона (весна - лето, осень - зима);</w:t>
      </w:r>
    </w:p>
    <w:bookmarkEnd w:id="401"/>
    <w:bookmarkStart w:name="z419" w:id="402"/>
    <w:p>
      <w:pPr>
        <w:spacing w:after="0"/>
        <w:ind w:left="0"/>
        <w:jc w:val="both"/>
      </w:pPr>
      <w:r>
        <w:rPr>
          <w:rFonts w:ascii="Times New Roman"/>
          <w:b w:val="false"/>
          <w:i w:val="false"/>
          <w:color w:val="000000"/>
          <w:sz w:val="28"/>
        </w:rPr>
        <w:t xml:space="preserve">
      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 </w:t>
      </w:r>
    </w:p>
    <w:bookmarkEnd w:id="402"/>
    <w:bookmarkStart w:name="z420" w:id="403"/>
    <w:p>
      <w:pPr>
        <w:spacing w:after="0"/>
        <w:ind w:left="0"/>
        <w:jc w:val="both"/>
      </w:pPr>
      <w:r>
        <w:rPr>
          <w:rFonts w:ascii="Times New Roman"/>
          <w:b w:val="false"/>
          <w:i w:val="false"/>
          <w:color w:val="000000"/>
          <w:sz w:val="28"/>
        </w:rPr>
        <w:t>
      7) для формирования навыков ручной умелости и трудовых навыков, способствующих восстановлению личностного и социального статуса, создают соответствующие условия с учетом характера заболевания и(или) инвалидности, физического состояния получателей услуг и обеспечивают необходимые для них удобства в процессе воспитания и обучения;</w:t>
      </w:r>
    </w:p>
    <w:bookmarkEnd w:id="403"/>
    <w:bookmarkStart w:name="z421" w:id="404"/>
    <w:p>
      <w:pPr>
        <w:spacing w:after="0"/>
        <w:ind w:left="0"/>
        <w:jc w:val="both"/>
      </w:pPr>
      <w:r>
        <w:rPr>
          <w:rFonts w:ascii="Times New Roman"/>
          <w:b w:val="false"/>
          <w:i w:val="false"/>
          <w:color w:val="000000"/>
          <w:sz w:val="28"/>
        </w:rPr>
        <w:t>
      8) для обучения детей и лиц старше восемнадцати лет навыкам самообслуживания, основам бытовой ориентации (приготовление пищи, сервировка стола, мытье посуды, уход за комнатой (помещением) и навыки необходимые для жизнедеятельности) создаются кабинеты социально-бытовой ориентации, оснащенные необходимой бытовой техникой и мебелью;</w:t>
      </w:r>
    </w:p>
    <w:bookmarkEnd w:id="404"/>
    <w:bookmarkStart w:name="z422" w:id="405"/>
    <w:p>
      <w:pPr>
        <w:spacing w:after="0"/>
        <w:ind w:left="0"/>
        <w:jc w:val="both"/>
      </w:pPr>
      <w:r>
        <w:rPr>
          <w:rFonts w:ascii="Times New Roman"/>
          <w:b w:val="false"/>
          <w:i w:val="false"/>
          <w:color w:val="000000"/>
          <w:sz w:val="28"/>
        </w:rPr>
        <w:t>
      9) при перевозке получателей услуг автомобильным транспортом для лечения, обучения, участия в культурных мероприятиях соблюдаются нормативы и правила эксплуатации автотранспортных средств, требования безопасности дорожного движения.</w:t>
      </w:r>
    </w:p>
    <w:bookmarkEnd w:id="405"/>
    <w:bookmarkStart w:name="z423" w:id="406"/>
    <w:p>
      <w:pPr>
        <w:spacing w:after="0"/>
        <w:ind w:left="0"/>
        <w:jc w:val="both"/>
      </w:pPr>
      <w:r>
        <w:rPr>
          <w:rFonts w:ascii="Times New Roman"/>
          <w:b w:val="false"/>
          <w:i w:val="false"/>
          <w:color w:val="000000"/>
          <w:sz w:val="28"/>
        </w:rPr>
        <w:t>
      19. К социально-медицинским услугам относятся:</w:t>
      </w:r>
    </w:p>
    <w:bookmarkEnd w:id="406"/>
    <w:bookmarkStart w:name="z424" w:id="407"/>
    <w:p>
      <w:pPr>
        <w:spacing w:after="0"/>
        <w:ind w:left="0"/>
        <w:jc w:val="both"/>
      </w:pPr>
      <w:r>
        <w:rPr>
          <w:rFonts w:ascii="Times New Roman"/>
          <w:b w:val="false"/>
          <w:i w:val="false"/>
          <w:color w:val="000000"/>
          <w:sz w:val="28"/>
        </w:rPr>
        <w:t>
      1) организация и проведение медико-социального обследования (при необходимости с привлечением специалистов организаций здравоохранения);</w:t>
      </w:r>
    </w:p>
    <w:bookmarkEnd w:id="407"/>
    <w:bookmarkStart w:name="z425" w:id="408"/>
    <w:p>
      <w:pPr>
        <w:spacing w:after="0"/>
        <w:ind w:left="0"/>
        <w:jc w:val="both"/>
      </w:pPr>
      <w:r>
        <w:rPr>
          <w:rFonts w:ascii="Times New Roman"/>
          <w:b w:val="false"/>
          <w:i w:val="false"/>
          <w:color w:val="000000"/>
          <w:sz w:val="28"/>
        </w:rPr>
        <w:t>
      2) оказание доврачебной помощи;</w:t>
      </w:r>
    </w:p>
    <w:bookmarkEnd w:id="408"/>
    <w:bookmarkStart w:name="z426" w:id="409"/>
    <w:p>
      <w:pPr>
        <w:spacing w:after="0"/>
        <w:ind w:left="0"/>
        <w:jc w:val="both"/>
      </w:pPr>
      <w:r>
        <w:rPr>
          <w:rFonts w:ascii="Times New Roman"/>
          <w:b w:val="false"/>
          <w:i w:val="false"/>
          <w:color w:val="000000"/>
          <w:sz w:val="28"/>
        </w:rPr>
        <w:t>
      3) содействие в проведении медико-социальной экспертизы;</w:t>
      </w:r>
    </w:p>
    <w:bookmarkEnd w:id="409"/>
    <w:bookmarkStart w:name="z427" w:id="410"/>
    <w:p>
      <w:pPr>
        <w:spacing w:after="0"/>
        <w:ind w:left="0"/>
        <w:jc w:val="both"/>
      </w:pPr>
      <w:r>
        <w:rPr>
          <w:rFonts w:ascii="Times New Roman"/>
          <w:b w:val="false"/>
          <w:i w:val="false"/>
          <w:color w:val="000000"/>
          <w:sz w:val="28"/>
        </w:rPr>
        <w:t xml:space="preserve">
      4) содействие в получении гарантированного объема бесплатной медицинской помощи; </w:t>
      </w:r>
    </w:p>
    <w:bookmarkEnd w:id="410"/>
    <w:bookmarkStart w:name="z428" w:id="411"/>
    <w:p>
      <w:pPr>
        <w:spacing w:after="0"/>
        <w:ind w:left="0"/>
        <w:jc w:val="both"/>
      </w:pP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p>
    <w:bookmarkEnd w:id="411"/>
    <w:bookmarkStart w:name="z429" w:id="412"/>
    <w:p>
      <w:pPr>
        <w:spacing w:after="0"/>
        <w:ind w:left="0"/>
        <w:jc w:val="both"/>
      </w:pPr>
      <w:r>
        <w:rPr>
          <w:rFonts w:ascii="Times New Roman"/>
          <w:b w:val="false"/>
          <w:i w:val="false"/>
          <w:color w:val="000000"/>
          <w:sz w:val="28"/>
        </w:rPr>
        <w:t>
      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bookmarkEnd w:id="412"/>
    <w:bookmarkStart w:name="z430" w:id="413"/>
    <w:p>
      <w:pPr>
        <w:spacing w:after="0"/>
        <w:ind w:left="0"/>
        <w:jc w:val="both"/>
      </w:pPr>
      <w:r>
        <w:rPr>
          <w:rFonts w:ascii="Times New Roman"/>
          <w:b w:val="false"/>
          <w:i w:val="false"/>
          <w:color w:val="000000"/>
          <w:sz w:val="28"/>
        </w:rPr>
        <w:t>
      7) обучение получателей услуг пользованию техническими вспомогательными (компенсаторными) и обязательными гигиеническими средствами;</w:t>
      </w:r>
    </w:p>
    <w:bookmarkEnd w:id="413"/>
    <w:bookmarkStart w:name="z431" w:id="414"/>
    <w:p>
      <w:pPr>
        <w:spacing w:after="0"/>
        <w:ind w:left="0"/>
        <w:jc w:val="both"/>
      </w:pPr>
      <w:r>
        <w:rPr>
          <w:rFonts w:ascii="Times New Roman"/>
          <w:b w:val="false"/>
          <w:i w:val="false"/>
          <w:color w:val="000000"/>
          <w:sz w:val="28"/>
        </w:rPr>
        <w:t>
      8) консультирование по социально-медицинским вопросам, в том числе по вопросам возрастной адаптации;</w:t>
      </w:r>
    </w:p>
    <w:bookmarkEnd w:id="414"/>
    <w:bookmarkStart w:name="z432" w:id="415"/>
    <w:p>
      <w:pPr>
        <w:spacing w:after="0"/>
        <w:ind w:left="0"/>
        <w:jc w:val="both"/>
      </w:pPr>
      <w:r>
        <w:rPr>
          <w:rFonts w:ascii="Times New Roman"/>
          <w:b w:val="false"/>
          <w:i w:val="false"/>
          <w:color w:val="000000"/>
          <w:sz w:val="28"/>
        </w:rPr>
        <w:t>
      9) содействие в медицинском консультировании профильными специалистами, в том числе из организаций здравоохранения;</w:t>
      </w:r>
    </w:p>
    <w:bookmarkEnd w:id="415"/>
    <w:bookmarkStart w:name="z433" w:id="416"/>
    <w:p>
      <w:pPr>
        <w:spacing w:after="0"/>
        <w:ind w:left="0"/>
        <w:jc w:val="both"/>
      </w:pPr>
      <w:r>
        <w:rPr>
          <w:rFonts w:ascii="Times New Roman"/>
          <w:b w:val="false"/>
          <w:i w:val="false"/>
          <w:color w:val="000000"/>
          <w:sz w:val="28"/>
        </w:rPr>
        <w:t>
      10) проведение процедур, связанных со здоровьем (прием лекарств, закапывание капель и процедур, связанных с назначением лечащего врача);</w:t>
      </w:r>
    </w:p>
    <w:bookmarkEnd w:id="416"/>
    <w:bookmarkStart w:name="z434" w:id="417"/>
    <w:p>
      <w:pPr>
        <w:spacing w:after="0"/>
        <w:ind w:left="0"/>
        <w:jc w:val="both"/>
      </w:pPr>
      <w:r>
        <w:rPr>
          <w:rFonts w:ascii="Times New Roman"/>
          <w:b w:val="false"/>
          <w:i w:val="false"/>
          <w:color w:val="000000"/>
          <w:sz w:val="28"/>
        </w:rPr>
        <w:t>
      11) оказание помощи в выполнении лечебно-физических упражнений;</w:t>
      </w:r>
    </w:p>
    <w:bookmarkEnd w:id="417"/>
    <w:bookmarkStart w:name="z435" w:id="418"/>
    <w:p>
      <w:pPr>
        <w:spacing w:after="0"/>
        <w:ind w:left="0"/>
        <w:jc w:val="both"/>
      </w:pPr>
      <w:r>
        <w:rPr>
          <w:rFonts w:ascii="Times New Roman"/>
          <w:b w:val="false"/>
          <w:i w:val="false"/>
          <w:color w:val="000000"/>
          <w:sz w:val="28"/>
        </w:rPr>
        <w:t>
      12) периодическое медико-социальное обследование (при необходимости, с привлечением специалистов организаций здравоохранения), разработка индивидуального плана медицинской части реабилитации и проведение медицинских процедур в соответствии с назначением врача;</w:t>
      </w:r>
    </w:p>
    <w:bookmarkEnd w:id="418"/>
    <w:bookmarkStart w:name="z436" w:id="419"/>
    <w:p>
      <w:pPr>
        <w:spacing w:after="0"/>
        <w:ind w:left="0"/>
        <w:jc w:val="both"/>
      </w:pPr>
      <w:r>
        <w:rPr>
          <w:rFonts w:ascii="Times New Roman"/>
          <w:b w:val="false"/>
          <w:i w:val="false"/>
          <w:color w:val="000000"/>
          <w:sz w:val="28"/>
        </w:rPr>
        <w:t>
      13) обеспечение ухода получателей услуг с учетом состояния их здоровья;</w:t>
      </w:r>
    </w:p>
    <w:bookmarkEnd w:id="419"/>
    <w:bookmarkStart w:name="z437" w:id="420"/>
    <w:p>
      <w:pPr>
        <w:spacing w:after="0"/>
        <w:ind w:left="0"/>
        <w:jc w:val="both"/>
      </w:pPr>
      <w:r>
        <w:rPr>
          <w:rFonts w:ascii="Times New Roman"/>
          <w:b w:val="false"/>
          <w:i w:val="false"/>
          <w:color w:val="000000"/>
          <w:sz w:val="28"/>
        </w:rPr>
        <w:t>
      14) организация лечебно-оздоровительных мероприятий, в том числе в организациях здравоохранения;</w:t>
      </w:r>
    </w:p>
    <w:bookmarkEnd w:id="420"/>
    <w:bookmarkStart w:name="z438" w:id="421"/>
    <w:p>
      <w:pPr>
        <w:spacing w:after="0"/>
        <w:ind w:left="0"/>
        <w:jc w:val="both"/>
      </w:pPr>
      <w:r>
        <w:rPr>
          <w:rFonts w:ascii="Times New Roman"/>
          <w:b w:val="false"/>
          <w:i w:val="false"/>
          <w:color w:val="000000"/>
          <w:sz w:val="28"/>
        </w:rPr>
        <w:t xml:space="preserve">
      15) проведение реабилитационных мероприятий социально-медицинского характера, в том числе услуги немедикаментозной терапии; </w:t>
      </w:r>
    </w:p>
    <w:bookmarkEnd w:id="421"/>
    <w:bookmarkStart w:name="z439" w:id="422"/>
    <w:p>
      <w:pPr>
        <w:spacing w:after="0"/>
        <w:ind w:left="0"/>
        <w:jc w:val="both"/>
      </w:pPr>
      <w:r>
        <w:rPr>
          <w:rFonts w:ascii="Times New Roman"/>
          <w:b w:val="false"/>
          <w:i w:val="false"/>
          <w:color w:val="000000"/>
          <w:sz w:val="28"/>
        </w:rPr>
        <w:t>
      16) оказание помощи в выполнении лечебно-физических упражнений детям с нарушениями ОДА и инвалидам.</w:t>
      </w:r>
    </w:p>
    <w:bookmarkEnd w:id="422"/>
    <w:bookmarkStart w:name="z440" w:id="423"/>
    <w:p>
      <w:pPr>
        <w:spacing w:after="0"/>
        <w:ind w:left="0"/>
        <w:jc w:val="both"/>
      </w:pPr>
      <w:r>
        <w:rPr>
          <w:rFonts w:ascii="Times New Roman"/>
          <w:b w:val="false"/>
          <w:i w:val="false"/>
          <w:color w:val="000000"/>
          <w:sz w:val="28"/>
        </w:rPr>
        <w:t>
      20. Требования к качеству предоставления социально-медицинских услуг:</w:t>
      </w:r>
    </w:p>
    <w:bookmarkEnd w:id="423"/>
    <w:bookmarkStart w:name="z441" w:id="424"/>
    <w:p>
      <w:pPr>
        <w:spacing w:after="0"/>
        <w:ind w:left="0"/>
        <w:jc w:val="both"/>
      </w:pPr>
      <w:r>
        <w:rPr>
          <w:rFonts w:ascii="Times New Roman"/>
          <w:b w:val="false"/>
          <w:i w:val="false"/>
          <w:color w:val="000000"/>
          <w:sz w:val="28"/>
        </w:rPr>
        <w:t xml:space="preserve">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 </w:t>
      </w:r>
    </w:p>
    <w:bookmarkEnd w:id="424"/>
    <w:bookmarkStart w:name="z442" w:id="425"/>
    <w:p>
      <w:pPr>
        <w:spacing w:after="0"/>
        <w:ind w:left="0"/>
        <w:jc w:val="both"/>
      </w:pPr>
      <w:r>
        <w:rPr>
          <w:rFonts w:ascii="Times New Roman"/>
          <w:b w:val="false"/>
          <w:i w:val="false"/>
          <w:color w:val="000000"/>
          <w:sz w:val="28"/>
        </w:rPr>
        <w:t xml:space="preserve">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 </w:t>
      </w:r>
    </w:p>
    <w:bookmarkEnd w:id="425"/>
    <w:bookmarkStart w:name="z443" w:id="426"/>
    <w:p>
      <w:pPr>
        <w:spacing w:after="0"/>
        <w:ind w:left="0"/>
        <w:jc w:val="both"/>
      </w:pP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bookmarkEnd w:id="426"/>
    <w:bookmarkStart w:name="z444" w:id="427"/>
    <w:p>
      <w:pPr>
        <w:spacing w:after="0"/>
        <w:ind w:left="0"/>
        <w:jc w:val="both"/>
      </w:pP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вопросы медицинского характера).</w:t>
      </w:r>
    </w:p>
    <w:bookmarkEnd w:id="427"/>
    <w:bookmarkStart w:name="z445" w:id="428"/>
    <w:p>
      <w:pPr>
        <w:spacing w:after="0"/>
        <w:ind w:left="0"/>
        <w:jc w:val="both"/>
      </w:pPr>
      <w:r>
        <w:rPr>
          <w:rFonts w:ascii="Times New Roman"/>
          <w:b w:val="false"/>
          <w:i w:val="false"/>
          <w:color w:val="000000"/>
          <w:sz w:val="28"/>
        </w:rPr>
        <w:t xml:space="preserve">
      Индивидуальная работа с получателями услуг по предупреждению вредных привычек и избавлению от них, подготовке инвалидов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 </w:t>
      </w:r>
    </w:p>
    <w:bookmarkEnd w:id="428"/>
    <w:bookmarkStart w:name="z446" w:id="429"/>
    <w:p>
      <w:pPr>
        <w:spacing w:after="0"/>
        <w:ind w:left="0"/>
        <w:jc w:val="both"/>
      </w:pPr>
      <w:r>
        <w:rPr>
          <w:rFonts w:ascii="Times New Roman"/>
          <w:b w:val="false"/>
          <w:i w:val="false"/>
          <w:color w:val="000000"/>
          <w:sz w:val="28"/>
        </w:rPr>
        <w:t xml:space="preserve">
      5)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 </w:t>
      </w:r>
    </w:p>
    <w:bookmarkEnd w:id="429"/>
    <w:bookmarkStart w:name="z447" w:id="430"/>
    <w:p>
      <w:pPr>
        <w:spacing w:after="0"/>
        <w:ind w:left="0"/>
        <w:jc w:val="both"/>
      </w:pPr>
      <w:r>
        <w:rPr>
          <w:rFonts w:ascii="Times New Roman"/>
          <w:b w:val="false"/>
          <w:i w:val="false"/>
          <w:color w:val="000000"/>
          <w:sz w:val="28"/>
        </w:rPr>
        <w:t xml:space="preserve">
      6)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w:t>
      </w:r>
    </w:p>
    <w:bookmarkEnd w:id="430"/>
    <w:bookmarkStart w:name="z448" w:id="431"/>
    <w:p>
      <w:pPr>
        <w:spacing w:after="0"/>
        <w:ind w:left="0"/>
        <w:jc w:val="both"/>
      </w:pPr>
      <w:r>
        <w:rPr>
          <w:rFonts w:ascii="Times New Roman"/>
          <w:b w:val="false"/>
          <w:i w:val="false"/>
          <w:color w:val="000000"/>
          <w:sz w:val="28"/>
        </w:rPr>
        <w:t xml:space="preserve">
      7)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 </w:t>
      </w:r>
    </w:p>
    <w:bookmarkEnd w:id="431"/>
    <w:bookmarkStart w:name="z449" w:id="432"/>
    <w:p>
      <w:pPr>
        <w:spacing w:after="0"/>
        <w:ind w:left="0"/>
        <w:jc w:val="both"/>
      </w:pPr>
      <w:r>
        <w:rPr>
          <w:rFonts w:ascii="Times New Roman"/>
          <w:b w:val="false"/>
          <w:i w:val="false"/>
          <w:color w:val="000000"/>
          <w:sz w:val="28"/>
        </w:rPr>
        <w:t>
      8)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p>
    <w:bookmarkEnd w:id="432"/>
    <w:bookmarkStart w:name="z450" w:id="433"/>
    <w:p>
      <w:pPr>
        <w:spacing w:after="0"/>
        <w:ind w:left="0"/>
        <w:jc w:val="both"/>
      </w:pPr>
      <w:r>
        <w:rPr>
          <w:rFonts w:ascii="Times New Roman"/>
          <w:b w:val="false"/>
          <w:i w:val="false"/>
          <w:color w:val="000000"/>
          <w:sz w:val="28"/>
        </w:rPr>
        <w:t>
      9) содействие в получении протезно-ортопедической помощи и технических (вспомогательных) компенсаторных средств осуществляются в соответствии с практическими потребностями получателей услуг;</w:t>
      </w:r>
    </w:p>
    <w:bookmarkEnd w:id="433"/>
    <w:bookmarkStart w:name="z451" w:id="434"/>
    <w:p>
      <w:pPr>
        <w:spacing w:after="0"/>
        <w:ind w:left="0"/>
        <w:jc w:val="both"/>
      </w:pPr>
      <w:r>
        <w:rPr>
          <w:rFonts w:ascii="Times New Roman"/>
          <w:b w:val="false"/>
          <w:i w:val="false"/>
          <w:color w:val="000000"/>
          <w:sz w:val="28"/>
        </w:rPr>
        <w:t>
      10)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bookmarkEnd w:id="434"/>
    <w:bookmarkStart w:name="z452" w:id="435"/>
    <w:p>
      <w:pPr>
        <w:spacing w:after="0"/>
        <w:ind w:left="0"/>
        <w:jc w:val="both"/>
      </w:pPr>
      <w:r>
        <w:rPr>
          <w:rFonts w:ascii="Times New Roman"/>
          <w:b w:val="false"/>
          <w:i w:val="false"/>
          <w:color w:val="000000"/>
          <w:sz w:val="28"/>
        </w:rPr>
        <w:t>
      11) обеспечение ухода в организации полустационарного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процедур, направленных на выявление наличия или отсутствия заболевании), выдача лекарств в соответствии с назначением лечащих врачей, оказание помощи в передвижении (при необходимости) получателя услуг;</w:t>
      </w:r>
    </w:p>
    <w:bookmarkEnd w:id="435"/>
    <w:bookmarkStart w:name="z453" w:id="436"/>
    <w:p>
      <w:pPr>
        <w:spacing w:after="0"/>
        <w:ind w:left="0"/>
        <w:jc w:val="both"/>
      </w:pPr>
      <w:r>
        <w:rPr>
          <w:rFonts w:ascii="Times New Roman"/>
          <w:b w:val="false"/>
          <w:i w:val="false"/>
          <w:color w:val="000000"/>
          <w:sz w:val="28"/>
        </w:rPr>
        <w:t xml:space="preserve">
      12) проведение процедур, связанных со здоровьем (прием лекарств, закапывание капель и процедур, связанных с назначением лечащего врача) осуществляется с максимальной аккуратностью и осторожностью без причинения какого-либо вреда получателям услуг; </w:t>
      </w:r>
    </w:p>
    <w:bookmarkEnd w:id="436"/>
    <w:bookmarkStart w:name="z454" w:id="437"/>
    <w:p>
      <w:pPr>
        <w:spacing w:after="0"/>
        <w:ind w:left="0"/>
        <w:jc w:val="both"/>
      </w:pPr>
      <w:r>
        <w:rPr>
          <w:rFonts w:ascii="Times New Roman"/>
          <w:b w:val="false"/>
          <w:i w:val="false"/>
          <w:color w:val="000000"/>
          <w:sz w:val="28"/>
        </w:rPr>
        <w:t>
      13)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p>
    <w:bookmarkEnd w:id="437"/>
    <w:bookmarkStart w:name="z455" w:id="438"/>
    <w:p>
      <w:pPr>
        <w:spacing w:after="0"/>
        <w:ind w:left="0"/>
        <w:jc w:val="both"/>
      </w:pPr>
      <w:r>
        <w:rPr>
          <w:rFonts w:ascii="Times New Roman"/>
          <w:b w:val="false"/>
          <w:i w:val="false"/>
          <w:color w:val="000000"/>
          <w:sz w:val="28"/>
        </w:rPr>
        <w:t>
      14)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bookmarkEnd w:id="438"/>
    <w:bookmarkStart w:name="z456" w:id="439"/>
    <w:p>
      <w:pPr>
        <w:spacing w:after="0"/>
        <w:ind w:left="0"/>
        <w:jc w:val="both"/>
      </w:pPr>
      <w:r>
        <w:rPr>
          <w:rFonts w:ascii="Times New Roman"/>
          <w:b w:val="false"/>
          <w:i w:val="false"/>
          <w:color w:val="000000"/>
          <w:sz w:val="28"/>
        </w:rPr>
        <w:t>
      21. К социально-психологическим услугам относятся:</w:t>
      </w:r>
    </w:p>
    <w:bookmarkEnd w:id="439"/>
    <w:bookmarkStart w:name="z457" w:id="440"/>
    <w:p>
      <w:pPr>
        <w:spacing w:after="0"/>
        <w:ind w:left="0"/>
        <w:jc w:val="both"/>
      </w:pPr>
      <w:r>
        <w:rPr>
          <w:rFonts w:ascii="Times New Roman"/>
          <w:b w:val="false"/>
          <w:i w:val="false"/>
          <w:color w:val="000000"/>
          <w:sz w:val="28"/>
        </w:rPr>
        <w:t>
      1) психологическая диагностика и обследование личности;</w:t>
      </w:r>
    </w:p>
    <w:bookmarkEnd w:id="440"/>
    <w:bookmarkStart w:name="z458" w:id="441"/>
    <w:p>
      <w:pPr>
        <w:spacing w:after="0"/>
        <w:ind w:left="0"/>
        <w:jc w:val="both"/>
      </w:pPr>
      <w:r>
        <w:rPr>
          <w:rFonts w:ascii="Times New Roman"/>
          <w:b w:val="false"/>
          <w:i w:val="false"/>
          <w:color w:val="000000"/>
          <w:sz w:val="28"/>
        </w:rPr>
        <w:t>
      2) социально-психологический патронаж (систематическое наблюдение);</w:t>
      </w:r>
    </w:p>
    <w:bookmarkEnd w:id="441"/>
    <w:bookmarkStart w:name="z459" w:id="442"/>
    <w:p>
      <w:pPr>
        <w:spacing w:after="0"/>
        <w:ind w:left="0"/>
        <w:jc w:val="both"/>
      </w:pPr>
      <w:r>
        <w:rPr>
          <w:rFonts w:ascii="Times New Roman"/>
          <w:b w:val="false"/>
          <w:i w:val="false"/>
          <w:color w:val="000000"/>
          <w:sz w:val="28"/>
        </w:rPr>
        <w:t>
      3) психопрофилактическая работа с инвалидами и престарелыми;</w:t>
      </w:r>
    </w:p>
    <w:bookmarkEnd w:id="442"/>
    <w:bookmarkStart w:name="z460" w:id="443"/>
    <w:p>
      <w:pPr>
        <w:spacing w:after="0"/>
        <w:ind w:left="0"/>
        <w:jc w:val="both"/>
      </w:pPr>
      <w:r>
        <w:rPr>
          <w:rFonts w:ascii="Times New Roman"/>
          <w:b w:val="false"/>
          <w:i w:val="false"/>
          <w:color w:val="000000"/>
          <w:sz w:val="28"/>
        </w:rPr>
        <w:t>
      4) психологическое консультирование;</w:t>
      </w:r>
    </w:p>
    <w:bookmarkEnd w:id="443"/>
    <w:bookmarkStart w:name="z461" w:id="444"/>
    <w:p>
      <w:pPr>
        <w:spacing w:after="0"/>
        <w:ind w:left="0"/>
        <w:jc w:val="both"/>
      </w:pPr>
      <w:r>
        <w:rPr>
          <w:rFonts w:ascii="Times New Roman"/>
          <w:b w:val="false"/>
          <w:i w:val="false"/>
          <w:color w:val="000000"/>
          <w:sz w:val="28"/>
        </w:rPr>
        <w:t>
      5) экстренная психологическая (в том числе по телефону) помощь;</w:t>
      </w:r>
    </w:p>
    <w:bookmarkEnd w:id="444"/>
    <w:bookmarkStart w:name="z462" w:id="445"/>
    <w:p>
      <w:pPr>
        <w:spacing w:after="0"/>
        <w:ind w:left="0"/>
        <w:jc w:val="both"/>
      </w:pP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p>
    <w:bookmarkEnd w:id="445"/>
    <w:bookmarkStart w:name="z463" w:id="446"/>
    <w:p>
      <w:pPr>
        <w:spacing w:after="0"/>
        <w:ind w:left="0"/>
        <w:jc w:val="both"/>
      </w:pPr>
      <w:r>
        <w:rPr>
          <w:rFonts w:ascii="Times New Roman"/>
          <w:b w:val="false"/>
          <w:i w:val="false"/>
          <w:color w:val="000000"/>
          <w:sz w:val="28"/>
        </w:rPr>
        <w:t>
      7) психологические тренинги;</w:t>
      </w:r>
    </w:p>
    <w:bookmarkEnd w:id="446"/>
    <w:bookmarkStart w:name="z464" w:id="447"/>
    <w:p>
      <w:pPr>
        <w:spacing w:after="0"/>
        <w:ind w:left="0"/>
        <w:jc w:val="both"/>
      </w:pPr>
      <w:r>
        <w:rPr>
          <w:rFonts w:ascii="Times New Roman"/>
          <w:b w:val="false"/>
          <w:i w:val="false"/>
          <w:color w:val="000000"/>
          <w:sz w:val="28"/>
        </w:rPr>
        <w:t>
      8) психологическая коррекция получателей услуг;</w:t>
      </w:r>
    </w:p>
    <w:bookmarkEnd w:id="447"/>
    <w:bookmarkStart w:name="z465" w:id="448"/>
    <w:p>
      <w:pPr>
        <w:spacing w:after="0"/>
        <w:ind w:left="0"/>
        <w:jc w:val="both"/>
      </w:pPr>
      <w:r>
        <w:rPr>
          <w:rFonts w:ascii="Times New Roman"/>
          <w:b w:val="false"/>
          <w:i w:val="false"/>
          <w:color w:val="000000"/>
          <w:sz w:val="28"/>
        </w:rPr>
        <w:t>
      9)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bookmarkEnd w:id="448"/>
    <w:bookmarkStart w:name="z466" w:id="449"/>
    <w:p>
      <w:pPr>
        <w:spacing w:after="0"/>
        <w:ind w:left="0"/>
        <w:jc w:val="both"/>
      </w:pPr>
      <w:r>
        <w:rPr>
          <w:rFonts w:ascii="Times New Roman"/>
          <w:b w:val="false"/>
          <w:i w:val="false"/>
          <w:color w:val="000000"/>
          <w:sz w:val="28"/>
        </w:rPr>
        <w:t>
      22. Требования к качеству предоставления социально-психологических услуг:</w:t>
      </w:r>
    </w:p>
    <w:bookmarkEnd w:id="449"/>
    <w:bookmarkStart w:name="z467" w:id="450"/>
    <w:p>
      <w:pPr>
        <w:spacing w:after="0"/>
        <w:ind w:left="0"/>
        <w:jc w:val="both"/>
      </w:pP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раскрытию внутренних ресурсов, налаживанию межличностных отношений для предупреждения и преодоления конфликтов.</w:t>
      </w:r>
    </w:p>
    <w:bookmarkEnd w:id="450"/>
    <w:bookmarkStart w:name="z468" w:id="451"/>
    <w:p>
      <w:pPr>
        <w:spacing w:after="0"/>
        <w:ind w:left="0"/>
        <w:jc w:val="both"/>
      </w:pP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451"/>
    <w:bookmarkStart w:name="z469" w:id="452"/>
    <w:p>
      <w:pPr>
        <w:spacing w:after="0"/>
        <w:ind w:left="0"/>
        <w:jc w:val="both"/>
      </w:pP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обеспечивает укрепление психического здоровья получателей услуг, повышение их стрессоустойчивости и психической защищенности;</w:t>
      </w:r>
    </w:p>
    <w:bookmarkEnd w:id="452"/>
    <w:bookmarkStart w:name="z470" w:id="453"/>
    <w:p>
      <w:pPr>
        <w:spacing w:after="0"/>
        <w:ind w:left="0"/>
        <w:jc w:val="both"/>
      </w:pPr>
      <w:r>
        <w:rPr>
          <w:rFonts w:ascii="Times New Roman"/>
          <w:b w:val="false"/>
          <w:i w:val="false"/>
          <w:color w:val="000000"/>
          <w:sz w:val="28"/>
        </w:rPr>
        <w:t>
      3) психологическая диагностика получателей услуг осуществляется на основе психодиагностического пакета, утверждаемого руководителем организации полустационарного типа.</w:t>
      </w:r>
    </w:p>
    <w:bookmarkEnd w:id="453"/>
    <w:bookmarkStart w:name="z471" w:id="454"/>
    <w:p>
      <w:pPr>
        <w:spacing w:after="0"/>
        <w:ind w:left="0"/>
        <w:jc w:val="both"/>
      </w:pPr>
      <w:r>
        <w:rPr>
          <w:rFonts w:ascii="Times New Roman"/>
          <w:b w:val="false"/>
          <w:i w:val="false"/>
          <w:color w:val="000000"/>
          <w:sz w:val="28"/>
        </w:rPr>
        <w:t>
      Психодиагностика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454"/>
    <w:bookmarkStart w:name="z472" w:id="455"/>
    <w:p>
      <w:pPr>
        <w:spacing w:after="0"/>
        <w:ind w:left="0"/>
        <w:jc w:val="both"/>
      </w:pPr>
      <w:r>
        <w:rPr>
          <w:rFonts w:ascii="Times New Roman"/>
          <w:b w:val="false"/>
          <w:i w:val="false"/>
          <w:color w:val="000000"/>
          <w:sz w:val="28"/>
        </w:rPr>
        <w:t xml:space="preserve">
      4)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позволит привести эти показатели в соответствие с возрастными нормами и требованиями социальной среды; </w:t>
      </w:r>
    </w:p>
    <w:bookmarkEnd w:id="455"/>
    <w:bookmarkStart w:name="z473" w:id="456"/>
    <w:p>
      <w:pPr>
        <w:spacing w:after="0"/>
        <w:ind w:left="0"/>
        <w:jc w:val="both"/>
      </w:pPr>
      <w:r>
        <w:rPr>
          <w:rFonts w:ascii="Times New Roman"/>
          <w:b w:val="false"/>
          <w:i w:val="false"/>
          <w:color w:val="000000"/>
          <w:sz w:val="28"/>
        </w:rPr>
        <w:t>
      5)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456"/>
    <w:bookmarkStart w:name="z474" w:id="457"/>
    <w:p>
      <w:pPr>
        <w:spacing w:after="0"/>
        <w:ind w:left="0"/>
        <w:jc w:val="both"/>
      </w:pPr>
      <w:r>
        <w:rPr>
          <w:rFonts w:ascii="Times New Roman"/>
          <w:b w:val="false"/>
          <w:i w:val="false"/>
          <w:color w:val="000000"/>
          <w:sz w:val="28"/>
        </w:rPr>
        <w:t>
      6)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457"/>
    <w:bookmarkStart w:name="z475" w:id="458"/>
    <w:p>
      <w:pPr>
        <w:spacing w:after="0"/>
        <w:ind w:left="0"/>
        <w:jc w:val="both"/>
      </w:pPr>
      <w:r>
        <w:rPr>
          <w:rFonts w:ascii="Times New Roman"/>
          <w:b w:val="false"/>
          <w:i w:val="false"/>
          <w:color w:val="000000"/>
          <w:sz w:val="28"/>
        </w:rPr>
        <w:t>
      7)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458"/>
    <w:bookmarkStart w:name="z476" w:id="459"/>
    <w:p>
      <w:pPr>
        <w:spacing w:after="0"/>
        <w:ind w:left="0"/>
        <w:jc w:val="both"/>
      </w:pPr>
      <w:r>
        <w:rPr>
          <w:rFonts w:ascii="Times New Roman"/>
          <w:b w:val="false"/>
          <w:i w:val="false"/>
          <w:color w:val="000000"/>
          <w:sz w:val="28"/>
        </w:rPr>
        <w:t xml:space="preserve">
      8) психопрофилактическая работа способствует формированию у инвалидов и престарелых потребности в психологических знаниях и желании использовать их для работы над собой и своими проблемами, созданию условий для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 </w:t>
      </w:r>
    </w:p>
    <w:bookmarkEnd w:id="459"/>
    <w:bookmarkStart w:name="z477" w:id="460"/>
    <w:p>
      <w:pPr>
        <w:spacing w:after="0"/>
        <w:ind w:left="0"/>
        <w:jc w:val="both"/>
      </w:pPr>
      <w:r>
        <w:rPr>
          <w:rFonts w:ascii="Times New Roman"/>
          <w:b w:val="false"/>
          <w:i w:val="false"/>
          <w:color w:val="000000"/>
          <w:sz w:val="28"/>
        </w:rPr>
        <w:t>
      9) оказание психологической помощи членам семей получателей услуг направлено на предотвращение конфликтной и стрессовой ситуаций в семье, негативно влияющих на здоровье и психику получателей услуг.</w:t>
      </w:r>
    </w:p>
    <w:bookmarkEnd w:id="460"/>
    <w:bookmarkStart w:name="z478" w:id="461"/>
    <w:p>
      <w:pPr>
        <w:spacing w:after="0"/>
        <w:ind w:left="0"/>
        <w:jc w:val="both"/>
      </w:pPr>
      <w:r>
        <w:rPr>
          <w:rFonts w:ascii="Times New Roman"/>
          <w:b w:val="false"/>
          <w:i w:val="false"/>
          <w:color w:val="000000"/>
          <w:sz w:val="28"/>
        </w:rPr>
        <w:t>
      23. К социально-педагогическим услугам, предоставляемым детям, детям с нарушениями ОДА, лицам старше восемнадцати лет в организациях полустационарного типа, относятся:</w:t>
      </w:r>
    </w:p>
    <w:bookmarkEnd w:id="461"/>
    <w:bookmarkStart w:name="z479" w:id="462"/>
    <w:p>
      <w:pPr>
        <w:spacing w:after="0"/>
        <w:ind w:left="0"/>
        <w:jc w:val="both"/>
      </w:pPr>
      <w:r>
        <w:rPr>
          <w:rFonts w:ascii="Times New Roman"/>
          <w:b w:val="false"/>
          <w:i w:val="false"/>
          <w:color w:val="000000"/>
          <w:sz w:val="28"/>
        </w:rPr>
        <w:t>
      1) социально-педагогическое консультирование;</w:t>
      </w:r>
    </w:p>
    <w:bookmarkEnd w:id="462"/>
    <w:bookmarkStart w:name="z480" w:id="463"/>
    <w:p>
      <w:pPr>
        <w:spacing w:after="0"/>
        <w:ind w:left="0"/>
        <w:jc w:val="both"/>
      </w:pP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p>
    <w:bookmarkEnd w:id="463"/>
    <w:bookmarkStart w:name="z481" w:id="464"/>
    <w:p>
      <w:pPr>
        <w:spacing w:after="0"/>
        <w:ind w:left="0"/>
        <w:jc w:val="both"/>
      </w:pPr>
      <w:r>
        <w:rPr>
          <w:rFonts w:ascii="Times New Roman"/>
          <w:b w:val="false"/>
          <w:i w:val="false"/>
          <w:color w:val="000000"/>
          <w:sz w:val="28"/>
        </w:rPr>
        <w:t xml:space="preserve">
      3) содействие в получении образования детьми с нарушениями ОДА в общеобразовательных школах, технических и профессиональных организациях; </w:t>
      </w:r>
    </w:p>
    <w:bookmarkEnd w:id="464"/>
    <w:bookmarkStart w:name="z482" w:id="465"/>
    <w:p>
      <w:pPr>
        <w:spacing w:after="0"/>
        <w:ind w:left="0"/>
        <w:jc w:val="both"/>
      </w:pPr>
      <w:r>
        <w:rPr>
          <w:rFonts w:ascii="Times New Roman"/>
          <w:b w:val="false"/>
          <w:i w:val="false"/>
          <w:color w:val="000000"/>
          <w:sz w:val="28"/>
        </w:rPr>
        <w:t xml:space="preserve">
      4) обучение детей и лиц старше восемнадцати лет основам бытовой ориентации и ручной умелости; </w:t>
      </w:r>
    </w:p>
    <w:bookmarkEnd w:id="465"/>
    <w:bookmarkStart w:name="z483" w:id="466"/>
    <w:p>
      <w:pPr>
        <w:spacing w:after="0"/>
        <w:ind w:left="0"/>
        <w:jc w:val="both"/>
      </w:pPr>
      <w:r>
        <w:rPr>
          <w:rFonts w:ascii="Times New Roman"/>
          <w:b w:val="false"/>
          <w:i w:val="false"/>
          <w:color w:val="000000"/>
          <w:sz w:val="28"/>
        </w:rPr>
        <w:t>
      5) услуги по формированию навыков самообслуживания, личной гигиены, поведения в быту и общественных местах, самоконтролю, навыкам общения;</w:t>
      </w:r>
    </w:p>
    <w:bookmarkEnd w:id="466"/>
    <w:bookmarkStart w:name="z484" w:id="467"/>
    <w:p>
      <w:pPr>
        <w:spacing w:after="0"/>
        <w:ind w:left="0"/>
        <w:jc w:val="both"/>
      </w:pPr>
      <w:r>
        <w:rPr>
          <w:rFonts w:ascii="Times New Roman"/>
          <w:b w:val="false"/>
          <w:i w:val="false"/>
          <w:color w:val="000000"/>
          <w:sz w:val="28"/>
        </w:rPr>
        <w:t>
      6) 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bookmarkEnd w:id="467"/>
    <w:bookmarkStart w:name="z485" w:id="468"/>
    <w:p>
      <w:pPr>
        <w:spacing w:after="0"/>
        <w:ind w:left="0"/>
        <w:jc w:val="both"/>
      </w:pPr>
      <w:r>
        <w:rPr>
          <w:rFonts w:ascii="Times New Roman"/>
          <w:b w:val="false"/>
          <w:i w:val="false"/>
          <w:color w:val="000000"/>
          <w:sz w:val="28"/>
        </w:rPr>
        <w:t>
      7) педагогическая коррекция детей, в том числе с нарушениями ОДА;</w:t>
      </w:r>
    </w:p>
    <w:bookmarkEnd w:id="468"/>
    <w:bookmarkStart w:name="z486" w:id="469"/>
    <w:p>
      <w:pPr>
        <w:spacing w:after="0"/>
        <w:ind w:left="0"/>
        <w:jc w:val="both"/>
      </w:pPr>
      <w:r>
        <w:rPr>
          <w:rFonts w:ascii="Times New Roman"/>
          <w:b w:val="false"/>
          <w:i w:val="false"/>
          <w:color w:val="000000"/>
          <w:sz w:val="28"/>
        </w:rPr>
        <w:t xml:space="preserve">
      8) организация обучения детей по специальным учебным программам с учетом их физических возможностей и умственных способностей; </w:t>
      </w:r>
    </w:p>
    <w:bookmarkEnd w:id="469"/>
    <w:bookmarkStart w:name="z487" w:id="470"/>
    <w:p>
      <w:pPr>
        <w:spacing w:after="0"/>
        <w:ind w:left="0"/>
        <w:jc w:val="both"/>
      </w:pPr>
      <w:r>
        <w:rPr>
          <w:rFonts w:ascii="Times New Roman"/>
          <w:b w:val="false"/>
          <w:i w:val="false"/>
          <w:color w:val="000000"/>
          <w:sz w:val="28"/>
        </w:rPr>
        <w:t>
      9) содействие в освоении детьми и инвалидами с нарушениями слуха, а также их родителями и другими заинтересованными лицами языка жестов;</w:t>
      </w:r>
    </w:p>
    <w:bookmarkEnd w:id="470"/>
    <w:bookmarkStart w:name="z488" w:id="471"/>
    <w:p>
      <w:pPr>
        <w:spacing w:after="0"/>
        <w:ind w:left="0"/>
        <w:jc w:val="both"/>
      </w:pPr>
      <w:r>
        <w:rPr>
          <w:rFonts w:ascii="Times New Roman"/>
          <w:b w:val="false"/>
          <w:i w:val="false"/>
          <w:color w:val="000000"/>
          <w:sz w:val="28"/>
        </w:rPr>
        <w:t>
      10) услуги по переводу на язык жестов.</w:t>
      </w:r>
    </w:p>
    <w:bookmarkEnd w:id="471"/>
    <w:bookmarkStart w:name="z489" w:id="472"/>
    <w:p>
      <w:pPr>
        <w:spacing w:after="0"/>
        <w:ind w:left="0"/>
        <w:jc w:val="both"/>
      </w:pPr>
      <w:r>
        <w:rPr>
          <w:rFonts w:ascii="Times New Roman"/>
          <w:b w:val="false"/>
          <w:i w:val="false"/>
          <w:color w:val="000000"/>
          <w:sz w:val="28"/>
        </w:rPr>
        <w:t>
      24. Требования к качеству предоставления социально-педагогических услуг:</w:t>
      </w:r>
    </w:p>
    <w:bookmarkEnd w:id="472"/>
    <w:bookmarkStart w:name="z490" w:id="473"/>
    <w:p>
      <w:pPr>
        <w:spacing w:after="0"/>
        <w:ind w:left="0"/>
        <w:jc w:val="both"/>
      </w:pP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bookmarkEnd w:id="473"/>
    <w:bookmarkStart w:name="z491" w:id="474"/>
    <w:p>
      <w:pPr>
        <w:spacing w:after="0"/>
        <w:ind w:left="0"/>
        <w:jc w:val="both"/>
      </w:pPr>
      <w:r>
        <w:rPr>
          <w:rFonts w:ascii="Times New Roman"/>
          <w:b w:val="false"/>
          <w:i w:val="false"/>
          <w:color w:val="000000"/>
          <w:sz w:val="28"/>
        </w:rPr>
        <w:t>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восемнадцати лет, изучения их склонностей;</w:t>
      </w:r>
    </w:p>
    <w:bookmarkEnd w:id="474"/>
    <w:bookmarkStart w:name="z492" w:id="475"/>
    <w:p>
      <w:pPr>
        <w:spacing w:after="0"/>
        <w:ind w:left="0"/>
        <w:jc w:val="both"/>
      </w:pPr>
      <w:r>
        <w:rPr>
          <w:rFonts w:ascii="Times New Roman"/>
          <w:b w:val="false"/>
          <w:i w:val="false"/>
          <w:color w:val="000000"/>
          <w:sz w:val="28"/>
        </w:rPr>
        <w:t>
      3) организация обучения детей и лиц старше восемнадцати лет осуществляется по специальным учебным программам, утвержденным уполномоченным органом в области образования.</w:t>
      </w:r>
    </w:p>
    <w:bookmarkEnd w:id="475"/>
    <w:bookmarkStart w:name="z493" w:id="476"/>
    <w:p>
      <w:pPr>
        <w:spacing w:after="0"/>
        <w:ind w:left="0"/>
        <w:jc w:val="both"/>
      </w:pPr>
      <w:r>
        <w:rPr>
          <w:rFonts w:ascii="Times New Roman"/>
          <w:b w:val="false"/>
          <w:i w:val="false"/>
          <w:color w:val="000000"/>
          <w:sz w:val="28"/>
        </w:rPr>
        <w:t>
      Также осуществляется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p>
    <w:bookmarkEnd w:id="476"/>
    <w:bookmarkStart w:name="z494" w:id="477"/>
    <w:p>
      <w:pPr>
        <w:spacing w:after="0"/>
        <w:ind w:left="0"/>
        <w:jc w:val="both"/>
      </w:pP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p>
    <w:bookmarkEnd w:id="477"/>
    <w:bookmarkStart w:name="z495" w:id="478"/>
    <w:p>
      <w:pPr>
        <w:spacing w:after="0"/>
        <w:ind w:left="0"/>
        <w:jc w:val="both"/>
      </w:pPr>
      <w:r>
        <w:rPr>
          <w:rFonts w:ascii="Times New Roman"/>
          <w:b w:val="false"/>
          <w:i w:val="false"/>
          <w:color w:val="000000"/>
          <w:sz w:val="28"/>
        </w:rPr>
        <w:t>
      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полтора до пяти лет, от шести до восьми лет, от девяти до тринадцати лет, от четырнадцати до восемнадцати лет, от восемнадцати до двадцати трех лет и старше при необходимости) с наполняемостью:</w:t>
      </w:r>
    </w:p>
    <w:bookmarkEnd w:id="478"/>
    <w:bookmarkStart w:name="z496" w:id="479"/>
    <w:p>
      <w:pPr>
        <w:spacing w:after="0"/>
        <w:ind w:left="0"/>
        <w:jc w:val="both"/>
      </w:pPr>
      <w:r>
        <w:rPr>
          <w:rFonts w:ascii="Times New Roman"/>
          <w:b w:val="false"/>
          <w:i w:val="false"/>
          <w:color w:val="000000"/>
          <w:sz w:val="28"/>
        </w:rPr>
        <w:t>
      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p>
    <w:bookmarkEnd w:id="479"/>
    <w:bookmarkStart w:name="z497" w:id="480"/>
    <w:p>
      <w:pPr>
        <w:spacing w:after="0"/>
        <w:ind w:left="0"/>
        <w:jc w:val="both"/>
      </w:pPr>
      <w:r>
        <w:rPr>
          <w:rFonts w:ascii="Times New Roman"/>
          <w:b w:val="false"/>
          <w:i w:val="false"/>
          <w:color w:val="000000"/>
          <w:sz w:val="28"/>
        </w:rPr>
        <w:t>
      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p>
    <w:bookmarkEnd w:id="480"/>
    <w:bookmarkStart w:name="z498" w:id="481"/>
    <w:p>
      <w:pPr>
        <w:spacing w:after="0"/>
        <w:ind w:left="0"/>
        <w:jc w:val="both"/>
      </w:pPr>
      <w:r>
        <w:rPr>
          <w:rFonts w:ascii="Times New Roman"/>
          <w:b w:val="false"/>
          <w:i w:val="false"/>
          <w:color w:val="000000"/>
          <w:sz w:val="28"/>
        </w:rPr>
        <w:t>
      не более десяти человек - при условии сформированных (частично сформированных) бытовых навыков;</w:t>
      </w:r>
    </w:p>
    <w:bookmarkEnd w:id="481"/>
    <w:bookmarkStart w:name="z499" w:id="482"/>
    <w:p>
      <w:pPr>
        <w:spacing w:after="0"/>
        <w:ind w:left="0"/>
        <w:jc w:val="both"/>
      </w:pPr>
      <w:r>
        <w:rPr>
          <w:rFonts w:ascii="Times New Roman"/>
          <w:b w:val="false"/>
          <w:i w:val="false"/>
          <w:color w:val="000000"/>
          <w:sz w:val="28"/>
        </w:rPr>
        <w:t>
      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шести человек).</w:t>
      </w:r>
    </w:p>
    <w:bookmarkEnd w:id="482"/>
    <w:bookmarkStart w:name="z500" w:id="483"/>
    <w:p>
      <w:pPr>
        <w:spacing w:after="0"/>
        <w:ind w:left="0"/>
        <w:jc w:val="both"/>
      </w:pPr>
      <w:r>
        <w:rPr>
          <w:rFonts w:ascii="Times New Roman"/>
          <w:b w:val="false"/>
          <w:i w:val="false"/>
          <w:color w:val="000000"/>
          <w:sz w:val="28"/>
        </w:rPr>
        <w:t>
      Содействие в получении образования включает определение форм обучения и типа учебной программы детей, детей с нарушениями ОДА и лиц старше восемнадцати лет и оказание им практической помощи в организации обучения следует с учетом степени их социально-педагогической дезадаптации, уровня знаний, физического и психического состояния;</w:t>
      </w:r>
    </w:p>
    <w:bookmarkEnd w:id="483"/>
    <w:bookmarkStart w:name="z501" w:id="484"/>
    <w:p>
      <w:pPr>
        <w:spacing w:after="0"/>
        <w:ind w:left="0"/>
        <w:jc w:val="both"/>
      </w:pP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уборку и благоустройство территории и прочее;</w:t>
      </w:r>
    </w:p>
    <w:bookmarkEnd w:id="484"/>
    <w:bookmarkStart w:name="z502" w:id="485"/>
    <w:p>
      <w:pPr>
        <w:spacing w:after="0"/>
        <w:ind w:left="0"/>
        <w:jc w:val="both"/>
      </w:pPr>
      <w:r>
        <w:rPr>
          <w:rFonts w:ascii="Times New Roman"/>
          <w:b w:val="false"/>
          <w:i w:val="false"/>
          <w:color w:val="000000"/>
          <w:sz w:val="28"/>
        </w:rPr>
        <w:t>
      6) педагогическая коррекция обеспечивает оказание квалифицированной и эффективной педагогической помощи родителям (в форме бесед, разъяснений, рекомендаций) в преодолении и исправлении допущенных ими педагогических ошибок или конфликтных ситуаций в семье, травмирующих детей, детей с нарушениями ОДА, а также в исправлении неадекватных родительских установок и форм поведения родителей при воспитании детей;</w:t>
      </w:r>
    </w:p>
    <w:bookmarkEnd w:id="485"/>
    <w:bookmarkStart w:name="z503" w:id="486"/>
    <w:p>
      <w:pPr>
        <w:spacing w:after="0"/>
        <w:ind w:left="0"/>
        <w:jc w:val="both"/>
      </w:pPr>
      <w:r>
        <w:rPr>
          <w:rFonts w:ascii="Times New Roman"/>
          <w:b w:val="false"/>
          <w:i w:val="false"/>
          <w:color w:val="000000"/>
          <w:sz w:val="28"/>
        </w:rPr>
        <w:t>
      7)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полустационарного типа;</w:t>
      </w:r>
    </w:p>
    <w:bookmarkEnd w:id="486"/>
    <w:bookmarkStart w:name="z504" w:id="487"/>
    <w:p>
      <w:pPr>
        <w:spacing w:after="0"/>
        <w:ind w:left="0"/>
        <w:jc w:val="both"/>
      </w:pPr>
      <w:r>
        <w:rPr>
          <w:rFonts w:ascii="Times New Roman"/>
          <w:b w:val="false"/>
          <w:i w:val="false"/>
          <w:color w:val="000000"/>
          <w:sz w:val="28"/>
        </w:rPr>
        <w:t>
      8) длительность проведения занятий организаций полустационарного типа для детей, детей с нарушением ОДА, лиц старше восемнадцати лет указана в приложении 4 к настоящему Стандарту.</w:t>
      </w:r>
    </w:p>
    <w:bookmarkEnd w:id="487"/>
    <w:bookmarkStart w:name="z505" w:id="488"/>
    <w:p>
      <w:pPr>
        <w:spacing w:after="0"/>
        <w:ind w:left="0"/>
        <w:jc w:val="both"/>
      </w:pPr>
      <w:r>
        <w:rPr>
          <w:rFonts w:ascii="Times New Roman"/>
          <w:b w:val="false"/>
          <w:i w:val="false"/>
          <w:color w:val="000000"/>
          <w:sz w:val="28"/>
        </w:rPr>
        <w:t>
      25. К социально-трудовым услугам относятся:</w:t>
      </w:r>
    </w:p>
    <w:bookmarkEnd w:id="488"/>
    <w:bookmarkStart w:name="z506" w:id="489"/>
    <w:p>
      <w:pPr>
        <w:spacing w:after="0"/>
        <w:ind w:left="0"/>
        <w:jc w:val="both"/>
      </w:pPr>
      <w:r>
        <w:rPr>
          <w:rFonts w:ascii="Times New Roman"/>
          <w:b w:val="false"/>
          <w:i w:val="false"/>
          <w:color w:val="000000"/>
          <w:sz w:val="28"/>
        </w:rPr>
        <w:t>
      1) проведение мероприятий по обследованию имеющихся трудовых навыков у получателей услуг;</w:t>
      </w:r>
    </w:p>
    <w:bookmarkEnd w:id="489"/>
    <w:bookmarkStart w:name="z507" w:id="490"/>
    <w:p>
      <w:pPr>
        <w:spacing w:after="0"/>
        <w:ind w:left="0"/>
        <w:jc w:val="both"/>
      </w:pPr>
      <w:r>
        <w:rPr>
          <w:rFonts w:ascii="Times New Roman"/>
          <w:b w:val="false"/>
          <w:i w:val="false"/>
          <w:color w:val="000000"/>
          <w:sz w:val="28"/>
        </w:rPr>
        <w:t>
      2) проведение лечебно-трудовой деятельности;</w:t>
      </w:r>
    </w:p>
    <w:bookmarkEnd w:id="490"/>
    <w:bookmarkStart w:name="z508" w:id="491"/>
    <w:p>
      <w:pPr>
        <w:spacing w:after="0"/>
        <w:ind w:left="0"/>
        <w:jc w:val="both"/>
      </w:pPr>
      <w:r>
        <w:rPr>
          <w:rFonts w:ascii="Times New Roman"/>
          <w:b w:val="false"/>
          <w:i w:val="false"/>
          <w:color w:val="000000"/>
          <w:sz w:val="28"/>
        </w:rPr>
        <w:t>
      3) профессиональная ориентация детей с нарушениями ОДА, инвалидов;</w:t>
      </w:r>
    </w:p>
    <w:bookmarkEnd w:id="491"/>
    <w:bookmarkStart w:name="z509" w:id="492"/>
    <w:p>
      <w:pPr>
        <w:spacing w:after="0"/>
        <w:ind w:left="0"/>
        <w:jc w:val="both"/>
      </w:pPr>
      <w:r>
        <w:rPr>
          <w:rFonts w:ascii="Times New Roman"/>
          <w:b w:val="false"/>
          <w:i w:val="false"/>
          <w:color w:val="000000"/>
          <w:sz w:val="28"/>
        </w:rPr>
        <w:t>
      4) профессиональная реабилитация инвалидов;</w:t>
      </w:r>
    </w:p>
    <w:bookmarkEnd w:id="492"/>
    <w:bookmarkStart w:name="z510" w:id="493"/>
    <w:p>
      <w:pPr>
        <w:spacing w:after="0"/>
        <w:ind w:left="0"/>
        <w:jc w:val="both"/>
      </w:pPr>
      <w:r>
        <w:rPr>
          <w:rFonts w:ascii="Times New Roman"/>
          <w:b w:val="false"/>
          <w:i w:val="false"/>
          <w:color w:val="000000"/>
          <w:sz w:val="28"/>
        </w:rPr>
        <w:t xml:space="preserve">
      5) формирование трудовых навыков по профилю; </w:t>
      </w:r>
    </w:p>
    <w:bookmarkEnd w:id="493"/>
    <w:bookmarkStart w:name="z511" w:id="494"/>
    <w:p>
      <w:pPr>
        <w:spacing w:after="0"/>
        <w:ind w:left="0"/>
        <w:jc w:val="both"/>
      </w:pPr>
      <w:r>
        <w:rPr>
          <w:rFonts w:ascii="Times New Roman"/>
          <w:b w:val="false"/>
          <w:i w:val="false"/>
          <w:color w:val="000000"/>
          <w:sz w:val="28"/>
        </w:rPr>
        <w:t>
      6) услуги по восстановлению утерянных бытовых навыков у престарелых и лиц старше восемнадцати лет;</w:t>
      </w:r>
    </w:p>
    <w:bookmarkEnd w:id="494"/>
    <w:bookmarkStart w:name="z512" w:id="495"/>
    <w:p>
      <w:pPr>
        <w:spacing w:after="0"/>
        <w:ind w:left="0"/>
        <w:jc w:val="both"/>
      </w:pPr>
      <w:r>
        <w:rPr>
          <w:rFonts w:ascii="Times New Roman"/>
          <w:b w:val="false"/>
          <w:i w:val="false"/>
          <w:color w:val="000000"/>
          <w:sz w:val="28"/>
        </w:rPr>
        <w:t>
      7) содействие в получении профессии в соответствии с индивидуальными физическими и умственными способностями.</w:t>
      </w:r>
    </w:p>
    <w:bookmarkEnd w:id="495"/>
    <w:bookmarkStart w:name="z513" w:id="496"/>
    <w:p>
      <w:pPr>
        <w:spacing w:after="0"/>
        <w:ind w:left="0"/>
        <w:jc w:val="both"/>
      </w:pPr>
      <w:r>
        <w:rPr>
          <w:rFonts w:ascii="Times New Roman"/>
          <w:b w:val="false"/>
          <w:i w:val="false"/>
          <w:color w:val="000000"/>
          <w:sz w:val="28"/>
        </w:rPr>
        <w:t xml:space="preserve">
      26. Требования к качеству предоставления социально-трудовых услуг: </w:t>
      </w:r>
    </w:p>
    <w:bookmarkEnd w:id="496"/>
    <w:bookmarkStart w:name="z514" w:id="497"/>
    <w:p>
      <w:pPr>
        <w:spacing w:after="0"/>
        <w:ind w:left="0"/>
        <w:jc w:val="both"/>
      </w:pPr>
      <w:r>
        <w:rPr>
          <w:rFonts w:ascii="Times New Roman"/>
          <w:b w:val="false"/>
          <w:i w:val="false"/>
          <w:color w:val="000000"/>
          <w:sz w:val="28"/>
        </w:rPr>
        <w:t>
      1) с целью формирования трудовых навыков, знаний и умений лицам старше восемнадцати лет, инвалидам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497"/>
    <w:bookmarkStart w:name="z515" w:id="498"/>
    <w:p>
      <w:pPr>
        <w:spacing w:after="0"/>
        <w:ind w:left="0"/>
        <w:jc w:val="both"/>
      </w:pPr>
      <w:r>
        <w:rPr>
          <w:rFonts w:ascii="Times New Roman"/>
          <w:b w:val="false"/>
          <w:i w:val="false"/>
          <w:color w:val="000000"/>
          <w:sz w:val="28"/>
        </w:rPr>
        <w:t xml:space="preserve">
      2) проведение лечебно-трудовой деятельности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 </w:t>
      </w:r>
    </w:p>
    <w:bookmarkEnd w:id="498"/>
    <w:bookmarkStart w:name="z516" w:id="499"/>
    <w:p>
      <w:pPr>
        <w:spacing w:after="0"/>
        <w:ind w:left="0"/>
        <w:jc w:val="both"/>
      </w:pPr>
      <w:r>
        <w:rPr>
          <w:rFonts w:ascii="Times New Roman"/>
          <w:b w:val="false"/>
          <w:i w:val="false"/>
          <w:color w:val="000000"/>
          <w:sz w:val="28"/>
        </w:rPr>
        <w:t xml:space="preserve">
      3) профессиональная реабилитация инвалидов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 </w:t>
      </w:r>
    </w:p>
    <w:bookmarkEnd w:id="499"/>
    <w:bookmarkStart w:name="z517" w:id="500"/>
    <w:p>
      <w:pPr>
        <w:spacing w:after="0"/>
        <w:ind w:left="0"/>
        <w:jc w:val="both"/>
      </w:pPr>
      <w:r>
        <w:rPr>
          <w:rFonts w:ascii="Times New Roman"/>
          <w:b w:val="false"/>
          <w:i w:val="false"/>
          <w:color w:val="000000"/>
          <w:sz w:val="28"/>
        </w:rPr>
        <w:t>
      4) для формирования посильных трудовых навыков у лиц старше восемнадцати лет и инвалидов,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p>
    <w:bookmarkEnd w:id="500"/>
    <w:bookmarkStart w:name="z518" w:id="501"/>
    <w:p>
      <w:pPr>
        <w:spacing w:after="0"/>
        <w:ind w:left="0"/>
        <w:jc w:val="both"/>
      </w:pPr>
      <w:r>
        <w:rPr>
          <w:rFonts w:ascii="Times New Roman"/>
          <w:b w:val="false"/>
          <w:i w:val="false"/>
          <w:color w:val="000000"/>
          <w:sz w:val="28"/>
        </w:rPr>
        <w:t>
      5)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bookmarkEnd w:id="501"/>
    <w:bookmarkStart w:name="z519" w:id="502"/>
    <w:p>
      <w:pPr>
        <w:spacing w:after="0"/>
        <w:ind w:left="0"/>
        <w:jc w:val="both"/>
      </w:pPr>
      <w:r>
        <w:rPr>
          <w:rFonts w:ascii="Times New Roman"/>
          <w:b w:val="false"/>
          <w:i w:val="false"/>
          <w:color w:val="000000"/>
          <w:sz w:val="28"/>
        </w:rPr>
        <w:t>
      6) профессиональная реабилитация инвалидов способствует максимально возможному восстановлению их профессиональных навыков и овладению новыми профессиями;</w:t>
      </w:r>
    </w:p>
    <w:bookmarkEnd w:id="502"/>
    <w:bookmarkStart w:name="z520" w:id="503"/>
    <w:p>
      <w:pPr>
        <w:spacing w:after="0"/>
        <w:ind w:left="0"/>
        <w:jc w:val="both"/>
      </w:pPr>
      <w:r>
        <w:rPr>
          <w:rFonts w:ascii="Times New Roman"/>
          <w:b w:val="false"/>
          <w:i w:val="false"/>
          <w:color w:val="000000"/>
          <w:sz w:val="28"/>
        </w:rPr>
        <w:t>
      7) профессиональная ориентация детей с нарушениями ОДА, инвалидов сопровождается мероприятиями, способными помочь им в выборе профессии;</w:t>
      </w:r>
    </w:p>
    <w:bookmarkEnd w:id="503"/>
    <w:bookmarkStart w:name="z521" w:id="504"/>
    <w:p>
      <w:pPr>
        <w:spacing w:after="0"/>
        <w:ind w:left="0"/>
        <w:jc w:val="both"/>
      </w:pPr>
      <w:r>
        <w:rPr>
          <w:rFonts w:ascii="Times New Roman"/>
          <w:b w:val="false"/>
          <w:i w:val="false"/>
          <w:color w:val="000000"/>
          <w:sz w:val="28"/>
        </w:rPr>
        <w:t>
      8) при оказании содействия в получении профессии учитываются индивидуальные физические и умственные способности получателя услуг, его желание работать по выбранной профессии;</w:t>
      </w:r>
    </w:p>
    <w:bookmarkEnd w:id="504"/>
    <w:bookmarkStart w:name="z522" w:id="505"/>
    <w:p>
      <w:pPr>
        <w:spacing w:after="0"/>
        <w:ind w:left="0"/>
        <w:jc w:val="both"/>
      </w:pPr>
      <w:r>
        <w:rPr>
          <w:rFonts w:ascii="Times New Roman"/>
          <w:b w:val="false"/>
          <w:i w:val="false"/>
          <w:color w:val="000000"/>
          <w:sz w:val="28"/>
        </w:rPr>
        <w:t xml:space="preserve">
      9)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 </w:t>
      </w:r>
    </w:p>
    <w:bookmarkEnd w:id="505"/>
    <w:bookmarkStart w:name="z523" w:id="506"/>
    <w:p>
      <w:pPr>
        <w:spacing w:after="0"/>
        <w:ind w:left="0"/>
        <w:jc w:val="both"/>
      </w:pPr>
      <w:r>
        <w:rPr>
          <w:rFonts w:ascii="Times New Roman"/>
          <w:b w:val="false"/>
          <w:i w:val="false"/>
          <w:color w:val="000000"/>
          <w:sz w:val="28"/>
        </w:rPr>
        <w:t>
      27. К социально-культурным услугам относятся:</w:t>
      </w:r>
    </w:p>
    <w:bookmarkEnd w:id="506"/>
    <w:bookmarkStart w:name="z524" w:id="507"/>
    <w:p>
      <w:pPr>
        <w:spacing w:after="0"/>
        <w:ind w:left="0"/>
        <w:jc w:val="both"/>
      </w:pPr>
      <w:r>
        <w:rPr>
          <w:rFonts w:ascii="Times New Roman"/>
          <w:b w:val="false"/>
          <w:i w:val="false"/>
          <w:color w:val="000000"/>
          <w:sz w:val="28"/>
        </w:rPr>
        <w:t>
      1) организация праздников и досуговых мероприятий;</w:t>
      </w:r>
    </w:p>
    <w:bookmarkEnd w:id="507"/>
    <w:bookmarkStart w:name="z525" w:id="508"/>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508"/>
    <w:bookmarkStart w:name="z526" w:id="509"/>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культурных мероприятиях.</w:t>
      </w:r>
    </w:p>
    <w:bookmarkEnd w:id="509"/>
    <w:bookmarkStart w:name="z527" w:id="510"/>
    <w:p>
      <w:pPr>
        <w:spacing w:after="0"/>
        <w:ind w:left="0"/>
        <w:jc w:val="both"/>
      </w:pPr>
      <w:r>
        <w:rPr>
          <w:rFonts w:ascii="Times New Roman"/>
          <w:b w:val="false"/>
          <w:i w:val="false"/>
          <w:color w:val="000000"/>
          <w:sz w:val="28"/>
        </w:rPr>
        <w:t>
      28. Требования к качеству предоставления социально-культурных услуг:</w:t>
      </w:r>
    </w:p>
    <w:bookmarkEnd w:id="510"/>
    <w:bookmarkStart w:name="z528" w:id="511"/>
    <w:p>
      <w:pPr>
        <w:spacing w:after="0"/>
        <w:ind w:left="0"/>
        <w:jc w:val="both"/>
      </w:pP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различных культурных и досуговых мероприятий осуществляется по квартальному плану, утвержденному руководителем организации полустационарного типа;</w:t>
      </w:r>
    </w:p>
    <w:bookmarkEnd w:id="511"/>
    <w:bookmarkStart w:name="z529" w:id="512"/>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расширению сферы общения;</w:t>
      </w:r>
    </w:p>
    <w:bookmarkEnd w:id="512"/>
    <w:bookmarkStart w:name="z530" w:id="513"/>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513"/>
    <w:bookmarkStart w:name="z531" w:id="514"/>
    <w:p>
      <w:pPr>
        <w:spacing w:after="0"/>
        <w:ind w:left="0"/>
        <w:jc w:val="both"/>
      </w:pP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полустационарного типа.</w:t>
      </w:r>
    </w:p>
    <w:bookmarkEnd w:id="514"/>
    <w:bookmarkStart w:name="z532" w:id="515"/>
    <w:p>
      <w:pPr>
        <w:spacing w:after="0"/>
        <w:ind w:left="0"/>
        <w:jc w:val="both"/>
      </w:pPr>
      <w:r>
        <w:rPr>
          <w:rFonts w:ascii="Times New Roman"/>
          <w:b w:val="false"/>
          <w:i w:val="false"/>
          <w:color w:val="000000"/>
          <w:sz w:val="28"/>
        </w:rPr>
        <w:t>
      29. К социально-экономическим услугам, предоставляемым в организациях полустационарного типа, относятся:</w:t>
      </w:r>
    </w:p>
    <w:bookmarkEnd w:id="515"/>
    <w:bookmarkStart w:name="z533" w:id="516"/>
    <w:p>
      <w:pPr>
        <w:spacing w:after="0"/>
        <w:ind w:left="0"/>
        <w:jc w:val="both"/>
      </w:pPr>
      <w:r>
        <w:rPr>
          <w:rFonts w:ascii="Times New Roman"/>
          <w:b w:val="false"/>
          <w:i w:val="false"/>
          <w:color w:val="000000"/>
          <w:sz w:val="28"/>
        </w:rPr>
        <w:t xml:space="preserve">
      1) содействие в получении полагающихся льгот, пособий, компенсаций, алиментов и соответствующих выплат, улучшении жилищных условий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в Республике Казахстан"</w:t>
      </w:r>
      <w:r>
        <w:rPr>
          <w:rFonts w:ascii="Times New Roman"/>
          <w:b w:val="false"/>
          <w:i w:val="false"/>
          <w:color w:val="000000"/>
          <w:sz w:val="28"/>
        </w:rPr>
        <w:t xml:space="preserve">, от 5 апреля 1999 года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xml:space="preserve">,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xml:space="preserve">,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xml:space="preserve"> и иными нормативными правовыми актами Республики Казахстан;</w:t>
      </w:r>
    </w:p>
    <w:bookmarkEnd w:id="516"/>
    <w:bookmarkStart w:name="z534" w:id="517"/>
    <w:p>
      <w:pPr>
        <w:spacing w:after="0"/>
        <w:ind w:left="0"/>
        <w:jc w:val="both"/>
      </w:pPr>
      <w:r>
        <w:rPr>
          <w:rFonts w:ascii="Times New Roman"/>
          <w:b w:val="false"/>
          <w:i w:val="false"/>
          <w:color w:val="000000"/>
          <w:sz w:val="28"/>
        </w:rPr>
        <w:t>
      2) консультирование престарелых и инвалидов,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p>
    <w:bookmarkEnd w:id="517"/>
    <w:bookmarkStart w:name="z535" w:id="518"/>
    <w:p>
      <w:pPr>
        <w:spacing w:after="0"/>
        <w:ind w:left="0"/>
        <w:jc w:val="both"/>
      </w:pPr>
      <w:r>
        <w:rPr>
          <w:rFonts w:ascii="Times New Roman"/>
          <w:b w:val="false"/>
          <w:i w:val="false"/>
          <w:color w:val="000000"/>
          <w:sz w:val="28"/>
        </w:rPr>
        <w:t>
      30. Требования к качеству предоставления социально-экономических услуг:</w:t>
      </w:r>
    </w:p>
    <w:bookmarkEnd w:id="518"/>
    <w:bookmarkStart w:name="z536" w:id="519"/>
    <w:p>
      <w:pPr>
        <w:spacing w:after="0"/>
        <w:ind w:left="0"/>
        <w:jc w:val="both"/>
      </w:pPr>
      <w:r>
        <w:rPr>
          <w:rFonts w:ascii="Times New Roman"/>
          <w:b w:val="false"/>
          <w:i w:val="false"/>
          <w:color w:val="000000"/>
          <w:sz w:val="28"/>
        </w:rPr>
        <w:t>
      1)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519"/>
    <w:bookmarkStart w:name="z537" w:id="520"/>
    <w:p>
      <w:pPr>
        <w:spacing w:after="0"/>
        <w:ind w:left="0"/>
        <w:jc w:val="both"/>
      </w:pPr>
      <w:r>
        <w:rPr>
          <w:rFonts w:ascii="Times New Roman"/>
          <w:b w:val="false"/>
          <w:i w:val="false"/>
          <w:color w:val="000000"/>
          <w:sz w:val="28"/>
        </w:rPr>
        <w:t>
      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p>
    <w:bookmarkEnd w:id="520"/>
    <w:bookmarkStart w:name="z538" w:id="521"/>
    <w:p>
      <w:pPr>
        <w:spacing w:after="0"/>
        <w:ind w:left="0"/>
        <w:jc w:val="both"/>
      </w:pPr>
      <w:r>
        <w:rPr>
          <w:rFonts w:ascii="Times New Roman"/>
          <w:b w:val="false"/>
          <w:i w:val="false"/>
          <w:color w:val="000000"/>
          <w:sz w:val="28"/>
        </w:rPr>
        <w:t>
      31. К социально-правовым услугам относятся:</w:t>
      </w:r>
    </w:p>
    <w:bookmarkEnd w:id="521"/>
    <w:bookmarkStart w:name="z539" w:id="522"/>
    <w:p>
      <w:pPr>
        <w:spacing w:after="0"/>
        <w:ind w:left="0"/>
        <w:jc w:val="both"/>
      </w:pP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522"/>
    <w:bookmarkStart w:name="z540" w:id="523"/>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523"/>
    <w:bookmarkStart w:name="z541" w:id="524"/>
    <w:p>
      <w:pPr>
        <w:spacing w:after="0"/>
        <w:ind w:left="0"/>
        <w:jc w:val="both"/>
      </w:pPr>
      <w:r>
        <w:rPr>
          <w:rFonts w:ascii="Times New Roman"/>
          <w:b w:val="false"/>
          <w:i w:val="false"/>
          <w:color w:val="000000"/>
          <w:sz w:val="28"/>
        </w:rPr>
        <w:t>
      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524"/>
    <w:bookmarkStart w:name="z542" w:id="525"/>
    <w:p>
      <w:pPr>
        <w:spacing w:after="0"/>
        <w:ind w:left="0"/>
        <w:jc w:val="both"/>
      </w:pP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p>
    <w:bookmarkEnd w:id="525"/>
    <w:bookmarkStart w:name="z543" w:id="526"/>
    <w:p>
      <w:pPr>
        <w:spacing w:after="0"/>
        <w:ind w:left="0"/>
        <w:jc w:val="both"/>
      </w:pPr>
      <w:r>
        <w:rPr>
          <w:rFonts w:ascii="Times New Roman"/>
          <w:b w:val="false"/>
          <w:i w:val="false"/>
          <w:color w:val="000000"/>
          <w:sz w:val="28"/>
        </w:rPr>
        <w:t xml:space="preserve">
      5) получение по доверенности полагающихся пособий, социальных выплат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526"/>
    <w:bookmarkStart w:name="z544" w:id="527"/>
    <w:p>
      <w:pPr>
        <w:spacing w:after="0"/>
        <w:ind w:left="0"/>
        <w:jc w:val="both"/>
      </w:pPr>
      <w:r>
        <w:rPr>
          <w:rFonts w:ascii="Times New Roman"/>
          <w:b w:val="false"/>
          <w:i w:val="false"/>
          <w:color w:val="000000"/>
          <w:sz w:val="28"/>
        </w:rPr>
        <w:t>
      6) содействие в получении бесплатной юридической помощи адвоката в случаях и порядке, установленном Гражданским процессуальным кодексом Республики Казахстан, Законом Республики Казахстан от 5 июля 2018 года "Об адвокатской деятельности и юридической помощи".</w:t>
      </w:r>
    </w:p>
    <w:bookmarkEnd w:id="527"/>
    <w:bookmarkStart w:name="z545" w:id="528"/>
    <w:p>
      <w:pPr>
        <w:spacing w:after="0"/>
        <w:ind w:left="0"/>
        <w:jc w:val="both"/>
      </w:pPr>
      <w:r>
        <w:rPr>
          <w:rFonts w:ascii="Times New Roman"/>
          <w:b w:val="false"/>
          <w:i w:val="false"/>
          <w:color w:val="000000"/>
          <w:sz w:val="28"/>
        </w:rPr>
        <w:t>
      32. Требования к качеству предоставления социально-правовых услуг:</w:t>
      </w:r>
    </w:p>
    <w:bookmarkEnd w:id="528"/>
    <w:bookmarkStart w:name="z546" w:id="529"/>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529"/>
    <w:bookmarkStart w:name="z547" w:id="530"/>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530"/>
    <w:bookmarkStart w:name="z548" w:id="531"/>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531"/>
    <w:bookmarkStart w:name="z549" w:id="532"/>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семейное воспитания детей, детей с нарушениями ОДА, для трудоустройства инвалидов)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532"/>
    <w:bookmarkStart w:name="z550" w:id="533"/>
    <w:p>
      <w:pPr>
        <w:spacing w:after="0"/>
        <w:ind w:left="0"/>
        <w:jc w:val="both"/>
      </w:pP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p>
    <w:bookmarkEnd w:id="533"/>
    <w:bookmarkStart w:name="z551" w:id="534"/>
    <w:p>
      <w:pPr>
        <w:spacing w:after="0"/>
        <w:ind w:left="0"/>
        <w:jc w:val="both"/>
      </w:pPr>
      <w:r>
        <w:rPr>
          <w:rFonts w:ascii="Times New Roman"/>
          <w:b w:val="false"/>
          <w:i w:val="false"/>
          <w:color w:val="000000"/>
          <w:sz w:val="28"/>
        </w:rPr>
        <w:t xml:space="preserve">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 </w:t>
      </w:r>
    </w:p>
    <w:bookmarkEnd w:id="534"/>
    <w:bookmarkStart w:name="z552" w:id="535"/>
    <w:p>
      <w:pPr>
        <w:spacing w:after="0"/>
        <w:ind w:left="0"/>
        <w:jc w:val="both"/>
      </w:pPr>
      <w:r>
        <w:rPr>
          <w:rFonts w:ascii="Times New Roman"/>
          <w:b w:val="false"/>
          <w:i w:val="false"/>
          <w:color w:val="000000"/>
          <w:sz w:val="28"/>
        </w:rPr>
        <w:t xml:space="preserve">
      33. В организации полустационарного типа качество работы специалистов оценивается руководителем организации полустационарного типа или уполномоченным органом, по увеличению, в сравнении с предыдущим годом, количества: </w:t>
      </w:r>
    </w:p>
    <w:bookmarkEnd w:id="535"/>
    <w:bookmarkStart w:name="z553" w:id="536"/>
    <w:p>
      <w:pPr>
        <w:spacing w:after="0"/>
        <w:ind w:left="0"/>
        <w:jc w:val="both"/>
      </w:pPr>
      <w:r>
        <w:rPr>
          <w:rFonts w:ascii="Times New Roman"/>
          <w:b w:val="false"/>
          <w:i w:val="false"/>
          <w:color w:val="000000"/>
          <w:sz w:val="28"/>
        </w:rPr>
        <w:t>
      1) детей и лиц старше восемнадцати лет, у которых повысился уровень личностного развития, навыки адаптивного поведения, социальной адаптации и социализации;</w:t>
      </w:r>
    </w:p>
    <w:bookmarkEnd w:id="536"/>
    <w:bookmarkStart w:name="z554" w:id="537"/>
    <w:p>
      <w:pPr>
        <w:spacing w:after="0"/>
        <w:ind w:left="0"/>
        <w:jc w:val="both"/>
      </w:pPr>
      <w:r>
        <w:rPr>
          <w:rFonts w:ascii="Times New Roman"/>
          <w:b w:val="false"/>
          <w:i w:val="false"/>
          <w:color w:val="000000"/>
          <w:sz w:val="28"/>
        </w:rPr>
        <w:t xml:space="preserve">
      2) детей, переведенных в специальные коррекционные организации или в инклюзивные классы системы образования; </w:t>
      </w:r>
    </w:p>
    <w:bookmarkEnd w:id="537"/>
    <w:bookmarkStart w:name="z555" w:id="538"/>
    <w:p>
      <w:pPr>
        <w:spacing w:after="0"/>
        <w:ind w:left="0"/>
        <w:jc w:val="both"/>
      </w:pPr>
      <w:r>
        <w:rPr>
          <w:rFonts w:ascii="Times New Roman"/>
          <w:b w:val="false"/>
          <w:i w:val="false"/>
          <w:color w:val="000000"/>
          <w:sz w:val="28"/>
        </w:rPr>
        <w:t>
      3) инвалидов и детей с нарушениями ОДА, компенсированных в двигательных функциях, интегрированных в общество;</w:t>
      </w:r>
    </w:p>
    <w:bookmarkEnd w:id="538"/>
    <w:bookmarkStart w:name="z556" w:id="539"/>
    <w:p>
      <w:pPr>
        <w:spacing w:after="0"/>
        <w:ind w:left="0"/>
        <w:jc w:val="both"/>
      </w:pPr>
      <w:r>
        <w:rPr>
          <w:rFonts w:ascii="Times New Roman"/>
          <w:b w:val="false"/>
          <w:i w:val="false"/>
          <w:color w:val="000000"/>
          <w:sz w:val="28"/>
        </w:rPr>
        <w:t xml:space="preserve">
      4) получателей услуг, социализированных и адаптированных к самостоятельной жизни. </w:t>
      </w:r>
    </w:p>
    <w:bookmarkEnd w:id="539"/>
    <w:bookmarkStart w:name="z557" w:id="540"/>
    <w:p>
      <w:pPr>
        <w:spacing w:after="0"/>
        <w:ind w:left="0"/>
        <w:jc w:val="both"/>
      </w:pPr>
      <w:r>
        <w:rPr>
          <w:rFonts w:ascii="Times New Roman"/>
          <w:b w:val="false"/>
          <w:i w:val="false"/>
          <w:color w:val="000000"/>
          <w:sz w:val="28"/>
        </w:rPr>
        <w:t>
      34. В случае отсутствия необходимых специалистов в организации полустационарного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540"/>
    <w:bookmarkStart w:name="z558" w:id="541"/>
    <w:p>
      <w:pPr>
        <w:spacing w:after="0"/>
        <w:ind w:left="0"/>
        <w:jc w:val="both"/>
      </w:pPr>
      <w:r>
        <w:rPr>
          <w:rFonts w:ascii="Times New Roman"/>
          <w:b w:val="false"/>
          <w:i w:val="false"/>
          <w:color w:val="000000"/>
          <w:sz w:val="28"/>
        </w:rPr>
        <w:t xml:space="preserve">
      35. В организации полустационарного типа оформляется книга жалоб и предложений, которая хранится у руководителя организации полустационарного типа, и предъявляется по первому требованию получателей услуг и их законных представителей. </w:t>
      </w:r>
    </w:p>
    <w:bookmarkEnd w:id="541"/>
    <w:bookmarkStart w:name="z559" w:id="542"/>
    <w:p>
      <w:pPr>
        <w:spacing w:after="0"/>
        <w:ind w:left="0"/>
        <w:jc w:val="both"/>
      </w:pPr>
      <w:r>
        <w:rPr>
          <w:rFonts w:ascii="Times New Roman"/>
          <w:b w:val="false"/>
          <w:i w:val="false"/>
          <w:color w:val="000000"/>
          <w:sz w:val="28"/>
        </w:rPr>
        <w:t xml:space="preserve">
      Книга жалоб и предложений рассматривается руководителем организации полустационарного типа еженедельно, а исполнительным органом, и (или) учредителем – ежемесячно. </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543"/>
    <w:p>
      <w:pPr>
        <w:spacing w:after="0"/>
        <w:ind w:left="0"/>
        <w:jc w:val="both"/>
      </w:pPr>
      <w:r>
        <w:rPr>
          <w:rFonts w:ascii="Times New Roman"/>
          <w:b w:val="false"/>
          <w:i w:val="false"/>
          <w:color w:val="000000"/>
          <w:sz w:val="28"/>
        </w:rPr>
        <w:t>
      Руководителю отдела занятости и социальных программ района, города областного и республиканского значения (столицы)</w:t>
      </w:r>
    </w:p>
    <w:bookmarkEnd w:id="543"/>
    <w:bookmarkStart w:name="z563" w:id="544"/>
    <w:p>
      <w:pPr>
        <w:spacing w:after="0"/>
        <w:ind w:left="0"/>
        <w:jc w:val="left"/>
      </w:pP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(Ф.И.О. (при наличии) руководителя отдела занятости и социальных программ</w:t>
      </w:r>
      <w:r>
        <w:br/>
      </w:r>
      <w:r>
        <w:rPr>
          <w:rFonts w:ascii="Times New Roman"/>
          <w:b/>
          <w:i w:val="false"/>
          <w:color w:val="000000"/>
        </w:rPr>
        <w:t xml:space="preserve">             района, города областного и республиканского значения (столицы)</w:t>
      </w:r>
    </w:p>
    <w:bookmarkEnd w:id="544"/>
    <w:bookmarkStart w:name="z564" w:id="545"/>
    <w:p>
      <w:pPr>
        <w:spacing w:after="0"/>
        <w:ind w:left="0"/>
        <w:jc w:val="left"/>
      </w:pPr>
      <w:r>
        <w:rPr>
          <w:rFonts w:ascii="Times New Roman"/>
          <w:b/>
          <w:i w:val="false"/>
          <w:color w:val="000000"/>
        </w:rPr>
        <w:t xml:space="preserve">                                      ЗАЯВЛЕНИЕ </w:t>
      </w:r>
    </w:p>
    <w:bookmarkEnd w:id="545"/>
    <w:p>
      <w:pPr>
        <w:spacing w:after="0"/>
        <w:ind w:left="0"/>
        <w:jc w:val="both"/>
      </w:pPr>
      <w:bookmarkStart w:name="z565" w:id="546"/>
      <w:r>
        <w:rPr>
          <w:rFonts w:ascii="Times New Roman"/>
          <w:b w:val="false"/>
          <w:i w:val="false"/>
          <w:color w:val="000000"/>
          <w:sz w:val="28"/>
        </w:rPr>
        <w:t>
      Прошу принять меня, _____________________________________________________</w:t>
      </w:r>
    </w:p>
    <w:bookmarkEnd w:id="546"/>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"___" _________ ______ года рождения, проживающего по адресу_____________________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 дневное пребывание в 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полустационарного типа)</w:t>
      </w:r>
    </w:p>
    <w:p>
      <w:pPr>
        <w:spacing w:after="0"/>
        <w:ind w:left="0"/>
        <w:jc w:val="both"/>
      </w:pPr>
      <w:r>
        <w:rPr>
          <w:rFonts w:ascii="Times New Roman"/>
          <w:b w:val="false"/>
          <w:i w:val="false"/>
          <w:color w:val="000000"/>
          <w:sz w:val="28"/>
        </w:rPr>
        <w:t>так как нуждаюсь (нуждается) в оказании специальных социальных услуг в условиях полустационара.</w:t>
      </w:r>
    </w:p>
    <w:bookmarkStart w:name="z566" w:id="547"/>
    <w:p>
      <w:pPr>
        <w:spacing w:after="0"/>
        <w:ind w:left="0"/>
        <w:jc w:val="both"/>
      </w:pPr>
      <w:r>
        <w:rPr>
          <w:rFonts w:ascii="Times New Roman"/>
          <w:b w:val="false"/>
          <w:i w:val="false"/>
          <w:color w:val="000000"/>
          <w:sz w:val="28"/>
        </w:rPr>
        <w:t>
      Прилагаю следующие документы:</w:t>
      </w:r>
    </w:p>
    <w:bookmarkEnd w:id="547"/>
    <w:bookmarkStart w:name="z567" w:id="548"/>
    <w:p>
      <w:pPr>
        <w:spacing w:after="0"/>
        <w:ind w:left="0"/>
        <w:jc w:val="both"/>
      </w:pPr>
      <w:r>
        <w:rPr>
          <w:rFonts w:ascii="Times New Roman"/>
          <w:b w:val="false"/>
          <w:i w:val="false"/>
          <w:color w:val="000000"/>
          <w:sz w:val="28"/>
        </w:rPr>
        <w:t>
      1) ________________________ 2) _____________________________</w:t>
      </w:r>
    </w:p>
    <w:bookmarkEnd w:id="548"/>
    <w:bookmarkStart w:name="z568" w:id="549"/>
    <w:p>
      <w:pPr>
        <w:spacing w:after="0"/>
        <w:ind w:left="0"/>
        <w:jc w:val="both"/>
      </w:pPr>
      <w:r>
        <w:rPr>
          <w:rFonts w:ascii="Times New Roman"/>
          <w:b w:val="false"/>
          <w:i w:val="false"/>
          <w:color w:val="000000"/>
          <w:sz w:val="28"/>
        </w:rPr>
        <w:t>
      3) ________________________ 4) _____________________________</w:t>
      </w:r>
    </w:p>
    <w:bookmarkEnd w:id="549"/>
    <w:bookmarkStart w:name="z569" w:id="550"/>
    <w:p>
      <w:pPr>
        <w:spacing w:after="0"/>
        <w:ind w:left="0"/>
        <w:jc w:val="both"/>
      </w:pPr>
      <w:r>
        <w:rPr>
          <w:rFonts w:ascii="Times New Roman"/>
          <w:b w:val="false"/>
          <w:i w:val="false"/>
          <w:color w:val="000000"/>
          <w:sz w:val="28"/>
        </w:rPr>
        <w:t>
      5) ________________________ 6) _____________________________</w:t>
      </w:r>
    </w:p>
    <w:bookmarkEnd w:id="550"/>
    <w:bookmarkStart w:name="z570" w:id="551"/>
    <w:p>
      <w:pPr>
        <w:spacing w:after="0"/>
        <w:ind w:left="0"/>
        <w:jc w:val="both"/>
      </w:pPr>
      <w:r>
        <w:rPr>
          <w:rFonts w:ascii="Times New Roman"/>
          <w:b w:val="false"/>
          <w:i w:val="false"/>
          <w:color w:val="000000"/>
          <w:sz w:val="28"/>
        </w:rPr>
        <w:t>
      7) ________________________ 8) _____________________________</w:t>
      </w:r>
    </w:p>
    <w:bookmarkEnd w:id="551"/>
    <w:bookmarkStart w:name="z571" w:id="552"/>
    <w:p>
      <w:pPr>
        <w:spacing w:after="0"/>
        <w:ind w:left="0"/>
        <w:jc w:val="both"/>
      </w:pPr>
      <w:r>
        <w:rPr>
          <w:rFonts w:ascii="Times New Roman"/>
          <w:b w:val="false"/>
          <w:i w:val="false"/>
          <w:color w:val="000000"/>
          <w:sz w:val="28"/>
        </w:rPr>
        <w:t>
      9) ________________________ 10) ____________________________</w:t>
      </w:r>
    </w:p>
    <w:bookmarkEnd w:id="552"/>
    <w:bookmarkStart w:name="z572" w:id="553"/>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оформления документов на оказание специальных социальных услуг в организацию полустационарного типа.</w:t>
      </w:r>
    </w:p>
    <w:bookmarkEnd w:id="553"/>
    <w:bookmarkStart w:name="z573" w:id="554"/>
    <w:p>
      <w:pPr>
        <w:spacing w:after="0"/>
        <w:ind w:left="0"/>
        <w:jc w:val="both"/>
      </w:pPr>
      <w:r>
        <w:rPr>
          <w:rFonts w:ascii="Times New Roman"/>
          <w:b w:val="false"/>
          <w:i w:val="false"/>
          <w:color w:val="000000"/>
          <w:sz w:val="28"/>
        </w:rPr>
        <w:t>
      С условиями приема, пребывания, отчисления и выписки из организации полустационарного типа и правилами внутреннего распорядка ознакомлен(а).</w:t>
      </w:r>
    </w:p>
    <w:bookmarkEnd w:id="554"/>
    <w:p>
      <w:pPr>
        <w:spacing w:after="0"/>
        <w:ind w:left="0"/>
        <w:jc w:val="both"/>
      </w:pPr>
      <w:bookmarkStart w:name="z574" w:id="555"/>
      <w:r>
        <w:rPr>
          <w:rFonts w:ascii="Times New Roman"/>
          <w:b w:val="false"/>
          <w:i w:val="false"/>
          <w:color w:val="000000"/>
          <w:sz w:val="28"/>
        </w:rPr>
        <w:t>
      "___" _______ 20___года __________________________________________________</w:t>
      </w:r>
    </w:p>
    <w:bookmarkEnd w:id="555"/>
    <w:p>
      <w:pPr>
        <w:spacing w:after="0"/>
        <w:ind w:left="0"/>
        <w:jc w:val="both"/>
      </w:pPr>
      <w:r>
        <w:rPr>
          <w:rFonts w:ascii="Times New Roman"/>
          <w:b w:val="false"/>
          <w:i w:val="false"/>
          <w:color w:val="000000"/>
          <w:sz w:val="28"/>
        </w:rPr>
        <w:t xml:space="preserve">                         (Ф.И.О. (при наличии) и подпись заявителя)</w:t>
      </w:r>
    </w:p>
    <w:p>
      <w:pPr>
        <w:spacing w:after="0"/>
        <w:ind w:left="0"/>
        <w:jc w:val="both"/>
      </w:pPr>
      <w:r>
        <w:rPr>
          <w:rFonts w:ascii="Times New Roman"/>
          <w:b w:val="false"/>
          <w:i w:val="false"/>
          <w:color w:val="000000"/>
          <w:sz w:val="28"/>
        </w:rPr>
        <w:t>Документы принял ______________________________________________________________</w:t>
      </w:r>
    </w:p>
    <w:p>
      <w:pPr>
        <w:spacing w:after="0"/>
        <w:ind w:left="0"/>
        <w:jc w:val="both"/>
      </w:pPr>
      <w:r>
        <w:rPr>
          <w:rFonts w:ascii="Times New Roman"/>
          <w:b w:val="false"/>
          <w:i w:val="false"/>
          <w:color w:val="000000"/>
          <w:sz w:val="28"/>
        </w:rPr>
        <w:t xml:space="preserve">                         (должность, Ф.И.О. (при наличии), подпись)</w:t>
      </w:r>
    </w:p>
    <w:p>
      <w:pPr>
        <w:spacing w:after="0"/>
        <w:ind w:left="0"/>
        <w:jc w:val="both"/>
      </w:pPr>
      <w:r>
        <w:rPr>
          <w:rFonts w:ascii="Times New Roman"/>
          <w:b w:val="false"/>
          <w:i w:val="false"/>
          <w:color w:val="000000"/>
          <w:sz w:val="28"/>
        </w:rPr>
        <w:t>"___"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 социальной</w:t>
            </w:r>
            <w:r>
              <w:br/>
            </w:r>
            <w:r>
              <w:rPr>
                <w:rFonts w:ascii="Times New Roman"/>
                <w:b w:val="false"/>
                <w:i w:val="false"/>
                <w:color w:val="000000"/>
                <w:sz w:val="20"/>
              </w:rPr>
              <w:t>защиты населения в условиях</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7" w:id="556"/>
    <w:p>
      <w:pPr>
        <w:spacing w:after="0"/>
        <w:ind w:left="0"/>
        <w:jc w:val="left"/>
      </w:pPr>
      <w:r>
        <w:rPr>
          <w:rFonts w:ascii="Times New Roman"/>
          <w:b/>
          <w:i w:val="false"/>
          <w:color w:val="000000"/>
        </w:rPr>
        <w:t xml:space="preserve">                                МЕДИЦИНСКАЯ КАРТА</w:t>
      </w:r>
    </w:p>
    <w:bookmarkEnd w:id="556"/>
    <w:p>
      <w:pPr>
        <w:spacing w:after="0"/>
        <w:ind w:left="0"/>
        <w:jc w:val="both"/>
      </w:pPr>
      <w:bookmarkStart w:name="z578" w:id="557"/>
      <w:r>
        <w:rPr>
          <w:rFonts w:ascii="Times New Roman"/>
          <w:b w:val="false"/>
          <w:i w:val="false"/>
          <w:color w:val="000000"/>
          <w:sz w:val="28"/>
        </w:rPr>
        <w:t>
      _________________________________________________________________________</w:t>
      </w:r>
    </w:p>
    <w:bookmarkEnd w:id="557"/>
    <w:p>
      <w:pPr>
        <w:spacing w:after="0"/>
        <w:ind w:left="0"/>
        <w:jc w:val="both"/>
      </w:pPr>
      <w:r>
        <w:rPr>
          <w:rFonts w:ascii="Times New Roman"/>
          <w:b w:val="false"/>
          <w:i w:val="false"/>
          <w:color w:val="000000"/>
          <w:sz w:val="28"/>
        </w:rPr>
        <w:t xml:space="preserve">                         (наименование медицинской организации)</w:t>
      </w:r>
    </w:p>
    <w:p>
      <w:pPr>
        <w:spacing w:after="0"/>
        <w:ind w:left="0"/>
        <w:jc w:val="both"/>
      </w:pPr>
      <w:r>
        <w:rPr>
          <w:rFonts w:ascii="Times New Roman"/>
          <w:b w:val="false"/>
          <w:i w:val="false"/>
          <w:color w:val="000000"/>
          <w:sz w:val="28"/>
        </w:rPr>
        <w:t>Ф.И.О. (при наличии) ____________________________________________________________</w:t>
      </w:r>
    </w:p>
    <w:p>
      <w:pPr>
        <w:spacing w:after="0"/>
        <w:ind w:left="0"/>
        <w:jc w:val="both"/>
      </w:pPr>
      <w:r>
        <w:rPr>
          <w:rFonts w:ascii="Times New Roman"/>
          <w:b w:val="false"/>
          <w:i w:val="false"/>
          <w:color w:val="000000"/>
          <w:sz w:val="28"/>
        </w:rPr>
        <w:t>Дата рождения "___" ______ 20 ___ года</w:t>
      </w:r>
    </w:p>
    <w:p>
      <w:pPr>
        <w:spacing w:after="0"/>
        <w:ind w:left="0"/>
        <w:jc w:val="both"/>
      </w:pPr>
      <w:r>
        <w:rPr>
          <w:rFonts w:ascii="Times New Roman"/>
          <w:b w:val="false"/>
          <w:i w:val="false"/>
          <w:color w:val="000000"/>
          <w:sz w:val="28"/>
        </w:rPr>
        <w:t>Домашний адрес ________________________________________________________________</w:t>
      </w:r>
    </w:p>
    <w:p>
      <w:pPr>
        <w:spacing w:after="0"/>
        <w:ind w:left="0"/>
        <w:jc w:val="both"/>
      </w:pPr>
      <w:r>
        <w:rPr>
          <w:rFonts w:ascii="Times New Roman"/>
          <w:b w:val="false"/>
          <w:i w:val="false"/>
          <w:color w:val="000000"/>
          <w:sz w:val="28"/>
        </w:rPr>
        <w:t>Краткий анамнез (сведения о перенесенных заболеваниях, непереносимости лекарственных</w:t>
      </w:r>
    </w:p>
    <w:p>
      <w:pPr>
        <w:spacing w:after="0"/>
        <w:ind w:left="0"/>
        <w:jc w:val="both"/>
      </w:pPr>
      <w:r>
        <w:rPr>
          <w:rFonts w:ascii="Times New Roman"/>
          <w:b w:val="false"/>
          <w:i w:val="false"/>
          <w:color w:val="000000"/>
          <w:sz w:val="28"/>
        </w:rPr>
        <w:t>препаратов, пищевых продуктов и так далее):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хирург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невропатолог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окулист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отоларинголог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фтизиатр (наличие данные флюорографии обязательно)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терапевт/педиатр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заключение об эпидемиологическом окружении: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 показаниям:</w:t>
      </w:r>
    </w:p>
    <w:p>
      <w:pPr>
        <w:spacing w:after="0"/>
        <w:ind w:left="0"/>
        <w:jc w:val="both"/>
      </w:pPr>
      <w:r>
        <w:rPr>
          <w:rFonts w:ascii="Times New Roman"/>
          <w:b w:val="false"/>
          <w:i w:val="false"/>
          <w:color w:val="000000"/>
          <w:sz w:val="28"/>
        </w:rPr>
        <w:t>стоматолог __________________________________________________________</w:t>
      </w:r>
    </w:p>
    <w:p>
      <w:pPr>
        <w:spacing w:after="0"/>
        <w:ind w:left="0"/>
        <w:jc w:val="both"/>
      </w:pPr>
      <w:r>
        <w:rPr>
          <w:rFonts w:ascii="Times New Roman"/>
          <w:b w:val="false"/>
          <w:i w:val="false"/>
          <w:color w:val="000000"/>
          <w:sz w:val="28"/>
        </w:rPr>
        <w:t>эндокринолог ________________________________________________________</w:t>
      </w:r>
    </w:p>
    <w:p>
      <w:pPr>
        <w:spacing w:after="0"/>
        <w:ind w:left="0"/>
        <w:jc w:val="both"/>
      </w:pPr>
      <w:r>
        <w:rPr>
          <w:rFonts w:ascii="Times New Roman"/>
          <w:b w:val="false"/>
          <w:i w:val="false"/>
          <w:color w:val="000000"/>
          <w:sz w:val="28"/>
        </w:rPr>
        <w:t>кардиолог ___________________________________________________________</w:t>
      </w:r>
    </w:p>
    <w:p>
      <w:pPr>
        <w:spacing w:after="0"/>
        <w:ind w:left="0"/>
        <w:jc w:val="both"/>
      </w:pPr>
      <w:r>
        <w:rPr>
          <w:rFonts w:ascii="Times New Roman"/>
          <w:b w:val="false"/>
          <w:i w:val="false"/>
          <w:color w:val="000000"/>
          <w:sz w:val="28"/>
        </w:rPr>
        <w:t>ортопед _____________________________________________________________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____________________________________________________________</w:t>
      </w:r>
    </w:p>
    <w:p>
      <w:pPr>
        <w:spacing w:after="0"/>
        <w:ind w:left="0"/>
        <w:jc w:val="both"/>
      </w:pPr>
      <w:r>
        <w:rPr>
          <w:rFonts w:ascii="Times New Roman"/>
          <w:b w:val="false"/>
          <w:i w:val="false"/>
          <w:color w:val="000000"/>
          <w:sz w:val="28"/>
        </w:rPr>
        <w:t>онколог _____________________________________________________________</w:t>
      </w:r>
    </w:p>
    <w:p>
      <w:pPr>
        <w:spacing w:after="0"/>
        <w:ind w:left="0"/>
        <w:jc w:val="both"/>
      </w:pPr>
      <w:r>
        <w:rPr>
          <w:rFonts w:ascii="Times New Roman"/>
          <w:b w:val="false"/>
          <w:i w:val="false"/>
          <w:color w:val="000000"/>
          <w:sz w:val="28"/>
        </w:rPr>
        <w:t>гинеколог (уролог)____________________________________________________</w:t>
      </w:r>
    </w:p>
    <w:p>
      <w:pPr>
        <w:spacing w:after="0"/>
        <w:ind w:left="0"/>
        <w:jc w:val="both"/>
      </w:pPr>
      <w:bookmarkStart w:name="z579" w:id="558"/>
      <w:r>
        <w:rPr>
          <w:rFonts w:ascii="Times New Roman"/>
          <w:b w:val="false"/>
          <w:i w:val="false"/>
          <w:color w:val="000000"/>
          <w:sz w:val="28"/>
        </w:rPr>
        <w:t>
      Результаты лабораторных исследований:</w:t>
      </w:r>
    </w:p>
    <w:bookmarkEnd w:id="558"/>
    <w:p>
      <w:pPr>
        <w:spacing w:after="0"/>
        <w:ind w:left="0"/>
        <w:jc w:val="both"/>
      </w:pPr>
      <w:r>
        <w:rPr>
          <w:rFonts w:ascii="Times New Roman"/>
          <w:b w:val="false"/>
          <w:i w:val="false"/>
          <w:color w:val="000000"/>
          <w:sz w:val="28"/>
        </w:rPr>
        <w:t>общий анализ крови 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анализ крови на ВИЧ-инфекцию 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анализ крови на сифилис 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общий анализ мочи 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вагинальный мазок у женщин 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уретральный мазок у мужчин 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(имеются ли медицинские противопоказания для пребывания в организации</w:t>
      </w:r>
    </w:p>
    <w:p>
      <w:pPr>
        <w:spacing w:after="0"/>
        <w:ind w:left="0"/>
        <w:jc w:val="both"/>
      </w:pPr>
      <w:r>
        <w:rPr>
          <w:rFonts w:ascii="Times New Roman"/>
          <w:b w:val="false"/>
          <w:i w:val="false"/>
          <w:color w:val="000000"/>
          <w:sz w:val="28"/>
        </w:rPr>
        <w:t xml:space="preserve">                         полустационарного типа)</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Руководитель медицинской организации: ________________________ 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полустационара</w:t>
            </w:r>
          </w:p>
        </w:tc>
      </w:tr>
    </w:tbl>
    <w:bookmarkStart w:name="z581" w:id="559"/>
    <w:p>
      <w:pPr>
        <w:spacing w:after="0"/>
        <w:ind w:left="0"/>
        <w:jc w:val="left"/>
      </w:pPr>
      <w:r>
        <w:rPr>
          <w:rFonts w:ascii="Times New Roman"/>
          <w:b/>
          <w:i w:val="false"/>
          <w:color w:val="000000"/>
        </w:rPr>
        <w:t xml:space="preserve"> Минимальные нормы постельного белья, а также сроки их использования для организаций полустационарного типа</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инвалидам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82" w:id="560"/>
    <w:p>
      <w:pPr>
        <w:spacing w:after="0"/>
        <w:ind w:left="0"/>
        <w:jc w:val="both"/>
      </w:pPr>
      <w:r>
        <w:rPr>
          <w:rFonts w:ascii="Times New Roman"/>
          <w:b w:val="false"/>
          <w:i w:val="false"/>
          <w:color w:val="000000"/>
          <w:sz w:val="28"/>
        </w:rPr>
        <w:t>
      Примечание:</w:t>
      </w:r>
    </w:p>
    <w:bookmarkEnd w:id="560"/>
    <w:bookmarkStart w:name="z583" w:id="561"/>
    <w:p>
      <w:pPr>
        <w:spacing w:after="0"/>
        <w:ind w:left="0"/>
        <w:jc w:val="both"/>
      </w:pPr>
      <w:r>
        <w:rPr>
          <w:rFonts w:ascii="Times New Roman"/>
          <w:b w:val="false"/>
          <w:i w:val="false"/>
          <w:color w:val="000000"/>
          <w:sz w:val="28"/>
        </w:rPr>
        <w:t xml:space="preserve">
      * в пункте 4 – первая цифра указывает срок использования для общего отделения, вторая цифра – для тяжелобольных. </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полустационара</w:t>
            </w:r>
          </w:p>
        </w:tc>
      </w:tr>
    </w:tbl>
    <w:bookmarkStart w:name="z585" w:id="562"/>
    <w:p>
      <w:pPr>
        <w:spacing w:after="0"/>
        <w:ind w:left="0"/>
        <w:jc w:val="left"/>
      </w:pPr>
      <w:r>
        <w:rPr>
          <w:rFonts w:ascii="Times New Roman"/>
          <w:b/>
          <w:i w:val="false"/>
          <w:color w:val="000000"/>
        </w:rPr>
        <w:t xml:space="preserve"> Длительность проведения занятий организаций полустационарного типа для детей, детей с нарушением ОДА, лиц старше восемнадцати лет</w:t>
      </w:r>
    </w:p>
    <w:bookmarkEnd w:id="562"/>
    <w:bookmarkStart w:name="z586" w:id="563"/>
    <w:p>
      <w:pPr>
        <w:spacing w:after="0"/>
        <w:ind w:left="0"/>
        <w:jc w:val="both"/>
      </w:pPr>
      <w:r>
        <w:rPr>
          <w:rFonts w:ascii="Times New Roman"/>
          <w:b w:val="false"/>
          <w:i w:val="false"/>
          <w:color w:val="000000"/>
          <w:sz w:val="28"/>
        </w:rPr>
        <w:t xml:space="preserve">
      В организациях всех типов длительность обучения детей, детей с нарушением ОДА и лиц старше восемнадцати лет строится в зависимости от уровня имеющихся навыков, их познавательной деятельности и возрастных особенностей: </w:t>
      </w:r>
    </w:p>
    <w:bookmarkEnd w:id="563"/>
    <w:bookmarkStart w:name="z587" w:id="564"/>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564"/>
    <w:bookmarkStart w:name="z588" w:id="565"/>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565"/>
    <w:bookmarkStart w:name="z589" w:id="566"/>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566"/>
    <w:bookmarkStart w:name="z590" w:id="567"/>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567"/>
    <w:bookmarkStart w:name="z591" w:id="568"/>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2019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165</w:t>
            </w:r>
          </w:p>
        </w:tc>
      </w:tr>
    </w:tbl>
    <w:bookmarkStart w:name="z594" w:id="569"/>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оказания услуг на дому</w:t>
      </w:r>
    </w:p>
    <w:bookmarkEnd w:id="569"/>
    <w:bookmarkStart w:name="z595" w:id="570"/>
    <w:p>
      <w:pPr>
        <w:spacing w:after="0"/>
        <w:ind w:left="0"/>
        <w:jc w:val="left"/>
      </w:pPr>
      <w:r>
        <w:rPr>
          <w:rFonts w:ascii="Times New Roman"/>
          <w:b/>
          <w:i w:val="false"/>
          <w:color w:val="000000"/>
        </w:rPr>
        <w:t xml:space="preserve"> Глава 1. Общие положения</w:t>
      </w:r>
    </w:p>
    <w:bookmarkEnd w:id="570"/>
    <w:bookmarkStart w:name="z596" w:id="571"/>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оказания услуг на дому (далее – Стандарт) разработан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29 декабря 2008 года "О специальных социальных услугах".</w:t>
      </w:r>
    </w:p>
    <w:bookmarkEnd w:id="571"/>
    <w:bookmarkStart w:name="z597" w:id="572"/>
    <w:p>
      <w:pPr>
        <w:spacing w:after="0"/>
        <w:ind w:left="0"/>
        <w:jc w:val="both"/>
      </w:pPr>
      <w:r>
        <w:rPr>
          <w:rFonts w:ascii="Times New Roman"/>
          <w:b w:val="false"/>
          <w:i w:val="false"/>
          <w:color w:val="000000"/>
          <w:sz w:val="28"/>
        </w:rPr>
        <w:t xml:space="preserve">
      2. Настоящий Стандарт устанавливает требование к качеству, объему и условиям предоставления специальных социальных услуг организациями надомного обслуживания государственной и негосударственной форм собственности (далее – организация надомного обслуживания), предназначенных для оказания специальных социальных услуг в условиях оказания услуг на дому по месту жительства получателей услуг, определяет условия предоставления, прекращения и приостановления оказания специальных социальных услуг: </w:t>
      </w:r>
    </w:p>
    <w:bookmarkEnd w:id="572"/>
    <w:bookmarkStart w:name="z598" w:id="573"/>
    <w:p>
      <w:pPr>
        <w:spacing w:after="0"/>
        <w:ind w:left="0"/>
        <w:jc w:val="both"/>
      </w:pPr>
      <w:r>
        <w:rPr>
          <w:rFonts w:ascii="Times New Roman"/>
          <w:b w:val="false"/>
          <w:i w:val="false"/>
          <w:color w:val="000000"/>
          <w:sz w:val="28"/>
        </w:rPr>
        <w:t>
      1) детям-инвалидам с психоневрологическими патологиями от полутора до восемнадцати лет (далее – дети);</w:t>
      </w:r>
    </w:p>
    <w:bookmarkEnd w:id="573"/>
    <w:bookmarkStart w:name="z599" w:id="574"/>
    <w:p>
      <w:pPr>
        <w:spacing w:after="0"/>
        <w:ind w:left="0"/>
        <w:jc w:val="both"/>
      </w:pPr>
      <w:r>
        <w:rPr>
          <w:rFonts w:ascii="Times New Roman"/>
          <w:b w:val="false"/>
          <w:i w:val="false"/>
          <w:color w:val="000000"/>
          <w:sz w:val="28"/>
        </w:rPr>
        <w:t>
      2) детям-инвалидам с нарушениями опорно-двигательного аппарата от полутора до восемнадцати лет (далее – детям с нарушениями ОДА);</w:t>
      </w:r>
    </w:p>
    <w:bookmarkEnd w:id="574"/>
    <w:bookmarkStart w:name="z600" w:id="575"/>
    <w:p>
      <w:pPr>
        <w:spacing w:after="0"/>
        <w:ind w:left="0"/>
        <w:jc w:val="both"/>
      </w:pPr>
      <w:r>
        <w:rPr>
          <w:rFonts w:ascii="Times New Roman"/>
          <w:b w:val="false"/>
          <w:i w:val="false"/>
          <w:color w:val="000000"/>
          <w:sz w:val="28"/>
        </w:rPr>
        <w:t>
      3) инвалидам старше восемнадцати лет с психоневрологическими заболеваниями (далее – лица старше восемнадцати лет);</w:t>
      </w:r>
    </w:p>
    <w:bookmarkEnd w:id="575"/>
    <w:bookmarkStart w:name="z601" w:id="576"/>
    <w:p>
      <w:pPr>
        <w:spacing w:after="0"/>
        <w:ind w:left="0"/>
        <w:jc w:val="both"/>
      </w:pPr>
      <w:r>
        <w:rPr>
          <w:rFonts w:ascii="Times New Roman"/>
          <w:b w:val="false"/>
          <w:i w:val="false"/>
          <w:color w:val="000000"/>
          <w:sz w:val="28"/>
        </w:rPr>
        <w:t>
      4) инвалидам первой и второй групп (далее – инвалиды);</w:t>
      </w:r>
    </w:p>
    <w:bookmarkEnd w:id="576"/>
    <w:bookmarkStart w:name="z602" w:id="577"/>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577"/>
    <w:bookmarkStart w:name="z603" w:id="578"/>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578"/>
    <w:bookmarkStart w:name="z604" w:id="579"/>
    <w:p>
      <w:pPr>
        <w:spacing w:after="0"/>
        <w:ind w:left="0"/>
        <w:jc w:val="left"/>
      </w:pPr>
      <w:r>
        <w:rPr>
          <w:rFonts w:ascii="Times New Roman"/>
          <w:b/>
          <w:i w:val="false"/>
          <w:color w:val="000000"/>
        </w:rPr>
        <w:t xml:space="preserve"> Глава 2. Условия предоставления специальных социальных услуг организациями надомного обслуживания</w:t>
      </w:r>
    </w:p>
    <w:bookmarkEnd w:id="579"/>
    <w:bookmarkStart w:name="z605" w:id="580"/>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организациями надомного обслуживания осуществляется по направлению отделов занятости и социальных программ районов, городов областного и республиканского значения (столицы) или акимов городов районного значения, сел, поселков, сельских округов по месту жительства получателя услуг (далее – уполномоченные органы).</w:t>
      </w:r>
    </w:p>
    <w:bookmarkEnd w:id="580"/>
    <w:bookmarkStart w:name="z606" w:id="581"/>
    <w:p>
      <w:pPr>
        <w:spacing w:after="0"/>
        <w:ind w:left="0"/>
        <w:jc w:val="both"/>
      </w:pPr>
      <w:r>
        <w:rPr>
          <w:rFonts w:ascii="Times New Roman"/>
          <w:b w:val="false"/>
          <w:i w:val="false"/>
          <w:color w:val="000000"/>
          <w:sz w:val="28"/>
        </w:rPr>
        <w:t>
      4. Организация надомного обслуживания негосударственной формы собственности осуществляет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bookmarkEnd w:id="581"/>
    <w:bookmarkStart w:name="z607" w:id="582"/>
    <w:p>
      <w:pPr>
        <w:spacing w:after="0"/>
        <w:ind w:left="0"/>
        <w:jc w:val="both"/>
      </w:pPr>
      <w:r>
        <w:rPr>
          <w:rFonts w:ascii="Times New Roman"/>
          <w:b w:val="false"/>
          <w:i w:val="false"/>
          <w:color w:val="000000"/>
          <w:sz w:val="28"/>
        </w:rPr>
        <w:t>
      5. Лицо (семья), находящееся в трудной жизненной ситуации, обращается в уполномоченный орган за предоставлением гарантированного объема специальных социальных услуг по месту проживания путем подачи:</w:t>
      </w:r>
    </w:p>
    <w:bookmarkEnd w:id="582"/>
    <w:bookmarkStart w:name="z608" w:id="583"/>
    <w:p>
      <w:pPr>
        <w:spacing w:after="0"/>
        <w:ind w:left="0"/>
        <w:jc w:val="both"/>
      </w:pPr>
      <w:r>
        <w:rPr>
          <w:rFonts w:ascii="Times New Roman"/>
          <w:b w:val="false"/>
          <w:i w:val="false"/>
          <w:color w:val="000000"/>
          <w:sz w:val="28"/>
        </w:rPr>
        <w:t xml:space="preserve">
      1) письменного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приложению 1 к настоящему Стандарту или ходатайство медицинской организации;</w:t>
      </w:r>
    </w:p>
    <w:bookmarkEnd w:id="583"/>
    <w:bookmarkStart w:name="z609" w:id="584"/>
    <w:p>
      <w:pPr>
        <w:spacing w:after="0"/>
        <w:ind w:left="0"/>
        <w:jc w:val="both"/>
      </w:pPr>
      <w:r>
        <w:rPr>
          <w:rFonts w:ascii="Times New Roman"/>
          <w:b w:val="false"/>
          <w:i w:val="false"/>
          <w:color w:val="000000"/>
          <w:sz w:val="28"/>
        </w:rPr>
        <w:t>
      2) документа, удостоверяющего личность получателя услуг с наличием индивидуального идентификационного номера (далее – ИИН) для идентификации;</w:t>
      </w:r>
    </w:p>
    <w:bookmarkEnd w:id="584"/>
    <w:bookmarkStart w:name="z610" w:id="585"/>
    <w:p>
      <w:pPr>
        <w:spacing w:after="0"/>
        <w:ind w:left="0"/>
        <w:jc w:val="both"/>
      </w:pPr>
      <w:r>
        <w:rPr>
          <w:rFonts w:ascii="Times New Roman"/>
          <w:b w:val="false"/>
          <w:i w:val="false"/>
          <w:color w:val="000000"/>
          <w:sz w:val="28"/>
        </w:rPr>
        <w:t>
      3) медицинской карты по форме, согласно приложению 2 к настоящему Стандарту;</w:t>
      </w:r>
    </w:p>
    <w:bookmarkEnd w:id="585"/>
    <w:bookmarkStart w:name="z611" w:id="586"/>
    <w:p>
      <w:pPr>
        <w:spacing w:after="0"/>
        <w:ind w:left="0"/>
        <w:jc w:val="both"/>
      </w:pPr>
      <w:r>
        <w:rPr>
          <w:rFonts w:ascii="Times New Roman"/>
          <w:b w:val="false"/>
          <w:i w:val="false"/>
          <w:color w:val="000000"/>
          <w:sz w:val="28"/>
        </w:rPr>
        <w:t>
      4) для детей – копии заключения психолого-медико-педагогической консультации.</w:t>
      </w:r>
    </w:p>
    <w:bookmarkEnd w:id="586"/>
    <w:bookmarkStart w:name="z612" w:id="587"/>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587"/>
    <w:bookmarkStart w:name="z613" w:id="588"/>
    <w:p>
      <w:pPr>
        <w:spacing w:after="0"/>
        <w:ind w:left="0"/>
        <w:jc w:val="both"/>
      </w:pPr>
      <w:r>
        <w:rPr>
          <w:rFonts w:ascii="Times New Roman"/>
          <w:b w:val="false"/>
          <w:i w:val="false"/>
          <w:color w:val="000000"/>
          <w:sz w:val="28"/>
        </w:rPr>
        <w:t>
      1) о документе, удостоверяющем личность;</w:t>
      </w:r>
    </w:p>
    <w:bookmarkEnd w:id="588"/>
    <w:bookmarkStart w:name="z614" w:id="589"/>
    <w:p>
      <w:pPr>
        <w:spacing w:after="0"/>
        <w:ind w:left="0"/>
        <w:jc w:val="both"/>
      </w:pPr>
      <w:r>
        <w:rPr>
          <w:rFonts w:ascii="Times New Roman"/>
          <w:b w:val="false"/>
          <w:i w:val="false"/>
          <w:color w:val="000000"/>
          <w:sz w:val="28"/>
        </w:rPr>
        <w:t>
      2) о регистрации по постоянному месту жительства;</w:t>
      </w:r>
    </w:p>
    <w:bookmarkEnd w:id="589"/>
    <w:bookmarkStart w:name="z615" w:id="590"/>
    <w:p>
      <w:pPr>
        <w:spacing w:after="0"/>
        <w:ind w:left="0"/>
        <w:jc w:val="both"/>
      </w:pPr>
      <w:r>
        <w:rPr>
          <w:rFonts w:ascii="Times New Roman"/>
          <w:b w:val="false"/>
          <w:i w:val="false"/>
          <w:color w:val="000000"/>
          <w:sz w:val="28"/>
        </w:rPr>
        <w:t>
      3) об установлении инвалидности;</w:t>
      </w:r>
    </w:p>
    <w:bookmarkEnd w:id="590"/>
    <w:bookmarkStart w:name="z616" w:id="591"/>
    <w:p>
      <w:pPr>
        <w:spacing w:after="0"/>
        <w:ind w:left="0"/>
        <w:jc w:val="both"/>
      </w:pPr>
      <w:r>
        <w:rPr>
          <w:rFonts w:ascii="Times New Roman"/>
          <w:b w:val="false"/>
          <w:i w:val="false"/>
          <w:color w:val="000000"/>
          <w:sz w:val="28"/>
        </w:rPr>
        <w:t>
      4) о разработанных мероприятиях в индивидуальной программе реабилитации инвалида (далее – ИПР);</w:t>
      </w:r>
    </w:p>
    <w:bookmarkEnd w:id="591"/>
    <w:bookmarkStart w:name="z617" w:id="592"/>
    <w:p>
      <w:pPr>
        <w:spacing w:after="0"/>
        <w:ind w:left="0"/>
        <w:jc w:val="both"/>
      </w:pPr>
      <w:r>
        <w:rPr>
          <w:rFonts w:ascii="Times New Roman"/>
          <w:b w:val="false"/>
          <w:i w:val="false"/>
          <w:color w:val="000000"/>
          <w:sz w:val="28"/>
        </w:rPr>
        <w:t xml:space="preserve">
      5) для лиц пенсионного возраста – о назначении пенсионных выплат по возрасту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592"/>
    <w:bookmarkStart w:name="z618" w:id="593"/>
    <w:p>
      <w:pPr>
        <w:spacing w:after="0"/>
        <w:ind w:left="0"/>
        <w:jc w:val="both"/>
      </w:pPr>
      <w:r>
        <w:rPr>
          <w:rFonts w:ascii="Times New Roman"/>
          <w:b w:val="false"/>
          <w:i w:val="false"/>
          <w:color w:val="000000"/>
          <w:sz w:val="28"/>
        </w:rPr>
        <w:t>
      6) о наличии статуса участника и инвалида Великой Отечественной войны и лица, приравненного к ним.</w:t>
      </w:r>
    </w:p>
    <w:bookmarkEnd w:id="593"/>
    <w:bookmarkStart w:name="z619" w:id="594"/>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следующие документы:</w:t>
      </w:r>
    </w:p>
    <w:bookmarkEnd w:id="594"/>
    <w:bookmarkStart w:name="z620" w:id="595"/>
    <w:p>
      <w:pPr>
        <w:spacing w:after="0"/>
        <w:ind w:left="0"/>
        <w:jc w:val="both"/>
      </w:pPr>
      <w:r>
        <w:rPr>
          <w:rFonts w:ascii="Times New Roman"/>
          <w:b w:val="false"/>
          <w:i w:val="false"/>
          <w:color w:val="000000"/>
          <w:sz w:val="28"/>
        </w:rPr>
        <w:t>
      1) копия документа, удостоверяющего личность получателя услуг с наличием ИИН;</w:t>
      </w:r>
    </w:p>
    <w:bookmarkEnd w:id="595"/>
    <w:bookmarkStart w:name="z621" w:id="596"/>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либо справка сельских и (или) аульных акимов);</w:t>
      </w:r>
    </w:p>
    <w:bookmarkEnd w:id="596"/>
    <w:bookmarkStart w:name="z622" w:id="597"/>
    <w:p>
      <w:pPr>
        <w:spacing w:after="0"/>
        <w:ind w:left="0"/>
        <w:jc w:val="both"/>
      </w:pPr>
      <w:r>
        <w:rPr>
          <w:rFonts w:ascii="Times New Roman"/>
          <w:b w:val="false"/>
          <w:i w:val="false"/>
          <w:color w:val="000000"/>
          <w:sz w:val="28"/>
        </w:rPr>
        <w:t>
      3) копия справки об инвалидности (для престарелых при наличии инвалидности);</w:t>
      </w:r>
    </w:p>
    <w:bookmarkEnd w:id="597"/>
    <w:bookmarkStart w:name="z623" w:id="598"/>
    <w:p>
      <w:pPr>
        <w:spacing w:after="0"/>
        <w:ind w:left="0"/>
        <w:jc w:val="both"/>
      </w:pPr>
      <w:r>
        <w:rPr>
          <w:rFonts w:ascii="Times New Roman"/>
          <w:b w:val="false"/>
          <w:i w:val="false"/>
          <w:color w:val="000000"/>
          <w:sz w:val="28"/>
        </w:rPr>
        <w:t>
      4) копия выписки из ИПР (для престарелых при наличии ИПР);</w:t>
      </w:r>
    </w:p>
    <w:bookmarkEnd w:id="598"/>
    <w:bookmarkStart w:name="z624" w:id="599"/>
    <w:p>
      <w:pPr>
        <w:spacing w:after="0"/>
        <w:ind w:left="0"/>
        <w:jc w:val="both"/>
      </w:pPr>
      <w:r>
        <w:rPr>
          <w:rFonts w:ascii="Times New Roman"/>
          <w:b w:val="false"/>
          <w:i w:val="false"/>
          <w:color w:val="000000"/>
          <w:sz w:val="28"/>
        </w:rPr>
        <w:t>
      5) для лиц пенсионного возраста – копия пенсионного удостоверения;</w:t>
      </w:r>
    </w:p>
    <w:bookmarkEnd w:id="599"/>
    <w:bookmarkStart w:name="z625" w:id="600"/>
    <w:p>
      <w:pPr>
        <w:spacing w:after="0"/>
        <w:ind w:left="0"/>
        <w:jc w:val="both"/>
      </w:pPr>
      <w:r>
        <w:rPr>
          <w:rFonts w:ascii="Times New Roman"/>
          <w:b w:val="false"/>
          <w:i w:val="false"/>
          <w:color w:val="000000"/>
          <w:sz w:val="28"/>
        </w:rPr>
        <w:t>
      6) для участников и инвалидов Великой Отечественной войны и лиц, приравненных к ним – копия удостоверения, подтверждающего статус участника и инвалида Великой Отечественной войны и лица, приравненного к ним.</w:t>
      </w:r>
    </w:p>
    <w:bookmarkEnd w:id="600"/>
    <w:bookmarkStart w:name="z626" w:id="601"/>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601"/>
    <w:bookmarkStart w:name="z627" w:id="602"/>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уполномоченного органа вносит в автоматизированную информационную систему "Е-Собес" (далее – АИС "Е-Собес") данные из заявления обратившегося лица (семьи), находящегося в трудной жизненной ситуации.</w:t>
      </w:r>
    </w:p>
    <w:bookmarkEnd w:id="602"/>
    <w:bookmarkStart w:name="z628" w:id="603"/>
    <w:p>
      <w:pPr>
        <w:spacing w:after="0"/>
        <w:ind w:left="0"/>
        <w:jc w:val="both"/>
      </w:pPr>
      <w:r>
        <w:rPr>
          <w:rFonts w:ascii="Times New Roman"/>
          <w:b w:val="false"/>
          <w:i w:val="false"/>
          <w:color w:val="000000"/>
          <w:sz w:val="28"/>
        </w:rPr>
        <w:t>
      7. Если со дня выдачи уведомления о постановке на очередь прошло более месяца, то при оформлении направления уполномоченный орган информирует получателя услуг о необходимости прохождения повторного медицинского осмотра и предоставлении медицинской карты по форме согласно приложению 2 к настоящему Стандарту. В случае наличия у получателя услуг медицинских противопоказаний, решение местного исполнительного органа или акимов городов районного значения, сел, поселков, сельских округов о предоставлении специальных социальных услуг приостанавливается до предоставления получателем услуг медицинской карты по форме согласно приложению 2 к настоящему Стандарту, свидетельствующей об отсутствии у него медицинских противопоказаний.</w:t>
      </w:r>
    </w:p>
    <w:bookmarkEnd w:id="603"/>
    <w:bookmarkStart w:name="z629" w:id="604"/>
    <w:p>
      <w:pPr>
        <w:spacing w:after="0"/>
        <w:ind w:left="0"/>
        <w:jc w:val="both"/>
      </w:pPr>
      <w:r>
        <w:rPr>
          <w:rFonts w:ascii="Times New Roman"/>
          <w:b w:val="false"/>
          <w:i w:val="false"/>
          <w:color w:val="000000"/>
          <w:sz w:val="28"/>
        </w:rPr>
        <w:t>
      8. После принятия письменного заявления и документов, предусмотренных пунктом 5 настоящего Стандарта, специалист уполномоченного органа в течение пяти рабочих дней выезжает к месту проживания инвалида, престарелого и составляет акт обследования жилищных и материально-бытовых условий по форме согласно приложению 3 к настоящему Стандарту.</w:t>
      </w:r>
    </w:p>
    <w:bookmarkEnd w:id="604"/>
    <w:bookmarkStart w:name="z630" w:id="605"/>
    <w:p>
      <w:pPr>
        <w:spacing w:after="0"/>
        <w:ind w:left="0"/>
        <w:jc w:val="both"/>
      </w:pPr>
      <w:r>
        <w:rPr>
          <w:rFonts w:ascii="Times New Roman"/>
          <w:b w:val="false"/>
          <w:i w:val="false"/>
          <w:color w:val="000000"/>
          <w:sz w:val="28"/>
        </w:rPr>
        <w:t>
      Акт обследования жилищных и материально-бытовых условий составляется в течение трех рабочих дней со дня проведения обследования.</w:t>
      </w:r>
    </w:p>
    <w:bookmarkEnd w:id="605"/>
    <w:bookmarkStart w:name="z631" w:id="606"/>
    <w:p>
      <w:pPr>
        <w:spacing w:after="0"/>
        <w:ind w:left="0"/>
        <w:jc w:val="both"/>
      </w:pPr>
      <w:r>
        <w:rPr>
          <w:rFonts w:ascii="Times New Roman"/>
          <w:b w:val="false"/>
          <w:i w:val="false"/>
          <w:color w:val="000000"/>
          <w:sz w:val="28"/>
        </w:rPr>
        <w:t>
      9. В течении одного рабочего дня после составления Акта обследования жилищных и материально-бытовых условий уполномоченный орган по месту жительства получателя услуг направляет в организацию надомного обслуживания, предоставляющую специальные социальные услуги за счет бюджетных средств, следующие документы:</w:t>
      </w:r>
    </w:p>
    <w:bookmarkEnd w:id="606"/>
    <w:bookmarkStart w:name="z632" w:id="607"/>
    <w:p>
      <w:pPr>
        <w:spacing w:after="0"/>
        <w:ind w:left="0"/>
        <w:jc w:val="both"/>
      </w:pPr>
      <w:r>
        <w:rPr>
          <w:rFonts w:ascii="Times New Roman"/>
          <w:b w:val="false"/>
          <w:i w:val="false"/>
          <w:color w:val="000000"/>
          <w:sz w:val="28"/>
        </w:rPr>
        <w:t>
      1) решение местного исполнительного органа или акимов городов районного значения, сел, поселков, сельских округов о предоставлении специальных социальных услуг;</w:t>
      </w:r>
    </w:p>
    <w:bookmarkEnd w:id="607"/>
    <w:bookmarkStart w:name="z633" w:id="608"/>
    <w:p>
      <w:pPr>
        <w:spacing w:after="0"/>
        <w:ind w:left="0"/>
        <w:jc w:val="both"/>
      </w:pPr>
      <w:r>
        <w:rPr>
          <w:rFonts w:ascii="Times New Roman"/>
          <w:b w:val="false"/>
          <w:i w:val="false"/>
          <w:color w:val="000000"/>
          <w:sz w:val="28"/>
        </w:rPr>
        <w:t>
      2) направление уполномоченного органа;</w:t>
      </w:r>
    </w:p>
    <w:bookmarkEnd w:id="608"/>
    <w:bookmarkStart w:name="z634" w:id="609"/>
    <w:p>
      <w:pPr>
        <w:spacing w:after="0"/>
        <w:ind w:left="0"/>
        <w:jc w:val="both"/>
      </w:pPr>
      <w:r>
        <w:rPr>
          <w:rFonts w:ascii="Times New Roman"/>
          <w:b w:val="false"/>
          <w:i w:val="false"/>
          <w:color w:val="000000"/>
          <w:sz w:val="28"/>
        </w:rPr>
        <w:t>
      3) медицинскую карту по форме согласно приложению 2 к настоящему стандарту;</w:t>
      </w:r>
    </w:p>
    <w:bookmarkEnd w:id="609"/>
    <w:bookmarkStart w:name="z635" w:id="610"/>
    <w:p>
      <w:pPr>
        <w:spacing w:after="0"/>
        <w:ind w:left="0"/>
        <w:jc w:val="both"/>
      </w:pPr>
      <w:r>
        <w:rPr>
          <w:rFonts w:ascii="Times New Roman"/>
          <w:b w:val="false"/>
          <w:i w:val="false"/>
          <w:color w:val="000000"/>
          <w:sz w:val="28"/>
        </w:rPr>
        <w:t>
      4) для детей - копию заключения психолого-медико-педагогической консультации;</w:t>
      </w:r>
    </w:p>
    <w:bookmarkEnd w:id="610"/>
    <w:bookmarkStart w:name="z636" w:id="611"/>
    <w:p>
      <w:pPr>
        <w:spacing w:after="0"/>
        <w:ind w:left="0"/>
        <w:jc w:val="both"/>
      </w:pPr>
      <w:r>
        <w:rPr>
          <w:rFonts w:ascii="Times New Roman"/>
          <w:b w:val="false"/>
          <w:i w:val="false"/>
          <w:color w:val="000000"/>
          <w:sz w:val="28"/>
        </w:rPr>
        <w:t>
      5) в случае отсутствия сведений из информационных систем документы, указанные в абзаце 3 пункта 5 настоящего Стандарта.</w:t>
      </w:r>
    </w:p>
    <w:bookmarkEnd w:id="611"/>
    <w:bookmarkStart w:name="z637" w:id="612"/>
    <w:p>
      <w:pPr>
        <w:spacing w:after="0"/>
        <w:ind w:left="0"/>
        <w:jc w:val="both"/>
      </w:pPr>
      <w:r>
        <w:rPr>
          <w:rFonts w:ascii="Times New Roman"/>
          <w:b w:val="false"/>
          <w:i w:val="false"/>
          <w:color w:val="000000"/>
          <w:sz w:val="28"/>
        </w:rPr>
        <w:t>
      Требование о направлении в организацию надомного обслуживания, предоставляющую специальные социальные услуги за счет бюджетных средств, вышеуказанных документов не распространяется на случаи, когда уполномоченный орган по месту жительства оказывает специальные социальные услуги в условиях оказания услуг на дому.</w:t>
      </w:r>
    </w:p>
    <w:bookmarkEnd w:id="612"/>
    <w:bookmarkStart w:name="z638" w:id="613"/>
    <w:p>
      <w:pPr>
        <w:spacing w:after="0"/>
        <w:ind w:left="0"/>
        <w:jc w:val="both"/>
      </w:pPr>
      <w:r>
        <w:rPr>
          <w:rFonts w:ascii="Times New Roman"/>
          <w:b w:val="false"/>
          <w:i w:val="false"/>
          <w:color w:val="000000"/>
          <w:sz w:val="28"/>
        </w:rPr>
        <w:t>
      10. Инвалидам, участникам Великой Отечественной войны и лицам, приравненным к ним, специальные социальные услуги организациями надомного обслуживания предоставляются в первоочередном порядке.</w:t>
      </w:r>
    </w:p>
    <w:bookmarkEnd w:id="613"/>
    <w:bookmarkStart w:name="z639" w:id="614"/>
    <w:p>
      <w:pPr>
        <w:spacing w:after="0"/>
        <w:ind w:left="0"/>
        <w:jc w:val="both"/>
      </w:pPr>
      <w:r>
        <w:rPr>
          <w:rFonts w:ascii="Times New Roman"/>
          <w:b w:val="false"/>
          <w:i w:val="false"/>
          <w:color w:val="000000"/>
          <w:sz w:val="28"/>
        </w:rPr>
        <w:t>
      11. Дети, дети с нарушениями ОДА, лица старше восемнадцати лет, инвалиды и престарелые, нуждающиеся в специальных социальных услугах и проживающие в одной семье, учитываются как отдельные лица.</w:t>
      </w:r>
    </w:p>
    <w:bookmarkEnd w:id="614"/>
    <w:bookmarkStart w:name="z640" w:id="615"/>
    <w:p>
      <w:pPr>
        <w:spacing w:after="0"/>
        <w:ind w:left="0"/>
        <w:jc w:val="both"/>
      </w:pPr>
      <w:r>
        <w:rPr>
          <w:rFonts w:ascii="Times New Roman"/>
          <w:b w:val="false"/>
          <w:i w:val="false"/>
          <w:color w:val="000000"/>
          <w:sz w:val="28"/>
        </w:rPr>
        <w:t>
      12. При предоставлении специальных социальных услуг учитываются возраст и состояние здоровья получателей услуг, содержание ИПР, степень снижения двигательной активности, условия проживания.</w:t>
      </w:r>
    </w:p>
    <w:bookmarkEnd w:id="615"/>
    <w:bookmarkStart w:name="z641" w:id="616"/>
    <w:p>
      <w:pPr>
        <w:spacing w:after="0"/>
        <w:ind w:left="0"/>
        <w:jc w:val="both"/>
      </w:pPr>
      <w:r>
        <w:rPr>
          <w:rFonts w:ascii="Times New Roman"/>
          <w:b w:val="false"/>
          <w:i w:val="false"/>
          <w:color w:val="000000"/>
          <w:sz w:val="28"/>
        </w:rPr>
        <w:t>
      13. Получатели услуг, которые признаны инвалидами, подлежат регистрации в АИС "Е-Собес" путем предоставления заявления в уполномоченный орган.</w:t>
      </w:r>
    </w:p>
    <w:bookmarkEnd w:id="616"/>
    <w:bookmarkStart w:name="z642" w:id="617"/>
    <w:p>
      <w:pPr>
        <w:spacing w:after="0"/>
        <w:ind w:left="0"/>
        <w:jc w:val="both"/>
      </w:pPr>
      <w:r>
        <w:rPr>
          <w:rFonts w:ascii="Times New Roman"/>
          <w:b w:val="false"/>
          <w:i w:val="false"/>
          <w:color w:val="000000"/>
          <w:sz w:val="28"/>
        </w:rPr>
        <w:t>
      14. При оказании специальных социальных услуг организациями надомного обслуживания соблюдается:</w:t>
      </w:r>
    </w:p>
    <w:bookmarkEnd w:id="617"/>
    <w:bookmarkStart w:name="z643" w:id="618"/>
    <w:p>
      <w:pPr>
        <w:spacing w:after="0"/>
        <w:ind w:left="0"/>
        <w:jc w:val="both"/>
      </w:pPr>
      <w:r>
        <w:rPr>
          <w:rFonts w:ascii="Times New Roman"/>
          <w:b w:val="false"/>
          <w:i w:val="false"/>
          <w:color w:val="000000"/>
          <w:sz w:val="28"/>
        </w:rPr>
        <w:t>
      1) повышение качества и эффективности предоставляемых специальных социальных услуг.</w:t>
      </w:r>
    </w:p>
    <w:bookmarkEnd w:id="618"/>
    <w:bookmarkStart w:name="z644" w:id="619"/>
    <w:p>
      <w:pPr>
        <w:spacing w:after="0"/>
        <w:ind w:left="0"/>
        <w:jc w:val="both"/>
      </w:pPr>
      <w:r>
        <w:rPr>
          <w:rFonts w:ascii="Times New Roman"/>
          <w:b w:val="false"/>
          <w:i w:val="false"/>
          <w:color w:val="000000"/>
          <w:sz w:val="28"/>
        </w:rPr>
        <w:t>
      2) содействие в создании благоприятного морально-психологического климата в привычной социальной среде;</w:t>
      </w:r>
    </w:p>
    <w:bookmarkEnd w:id="619"/>
    <w:bookmarkStart w:name="z645" w:id="620"/>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620"/>
    <w:bookmarkStart w:name="z646" w:id="621"/>
    <w:p>
      <w:pPr>
        <w:spacing w:after="0"/>
        <w:ind w:left="0"/>
        <w:jc w:val="both"/>
      </w:pPr>
      <w:r>
        <w:rPr>
          <w:rFonts w:ascii="Times New Roman"/>
          <w:b w:val="false"/>
          <w:i w:val="false"/>
          <w:color w:val="000000"/>
          <w:sz w:val="28"/>
        </w:rPr>
        <w:t>
      15. Прекращение предоставления специальных социальных услуг организацией надомного обслуживания осуществляется:</w:t>
      </w:r>
    </w:p>
    <w:bookmarkEnd w:id="621"/>
    <w:bookmarkStart w:name="z647" w:id="622"/>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 получателей услуг;</w:t>
      </w:r>
    </w:p>
    <w:bookmarkEnd w:id="622"/>
    <w:bookmarkStart w:name="z648" w:id="623"/>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w:t>
      </w:r>
    </w:p>
    <w:bookmarkEnd w:id="623"/>
    <w:bookmarkStart w:name="z649" w:id="624"/>
    <w:p>
      <w:pPr>
        <w:spacing w:after="0"/>
        <w:ind w:left="0"/>
        <w:jc w:val="both"/>
      </w:pPr>
      <w:r>
        <w:rPr>
          <w:rFonts w:ascii="Times New Roman"/>
          <w:b w:val="false"/>
          <w:i w:val="false"/>
          <w:color w:val="000000"/>
          <w:sz w:val="28"/>
        </w:rPr>
        <w:t>
      3) при получении специальных социальных услуг в условиях стационара или полустационара;</w:t>
      </w:r>
    </w:p>
    <w:bookmarkEnd w:id="624"/>
    <w:bookmarkStart w:name="z650" w:id="625"/>
    <w:p>
      <w:pPr>
        <w:spacing w:after="0"/>
        <w:ind w:left="0"/>
        <w:jc w:val="both"/>
      </w:pPr>
      <w:r>
        <w:rPr>
          <w:rFonts w:ascii="Times New Roman"/>
          <w:b w:val="false"/>
          <w:i w:val="false"/>
          <w:color w:val="000000"/>
          <w:sz w:val="28"/>
        </w:rPr>
        <w:t>
      4) при переезде получателя услуг в другой населенный пункт;</w:t>
      </w:r>
    </w:p>
    <w:bookmarkEnd w:id="625"/>
    <w:bookmarkStart w:name="z651" w:id="626"/>
    <w:p>
      <w:pPr>
        <w:spacing w:after="0"/>
        <w:ind w:left="0"/>
        <w:jc w:val="both"/>
      </w:pPr>
      <w:r>
        <w:rPr>
          <w:rFonts w:ascii="Times New Roman"/>
          <w:b w:val="false"/>
          <w:i w:val="false"/>
          <w:color w:val="000000"/>
          <w:sz w:val="28"/>
        </w:rPr>
        <w:t>
      5) при необоснованных оскорблениях и обвинениях, унижающих человеческое достоинство социального работника по уходу со стороны получателя услуг или членов его семьи, которые подтверждаются письменными показаниями свидетелей;</w:t>
      </w:r>
    </w:p>
    <w:bookmarkEnd w:id="626"/>
    <w:bookmarkStart w:name="z652" w:id="627"/>
    <w:p>
      <w:pPr>
        <w:spacing w:after="0"/>
        <w:ind w:left="0"/>
        <w:jc w:val="both"/>
      </w:pPr>
      <w:r>
        <w:rPr>
          <w:rFonts w:ascii="Times New Roman"/>
          <w:b w:val="false"/>
          <w:i w:val="false"/>
          <w:color w:val="000000"/>
          <w:sz w:val="28"/>
        </w:rPr>
        <w:t>
      6) при расторжении договора о предоставлении платных специальных социальных услуг;</w:t>
      </w:r>
    </w:p>
    <w:bookmarkEnd w:id="627"/>
    <w:bookmarkStart w:name="z653" w:id="628"/>
    <w:p>
      <w:pPr>
        <w:spacing w:after="0"/>
        <w:ind w:left="0"/>
        <w:jc w:val="both"/>
      </w:pPr>
      <w:r>
        <w:rPr>
          <w:rFonts w:ascii="Times New Roman"/>
          <w:b w:val="false"/>
          <w:i w:val="false"/>
          <w:color w:val="000000"/>
          <w:sz w:val="28"/>
        </w:rPr>
        <w:t>
      7) в случае смерти получателя услуг;</w:t>
      </w:r>
    </w:p>
    <w:bookmarkEnd w:id="628"/>
    <w:bookmarkStart w:name="z654" w:id="629"/>
    <w:p>
      <w:pPr>
        <w:spacing w:after="0"/>
        <w:ind w:left="0"/>
        <w:jc w:val="both"/>
      </w:pPr>
      <w:r>
        <w:rPr>
          <w:rFonts w:ascii="Times New Roman"/>
          <w:b w:val="false"/>
          <w:i w:val="false"/>
          <w:color w:val="000000"/>
          <w:sz w:val="28"/>
        </w:rPr>
        <w:t>
      8) в случае получения специальных социальных услуг в реабилитационных центрах, службах, отделениях дневного пребывания системы образования.</w:t>
      </w:r>
    </w:p>
    <w:bookmarkEnd w:id="629"/>
    <w:bookmarkStart w:name="z655" w:id="630"/>
    <w:p>
      <w:pPr>
        <w:spacing w:after="0"/>
        <w:ind w:left="0"/>
        <w:jc w:val="both"/>
      </w:pPr>
      <w:r>
        <w:rPr>
          <w:rFonts w:ascii="Times New Roman"/>
          <w:b w:val="false"/>
          <w:i w:val="false"/>
          <w:color w:val="000000"/>
          <w:sz w:val="28"/>
        </w:rPr>
        <w:t>
      16. Возобновление предоставления специальных социальных услуг осуществляется в порядке, предусмотренном главой 2 настоящего Стандарта.</w:t>
      </w:r>
    </w:p>
    <w:bookmarkEnd w:id="630"/>
    <w:bookmarkStart w:name="z656" w:id="631"/>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15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631"/>
    <w:bookmarkStart w:name="z657" w:id="632"/>
    <w:p>
      <w:pPr>
        <w:spacing w:after="0"/>
        <w:ind w:left="0"/>
        <w:jc w:val="both"/>
      </w:pPr>
      <w:r>
        <w:rPr>
          <w:rFonts w:ascii="Times New Roman"/>
          <w:b w:val="false"/>
          <w:i w:val="false"/>
          <w:color w:val="000000"/>
          <w:sz w:val="28"/>
        </w:rPr>
        <w:t>
      17. В случае возникновения у получателей услуг заболеваний, являющихся медицинским противопоказанием к обслуживанию организацией надомного обслуживания, предоставление специальных социальных услуг временно приостанавливается.</w:t>
      </w:r>
    </w:p>
    <w:bookmarkEnd w:id="632"/>
    <w:bookmarkStart w:name="z658" w:id="633"/>
    <w:p>
      <w:pPr>
        <w:spacing w:after="0"/>
        <w:ind w:left="0"/>
        <w:jc w:val="both"/>
      </w:pP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обслуживанию организацией надомного обслуживания.</w:t>
      </w:r>
    </w:p>
    <w:bookmarkEnd w:id="633"/>
    <w:bookmarkStart w:name="z659" w:id="634"/>
    <w:p>
      <w:pPr>
        <w:spacing w:after="0"/>
        <w:ind w:left="0"/>
        <w:jc w:val="both"/>
      </w:pPr>
      <w:r>
        <w:rPr>
          <w:rFonts w:ascii="Times New Roman"/>
          <w:b w:val="false"/>
          <w:i w:val="false"/>
          <w:color w:val="000000"/>
          <w:sz w:val="28"/>
        </w:rPr>
        <w:t>
      18. Прекращение, приостановление предоставления специальных социальных услуг в организациях надомного обслуживания осуществляются на основании решения руководителя организации надомного обслуживания, и проставляется отметка в АИС "Е-собес".</w:t>
      </w:r>
    </w:p>
    <w:bookmarkEnd w:id="634"/>
    <w:bookmarkStart w:name="z660" w:id="635"/>
    <w:p>
      <w:pPr>
        <w:spacing w:after="0"/>
        <w:ind w:left="0"/>
        <w:jc w:val="both"/>
      </w:pPr>
      <w:r>
        <w:rPr>
          <w:rFonts w:ascii="Times New Roman"/>
          <w:b w:val="false"/>
          <w:i w:val="false"/>
          <w:color w:val="000000"/>
          <w:sz w:val="28"/>
        </w:rPr>
        <w:t>
      19. При этом оформляются рекомендации специалистов организации надомного обслуживания, которые передаются на руки получателю услуг, либо его законному представителю.</w:t>
      </w:r>
    </w:p>
    <w:bookmarkEnd w:id="635"/>
    <w:bookmarkStart w:name="z661" w:id="636"/>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организациями надомного обслуживания</w:t>
      </w:r>
    </w:p>
    <w:bookmarkEnd w:id="636"/>
    <w:bookmarkStart w:name="z662" w:id="637"/>
    <w:p>
      <w:pPr>
        <w:spacing w:after="0"/>
        <w:ind w:left="0"/>
        <w:jc w:val="both"/>
      </w:pPr>
      <w:r>
        <w:rPr>
          <w:rFonts w:ascii="Times New Roman"/>
          <w:b w:val="false"/>
          <w:i w:val="false"/>
          <w:color w:val="000000"/>
          <w:sz w:val="28"/>
        </w:rPr>
        <w:t xml:space="preserve">
      20. К социально-бытовым услугам относятся: </w:t>
      </w:r>
    </w:p>
    <w:bookmarkEnd w:id="637"/>
    <w:bookmarkStart w:name="z663" w:id="638"/>
    <w:p>
      <w:pPr>
        <w:spacing w:after="0"/>
        <w:ind w:left="0"/>
        <w:jc w:val="both"/>
      </w:pPr>
      <w:r>
        <w:rPr>
          <w:rFonts w:ascii="Times New Roman"/>
          <w:b w:val="false"/>
          <w:i w:val="false"/>
          <w:color w:val="000000"/>
          <w:sz w:val="28"/>
        </w:rPr>
        <w:t xml:space="preserve">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 </w:t>
      </w:r>
    </w:p>
    <w:bookmarkEnd w:id="638"/>
    <w:bookmarkStart w:name="z664" w:id="639"/>
    <w:p>
      <w:pPr>
        <w:spacing w:after="0"/>
        <w:ind w:left="0"/>
        <w:jc w:val="both"/>
      </w:pPr>
      <w:r>
        <w:rPr>
          <w:rFonts w:ascii="Times New Roman"/>
          <w:b w:val="false"/>
          <w:i w:val="false"/>
          <w:color w:val="000000"/>
          <w:sz w:val="28"/>
        </w:rPr>
        <w:t>
      2) обучение членов семьи получателей услуг практическим навыкам индивидуального обслуживающего и санитарно-гигиенического характера;</w:t>
      </w:r>
    </w:p>
    <w:bookmarkEnd w:id="639"/>
    <w:bookmarkStart w:name="z665" w:id="640"/>
    <w:p>
      <w:pPr>
        <w:spacing w:after="0"/>
        <w:ind w:left="0"/>
        <w:jc w:val="both"/>
      </w:pPr>
      <w:r>
        <w:rPr>
          <w:rFonts w:ascii="Times New Roman"/>
          <w:b w:val="false"/>
          <w:i w:val="false"/>
          <w:color w:val="000000"/>
          <w:sz w:val="28"/>
        </w:rPr>
        <w:t>
      3) для престарелых и инвалидов дополнительно:</w:t>
      </w:r>
    </w:p>
    <w:bookmarkEnd w:id="640"/>
    <w:bookmarkStart w:name="z666" w:id="641"/>
    <w:p>
      <w:pPr>
        <w:spacing w:after="0"/>
        <w:ind w:left="0"/>
        <w:jc w:val="both"/>
      </w:pPr>
      <w:r>
        <w:rPr>
          <w:rFonts w:ascii="Times New Roman"/>
          <w:b w:val="false"/>
          <w:i w:val="false"/>
          <w:color w:val="000000"/>
          <w:sz w:val="28"/>
        </w:rPr>
        <w:t>
      сопровождение вне дома в пределах одного населенного пункта;</w:t>
      </w:r>
    </w:p>
    <w:bookmarkEnd w:id="641"/>
    <w:bookmarkStart w:name="z667" w:id="642"/>
    <w:p>
      <w:pPr>
        <w:spacing w:after="0"/>
        <w:ind w:left="0"/>
        <w:jc w:val="both"/>
      </w:pPr>
      <w:r>
        <w:rPr>
          <w:rFonts w:ascii="Times New Roman"/>
          <w:b w:val="false"/>
          <w:i w:val="false"/>
          <w:color w:val="000000"/>
          <w:sz w:val="28"/>
        </w:rPr>
        <w:t>
      оказание помощи в написании и прочтении писем;</w:t>
      </w:r>
    </w:p>
    <w:bookmarkEnd w:id="642"/>
    <w:bookmarkStart w:name="z668" w:id="643"/>
    <w:p>
      <w:pPr>
        <w:spacing w:after="0"/>
        <w:ind w:left="0"/>
        <w:jc w:val="both"/>
      </w:pPr>
      <w:r>
        <w:rPr>
          <w:rFonts w:ascii="Times New Roman"/>
          <w:b w:val="false"/>
          <w:i w:val="false"/>
          <w:color w:val="000000"/>
          <w:sz w:val="28"/>
        </w:rPr>
        <w:t xml:space="preserve">
      содействие в покупке и доставке на дом горячих обедов, продовольственных и непродовольственных товаров первой необходимости; </w:t>
      </w:r>
    </w:p>
    <w:bookmarkEnd w:id="643"/>
    <w:bookmarkStart w:name="z669" w:id="644"/>
    <w:p>
      <w:pPr>
        <w:spacing w:after="0"/>
        <w:ind w:left="0"/>
        <w:jc w:val="both"/>
      </w:pPr>
      <w:r>
        <w:rPr>
          <w:rFonts w:ascii="Times New Roman"/>
          <w:b w:val="false"/>
          <w:i w:val="false"/>
          <w:color w:val="000000"/>
          <w:sz w:val="28"/>
        </w:rPr>
        <w:t>
      помощь в приготовлении пищи;</w:t>
      </w:r>
    </w:p>
    <w:bookmarkEnd w:id="644"/>
    <w:bookmarkStart w:name="z670" w:id="645"/>
    <w:p>
      <w:pPr>
        <w:spacing w:after="0"/>
        <w:ind w:left="0"/>
        <w:jc w:val="both"/>
      </w:pPr>
      <w:r>
        <w:rPr>
          <w:rFonts w:ascii="Times New Roman"/>
          <w:b w:val="false"/>
          <w:i w:val="false"/>
          <w:color w:val="000000"/>
          <w:sz w:val="28"/>
        </w:rPr>
        <w:t>
      содействие в топке печей, доставке дров, угля и воды;</w:t>
      </w:r>
    </w:p>
    <w:bookmarkEnd w:id="645"/>
    <w:bookmarkStart w:name="z671" w:id="646"/>
    <w:p>
      <w:pPr>
        <w:spacing w:after="0"/>
        <w:ind w:left="0"/>
        <w:jc w:val="both"/>
      </w:pPr>
      <w:r>
        <w:rPr>
          <w:rFonts w:ascii="Times New Roman"/>
          <w:b w:val="false"/>
          <w:i w:val="false"/>
          <w:color w:val="000000"/>
          <w:sz w:val="28"/>
        </w:rPr>
        <w:t>
      содействие в сдаче вещей в стирку, химчистку, на ремонт и обратная их доставка;</w:t>
      </w:r>
    </w:p>
    <w:bookmarkEnd w:id="646"/>
    <w:bookmarkStart w:name="z672" w:id="647"/>
    <w:p>
      <w:pPr>
        <w:spacing w:after="0"/>
        <w:ind w:left="0"/>
        <w:jc w:val="both"/>
      </w:pPr>
      <w:r>
        <w:rPr>
          <w:rFonts w:ascii="Times New Roman"/>
          <w:b w:val="false"/>
          <w:i w:val="false"/>
          <w:color w:val="000000"/>
          <w:sz w:val="28"/>
        </w:rPr>
        <w:t>
      помощь в стирке вещей;</w:t>
      </w:r>
    </w:p>
    <w:bookmarkEnd w:id="647"/>
    <w:bookmarkStart w:name="z673" w:id="648"/>
    <w:p>
      <w:pPr>
        <w:spacing w:after="0"/>
        <w:ind w:left="0"/>
        <w:jc w:val="both"/>
      </w:pPr>
      <w:r>
        <w:rPr>
          <w:rFonts w:ascii="Times New Roman"/>
          <w:b w:val="false"/>
          <w:i w:val="false"/>
          <w:color w:val="000000"/>
          <w:sz w:val="28"/>
        </w:rPr>
        <w:t>
      содействие в организации ремонта и уборки жилых помещений;</w:t>
      </w:r>
    </w:p>
    <w:bookmarkEnd w:id="648"/>
    <w:bookmarkStart w:name="z674" w:id="649"/>
    <w:p>
      <w:pPr>
        <w:spacing w:after="0"/>
        <w:ind w:left="0"/>
        <w:jc w:val="both"/>
      </w:pPr>
      <w:r>
        <w:rPr>
          <w:rFonts w:ascii="Times New Roman"/>
          <w:b w:val="false"/>
          <w:i w:val="false"/>
          <w:color w:val="000000"/>
          <w:sz w:val="28"/>
        </w:rPr>
        <w:t>
      содействие в оплате жилья и коммунальных услуг;</w:t>
      </w:r>
    </w:p>
    <w:bookmarkEnd w:id="649"/>
    <w:bookmarkStart w:name="z675" w:id="650"/>
    <w:p>
      <w:pPr>
        <w:spacing w:after="0"/>
        <w:ind w:left="0"/>
        <w:jc w:val="both"/>
      </w:pPr>
      <w:r>
        <w:rPr>
          <w:rFonts w:ascii="Times New Roman"/>
          <w:b w:val="false"/>
          <w:i w:val="false"/>
          <w:color w:val="000000"/>
          <w:sz w:val="28"/>
        </w:rPr>
        <w:t>
      помощь в организации ритуальных услуг (при отсутствии у умерших родственников (законных представителей).</w:t>
      </w:r>
    </w:p>
    <w:bookmarkEnd w:id="650"/>
    <w:bookmarkStart w:name="z676" w:id="651"/>
    <w:p>
      <w:pPr>
        <w:spacing w:after="0"/>
        <w:ind w:left="0"/>
        <w:jc w:val="both"/>
      </w:pPr>
      <w:r>
        <w:rPr>
          <w:rFonts w:ascii="Times New Roman"/>
          <w:b w:val="false"/>
          <w:i w:val="false"/>
          <w:color w:val="000000"/>
          <w:sz w:val="28"/>
        </w:rPr>
        <w:t>
      21. Требования к качеству предоставления социально-бытовых услуг:</w:t>
      </w:r>
    </w:p>
    <w:bookmarkEnd w:id="651"/>
    <w:bookmarkStart w:name="z677" w:id="652"/>
    <w:p>
      <w:pPr>
        <w:spacing w:after="0"/>
        <w:ind w:left="0"/>
        <w:jc w:val="both"/>
      </w:pPr>
      <w:r>
        <w:rPr>
          <w:rFonts w:ascii="Times New Roman"/>
          <w:b w:val="false"/>
          <w:i w:val="false"/>
          <w:color w:val="000000"/>
          <w:sz w:val="28"/>
        </w:rPr>
        <w:t>
      1)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652"/>
    <w:bookmarkStart w:name="z678" w:id="653"/>
    <w:p>
      <w:pPr>
        <w:spacing w:after="0"/>
        <w:ind w:left="0"/>
        <w:jc w:val="both"/>
      </w:pPr>
      <w:r>
        <w:rPr>
          <w:rFonts w:ascii="Times New Roman"/>
          <w:b w:val="false"/>
          <w:i w:val="false"/>
          <w:color w:val="000000"/>
          <w:sz w:val="28"/>
        </w:rPr>
        <w:t>
      2) сопровождение вне дома в пределах одного населенного пункта, в том числе к объектам здравоохранения, социальной защиты и другим объектам социальной инфраструктуры обеспечивает осторожность и безопасность получателей услуг при передвижении;</w:t>
      </w:r>
    </w:p>
    <w:bookmarkEnd w:id="653"/>
    <w:bookmarkStart w:name="z679" w:id="654"/>
    <w:p>
      <w:pPr>
        <w:spacing w:after="0"/>
        <w:ind w:left="0"/>
        <w:jc w:val="both"/>
      </w:pPr>
      <w:r>
        <w:rPr>
          <w:rFonts w:ascii="Times New Roman"/>
          <w:b w:val="false"/>
          <w:i w:val="false"/>
          <w:color w:val="000000"/>
          <w:sz w:val="28"/>
        </w:rPr>
        <w:t>
      3) содействие в топке печей, доставке дров, угля и воды оказывается престарелым и инвалидам, проживающим в жилых помещениях без центрального отопления и (или) водоснабжения.</w:t>
      </w:r>
    </w:p>
    <w:bookmarkEnd w:id="654"/>
    <w:bookmarkStart w:name="z680" w:id="655"/>
    <w:p>
      <w:pPr>
        <w:spacing w:after="0"/>
        <w:ind w:left="0"/>
        <w:jc w:val="both"/>
      </w:pPr>
      <w:r>
        <w:rPr>
          <w:rFonts w:ascii="Times New Roman"/>
          <w:b w:val="false"/>
          <w:i w:val="false"/>
          <w:color w:val="000000"/>
          <w:sz w:val="28"/>
        </w:rPr>
        <w:t>
      В одно посещение доставляется дров и угля до 30 кг и воды до 30 литров, осуществляется вынос золы, воды;</w:t>
      </w:r>
    </w:p>
    <w:bookmarkEnd w:id="655"/>
    <w:bookmarkStart w:name="z681" w:id="656"/>
    <w:p>
      <w:pPr>
        <w:spacing w:after="0"/>
        <w:ind w:left="0"/>
        <w:jc w:val="both"/>
      </w:pPr>
      <w:r>
        <w:rPr>
          <w:rFonts w:ascii="Times New Roman"/>
          <w:b w:val="false"/>
          <w:i w:val="false"/>
          <w:color w:val="000000"/>
          <w:sz w:val="28"/>
        </w:rPr>
        <w:t>
      4) покупка и доставка на дом горячих обедов, продовольственных и непродовольственных товаров первой необходимости, помощь в приготовлении пищи, сдача вещей в стирку, химчистку, ремонт и обратная их доставка, помощь в стирке нательного и постельного белья, содействие в организации ремонта и уборки жилых помещений, оплате жилья и коммунальных услуг обеспечивает полное и своевременное удовлетворение нужд и потребностей клиентов в решении этих проблем в целях создания им нормальных условий жизни;</w:t>
      </w:r>
    </w:p>
    <w:bookmarkEnd w:id="656"/>
    <w:bookmarkStart w:name="z682" w:id="657"/>
    <w:p>
      <w:pPr>
        <w:spacing w:after="0"/>
        <w:ind w:left="0"/>
        <w:jc w:val="both"/>
      </w:pPr>
      <w:r>
        <w:rPr>
          <w:rFonts w:ascii="Times New Roman"/>
          <w:b w:val="false"/>
          <w:i w:val="false"/>
          <w:color w:val="000000"/>
          <w:sz w:val="28"/>
        </w:rPr>
        <w:t>
      5) организация ритуальных услуг (при отсутствии у умерших престарелых и инвалидов родственников или их нежелании заняться погребением) осуществляется с учетом вероисповедания умершего.</w:t>
      </w:r>
    </w:p>
    <w:bookmarkEnd w:id="657"/>
    <w:bookmarkStart w:name="z683" w:id="658"/>
    <w:p>
      <w:pPr>
        <w:spacing w:after="0"/>
        <w:ind w:left="0"/>
        <w:jc w:val="both"/>
      </w:pPr>
      <w:r>
        <w:rPr>
          <w:rFonts w:ascii="Times New Roman"/>
          <w:b w:val="false"/>
          <w:i w:val="false"/>
          <w:color w:val="000000"/>
          <w:sz w:val="28"/>
        </w:rPr>
        <w:t xml:space="preserve">
      22. К социально-медицинским услугам относятся: </w:t>
      </w:r>
    </w:p>
    <w:bookmarkEnd w:id="658"/>
    <w:bookmarkStart w:name="z684" w:id="659"/>
    <w:p>
      <w:pPr>
        <w:spacing w:after="0"/>
        <w:ind w:left="0"/>
        <w:jc w:val="both"/>
      </w:pPr>
      <w:r>
        <w:rPr>
          <w:rFonts w:ascii="Times New Roman"/>
          <w:b w:val="false"/>
          <w:i w:val="false"/>
          <w:color w:val="000000"/>
          <w:sz w:val="28"/>
        </w:rPr>
        <w:t>
      1) оказание доврачебной помощи;</w:t>
      </w:r>
    </w:p>
    <w:bookmarkEnd w:id="659"/>
    <w:bookmarkStart w:name="z685" w:id="660"/>
    <w:p>
      <w:pPr>
        <w:spacing w:after="0"/>
        <w:ind w:left="0"/>
        <w:jc w:val="both"/>
      </w:pPr>
      <w:r>
        <w:rPr>
          <w:rFonts w:ascii="Times New Roman"/>
          <w:b w:val="false"/>
          <w:i w:val="false"/>
          <w:color w:val="000000"/>
          <w:sz w:val="28"/>
        </w:rPr>
        <w:t>
      2) содействие в проведении медико-социальной экспертизы;</w:t>
      </w:r>
    </w:p>
    <w:bookmarkEnd w:id="660"/>
    <w:bookmarkStart w:name="z686" w:id="661"/>
    <w:p>
      <w:pPr>
        <w:spacing w:after="0"/>
        <w:ind w:left="0"/>
        <w:jc w:val="both"/>
      </w:pPr>
      <w:r>
        <w:rPr>
          <w:rFonts w:ascii="Times New Roman"/>
          <w:b w:val="false"/>
          <w:i w:val="false"/>
          <w:color w:val="000000"/>
          <w:sz w:val="28"/>
        </w:rPr>
        <w:t xml:space="preserve">
      3) содействие в получении гарантированного объема бесплатной медицинской помощи; </w:t>
      </w:r>
    </w:p>
    <w:bookmarkEnd w:id="661"/>
    <w:bookmarkStart w:name="z687" w:id="662"/>
    <w:p>
      <w:pPr>
        <w:spacing w:after="0"/>
        <w:ind w:left="0"/>
        <w:jc w:val="both"/>
      </w:pPr>
      <w:r>
        <w:rPr>
          <w:rFonts w:ascii="Times New Roman"/>
          <w:b w:val="false"/>
          <w:i w:val="false"/>
          <w:color w:val="000000"/>
          <w:sz w:val="28"/>
        </w:rPr>
        <w:t>
      4) содействие в обеспечении по заключению врачей лекарственными средствами и изделиями медицинского назначения;</w:t>
      </w:r>
    </w:p>
    <w:bookmarkEnd w:id="662"/>
    <w:bookmarkStart w:name="z688" w:id="663"/>
    <w:p>
      <w:pPr>
        <w:spacing w:after="0"/>
        <w:ind w:left="0"/>
        <w:jc w:val="both"/>
      </w:pPr>
      <w:r>
        <w:rPr>
          <w:rFonts w:ascii="Times New Roman"/>
          <w:b w:val="false"/>
          <w:i w:val="false"/>
          <w:color w:val="000000"/>
          <w:sz w:val="28"/>
        </w:rPr>
        <w:t>
      5)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bookmarkEnd w:id="663"/>
    <w:bookmarkStart w:name="z689" w:id="664"/>
    <w:p>
      <w:pPr>
        <w:spacing w:after="0"/>
        <w:ind w:left="0"/>
        <w:jc w:val="both"/>
      </w:pPr>
      <w:r>
        <w:rPr>
          <w:rFonts w:ascii="Times New Roman"/>
          <w:b w:val="false"/>
          <w:i w:val="false"/>
          <w:color w:val="000000"/>
          <w:sz w:val="28"/>
        </w:rPr>
        <w:t xml:space="preserve">
      6) обучение получателей услуг пользованию техническими вспомогательными (компенсаторными) и обязательными гигиеническими средствами; </w:t>
      </w:r>
    </w:p>
    <w:bookmarkEnd w:id="664"/>
    <w:bookmarkStart w:name="z690" w:id="665"/>
    <w:p>
      <w:pPr>
        <w:spacing w:after="0"/>
        <w:ind w:left="0"/>
        <w:jc w:val="both"/>
      </w:pPr>
      <w:r>
        <w:rPr>
          <w:rFonts w:ascii="Times New Roman"/>
          <w:b w:val="false"/>
          <w:i w:val="false"/>
          <w:color w:val="000000"/>
          <w:sz w:val="28"/>
        </w:rPr>
        <w:t>
      7) содействие в получении протезно-ортопедической и слухопротезной помощи в соответствии с ИПР;</w:t>
      </w:r>
    </w:p>
    <w:bookmarkEnd w:id="665"/>
    <w:bookmarkStart w:name="z691" w:id="666"/>
    <w:p>
      <w:pPr>
        <w:spacing w:after="0"/>
        <w:ind w:left="0"/>
        <w:jc w:val="both"/>
      </w:pPr>
      <w:r>
        <w:rPr>
          <w:rFonts w:ascii="Times New Roman"/>
          <w:b w:val="false"/>
          <w:i w:val="false"/>
          <w:color w:val="000000"/>
          <w:sz w:val="28"/>
        </w:rPr>
        <w:t>
      8) консультирование по социально-медицинским вопросам, в том числе по вопросам возрастной адаптации;</w:t>
      </w:r>
    </w:p>
    <w:bookmarkEnd w:id="666"/>
    <w:bookmarkStart w:name="z692" w:id="667"/>
    <w:p>
      <w:pPr>
        <w:spacing w:after="0"/>
        <w:ind w:left="0"/>
        <w:jc w:val="both"/>
      </w:pPr>
      <w:r>
        <w:rPr>
          <w:rFonts w:ascii="Times New Roman"/>
          <w:b w:val="false"/>
          <w:i w:val="false"/>
          <w:color w:val="000000"/>
          <w:sz w:val="28"/>
        </w:rPr>
        <w:t>
      9) содействие в медицинском консультировании профильными специалистами, в том числе из организаций здравоохранения;</w:t>
      </w:r>
    </w:p>
    <w:bookmarkEnd w:id="667"/>
    <w:bookmarkStart w:name="z693" w:id="668"/>
    <w:p>
      <w:pPr>
        <w:spacing w:after="0"/>
        <w:ind w:left="0"/>
        <w:jc w:val="both"/>
      </w:pPr>
      <w:r>
        <w:rPr>
          <w:rFonts w:ascii="Times New Roman"/>
          <w:b w:val="false"/>
          <w:i w:val="false"/>
          <w:color w:val="000000"/>
          <w:sz w:val="28"/>
        </w:rPr>
        <w:t>
      10) проведение процедур, связанных со здоровьем (прием лекарств, закапывание капель и процедур, связанных с назначением лечащего врача);</w:t>
      </w:r>
    </w:p>
    <w:bookmarkEnd w:id="668"/>
    <w:bookmarkStart w:name="z694" w:id="669"/>
    <w:p>
      <w:pPr>
        <w:spacing w:after="0"/>
        <w:ind w:left="0"/>
        <w:jc w:val="both"/>
      </w:pPr>
      <w:r>
        <w:rPr>
          <w:rFonts w:ascii="Times New Roman"/>
          <w:b w:val="false"/>
          <w:i w:val="false"/>
          <w:color w:val="000000"/>
          <w:sz w:val="28"/>
        </w:rPr>
        <w:t>
      11) оказание помощи в выполнении лечебно-физических упражнений;</w:t>
      </w:r>
    </w:p>
    <w:bookmarkEnd w:id="669"/>
    <w:bookmarkStart w:name="z695" w:id="670"/>
    <w:p>
      <w:pPr>
        <w:spacing w:after="0"/>
        <w:ind w:left="0"/>
        <w:jc w:val="both"/>
      </w:pPr>
      <w:r>
        <w:rPr>
          <w:rFonts w:ascii="Times New Roman"/>
          <w:b w:val="false"/>
          <w:i w:val="false"/>
          <w:color w:val="000000"/>
          <w:sz w:val="28"/>
        </w:rPr>
        <w:t>
      12) вызов врача на дом и сопровождение получателей услуг в организации здравоохранения;</w:t>
      </w:r>
    </w:p>
    <w:bookmarkEnd w:id="670"/>
    <w:bookmarkStart w:name="z696" w:id="671"/>
    <w:p>
      <w:pPr>
        <w:spacing w:after="0"/>
        <w:ind w:left="0"/>
        <w:jc w:val="both"/>
      </w:pPr>
      <w:r>
        <w:rPr>
          <w:rFonts w:ascii="Times New Roman"/>
          <w:b w:val="false"/>
          <w:i w:val="false"/>
          <w:color w:val="000000"/>
          <w:sz w:val="28"/>
        </w:rPr>
        <w:t>
      13) патронажное наблюдение детей, детей с нарушениями ОДА;</w:t>
      </w:r>
    </w:p>
    <w:bookmarkEnd w:id="671"/>
    <w:bookmarkStart w:name="z697" w:id="672"/>
    <w:p>
      <w:pPr>
        <w:spacing w:after="0"/>
        <w:ind w:left="0"/>
        <w:jc w:val="both"/>
      </w:pPr>
      <w:r>
        <w:rPr>
          <w:rFonts w:ascii="Times New Roman"/>
          <w:b w:val="false"/>
          <w:i w:val="false"/>
          <w:color w:val="000000"/>
          <w:sz w:val="28"/>
        </w:rPr>
        <w:t xml:space="preserve">
      14) оказание инвалидам и престарелым санитарно-гигиенических услуг (обтирание, обмывание, гигиенические ванны); </w:t>
      </w:r>
    </w:p>
    <w:bookmarkEnd w:id="672"/>
    <w:bookmarkStart w:name="z698" w:id="673"/>
    <w:p>
      <w:pPr>
        <w:spacing w:after="0"/>
        <w:ind w:left="0"/>
        <w:jc w:val="both"/>
      </w:pPr>
      <w:r>
        <w:rPr>
          <w:rFonts w:ascii="Times New Roman"/>
          <w:b w:val="false"/>
          <w:i w:val="false"/>
          <w:color w:val="000000"/>
          <w:sz w:val="28"/>
        </w:rPr>
        <w:t>
      15) содействие в проведении реабилитационных мероприятий.</w:t>
      </w:r>
    </w:p>
    <w:bookmarkEnd w:id="673"/>
    <w:bookmarkStart w:name="z699" w:id="674"/>
    <w:p>
      <w:pPr>
        <w:spacing w:after="0"/>
        <w:ind w:left="0"/>
        <w:jc w:val="both"/>
      </w:pPr>
      <w:r>
        <w:rPr>
          <w:rFonts w:ascii="Times New Roman"/>
          <w:b w:val="false"/>
          <w:i w:val="false"/>
          <w:color w:val="000000"/>
          <w:sz w:val="28"/>
        </w:rPr>
        <w:t>
      23. Требования к качеству предоставления социально-медицинских услуг:</w:t>
      </w:r>
    </w:p>
    <w:bookmarkEnd w:id="674"/>
    <w:bookmarkStart w:name="z700" w:id="675"/>
    <w:p>
      <w:pPr>
        <w:spacing w:after="0"/>
        <w:ind w:left="0"/>
        <w:jc w:val="both"/>
      </w:pP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
    <w:bookmarkEnd w:id="675"/>
    <w:bookmarkStart w:name="z701" w:id="676"/>
    <w:p>
      <w:pPr>
        <w:spacing w:after="0"/>
        <w:ind w:left="0"/>
        <w:jc w:val="both"/>
      </w:pP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bookmarkEnd w:id="676"/>
    <w:bookmarkStart w:name="z702" w:id="677"/>
    <w:p>
      <w:pPr>
        <w:spacing w:after="0"/>
        <w:ind w:left="0"/>
        <w:jc w:val="both"/>
      </w:pP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bookmarkEnd w:id="677"/>
    <w:bookmarkStart w:name="z703" w:id="678"/>
    <w:p>
      <w:pPr>
        <w:spacing w:after="0"/>
        <w:ind w:left="0"/>
        <w:jc w:val="both"/>
      </w:pP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вопросы медицинского характера).</w:t>
      </w:r>
    </w:p>
    <w:bookmarkEnd w:id="678"/>
    <w:bookmarkStart w:name="z704" w:id="679"/>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инвалидов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679"/>
    <w:bookmarkStart w:name="z705" w:id="680"/>
    <w:p>
      <w:pPr>
        <w:spacing w:after="0"/>
        <w:ind w:left="0"/>
        <w:jc w:val="both"/>
      </w:pPr>
      <w:r>
        <w:rPr>
          <w:rFonts w:ascii="Times New Roman"/>
          <w:b w:val="false"/>
          <w:i w:val="false"/>
          <w:color w:val="000000"/>
          <w:sz w:val="28"/>
        </w:rPr>
        <w:t xml:space="preserve">
      5)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утверждаемым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от 13 апреля 2005 года "О социальной защите инвалидов в Республике Казахстан";</w:t>
      </w:r>
    </w:p>
    <w:bookmarkEnd w:id="680"/>
    <w:bookmarkStart w:name="z706" w:id="681"/>
    <w:p>
      <w:pPr>
        <w:spacing w:after="0"/>
        <w:ind w:left="0"/>
        <w:jc w:val="both"/>
      </w:pPr>
      <w:r>
        <w:rPr>
          <w:rFonts w:ascii="Times New Roman"/>
          <w:b w:val="false"/>
          <w:i w:val="false"/>
          <w:color w:val="000000"/>
          <w:sz w:val="28"/>
        </w:rPr>
        <w:t>
      6) оказание помощи в выполнении лечебно-физических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p>
    <w:bookmarkEnd w:id="681"/>
    <w:bookmarkStart w:name="z707" w:id="682"/>
    <w:p>
      <w:pPr>
        <w:spacing w:after="0"/>
        <w:ind w:left="0"/>
        <w:jc w:val="both"/>
      </w:pPr>
      <w:r>
        <w:rPr>
          <w:rFonts w:ascii="Times New Roman"/>
          <w:b w:val="false"/>
          <w:i w:val="false"/>
          <w:color w:val="000000"/>
          <w:sz w:val="28"/>
        </w:rPr>
        <w:t>
      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p>
    <w:bookmarkEnd w:id="682"/>
    <w:bookmarkStart w:name="z708" w:id="683"/>
    <w:p>
      <w:pPr>
        <w:spacing w:after="0"/>
        <w:ind w:left="0"/>
        <w:jc w:val="both"/>
      </w:pPr>
      <w:r>
        <w:rPr>
          <w:rFonts w:ascii="Times New Roman"/>
          <w:b w:val="false"/>
          <w:i w:val="false"/>
          <w:color w:val="000000"/>
          <w:sz w:val="28"/>
        </w:rPr>
        <w:t>
      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bookmarkEnd w:id="683"/>
    <w:bookmarkStart w:name="z709" w:id="684"/>
    <w:p>
      <w:pPr>
        <w:spacing w:after="0"/>
        <w:ind w:left="0"/>
        <w:jc w:val="both"/>
      </w:pPr>
      <w:r>
        <w:rPr>
          <w:rFonts w:ascii="Times New Roman"/>
          <w:b w:val="false"/>
          <w:i w:val="false"/>
          <w:color w:val="000000"/>
          <w:sz w:val="28"/>
        </w:rPr>
        <w:t>
      9) услуги по вызову врача на дом и сопровождение получателей услуг в организации здравоохранения предоставляются своевременно, и обеспечивают при передвижении безопасность получателей услуг;</w:t>
      </w:r>
    </w:p>
    <w:bookmarkEnd w:id="684"/>
    <w:bookmarkStart w:name="z710" w:id="685"/>
    <w:p>
      <w:pPr>
        <w:spacing w:after="0"/>
        <w:ind w:left="0"/>
        <w:jc w:val="both"/>
      </w:pPr>
      <w:r>
        <w:rPr>
          <w:rFonts w:ascii="Times New Roman"/>
          <w:b w:val="false"/>
          <w:i w:val="false"/>
          <w:color w:val="000000"/>
          <w:sz w:val="28"/>
        </w:rPr>
        <w:t>
      10) обучение членов семьи основам медицинского ухода, проводимого в домашних условиях, обеспечивает членам семьи необходимый объем знаний, направленных на оказание самостоятельного медицинского ухода за получателем услуг;</w:t>
      </w:r>
    </w:p>
    <w:bookmarkEnd w:id="685"/>
    <w:bookmarkStart w:name="z711" w:id="686"/>
    <w:p>
      <w:pPr>
        <w:spacing w:after="0"/>
        <w:ind w:left="0"/>
        <w:jc w:val="both"/>
      </w:pPr>
      <w:r>
        <w:rPr>
          <w:rFonts w:ascii="Times New Roman"/>
          <w:b w:val="false"/>
          <w:i w:val="false"/>
          <w:color w:val="000000"/>
          <w:sz w:val="28"/>
        </w:rPr>
        <w:t>
      11) патронажное наблюдение детей, детей с нарушениями ОДА на основе систематического наблюдения за ними обеспечивает своевременное выявление ситуаций, способных усугубить здоровье получателей услуг и оказывает им необходимую в данный момент социально-медицинскую помощь;</w:t>
      </w:r>
    </w:p>
    <w:bookmarkEnd w:id="686"/>
    <w:bookmarkStart w:name="z712" w:id="687"/>
    <w:p>
      <w:pPr>
        <w:spacing w:after="0"/>
        <w:ind w:left="0"/>
        <w:jc w:val="both"/>
      </w:pPr>
      <w:r>
        <w:rPr>
          <w:rFonts w:ascii="Times New Roman"/>
          <w:b w:val="false"/>
          <w:i w:val="false"/>
          <w:color w:val="000000"/>
          <w:sz w:val="28"/>
        </w:rPr>
        <w:t>
      12) оказание санитарно-гигиенических услуг инвалидам и престарелым способствует улучшению состояния здоровья получателей услуг и самочувствия, устраняет неприятные ощущения дискомфорта;</w:t>
      </w:r>
    </w:p>
    <w:bookmarkEnd w:id="687"/>
    <w:bookmarkStart w:name="z713" w:id="688"/>
    <w:p>
      <w:pPr>
        <w:spacing w:after="0"/>
        <w:ind w:left="0"/>
        <w:jc w:val="both"/>
      </w:pPr>
      <w:r>
        <w:rPr>
          <w:rFonts w:ascii="Times New Roman"/>
          <w:b w:val="false"/>
          <w:i w:val="false"/>
          <w:color w:val="000000"/>
          <w:sz w:val="28"/>
        </w:rPr>
        <w:t xml:space="preserve">
      13) проведение процедур, связанных со здоровьем (прием лекарств, закапывание капель и процедур, связанных с назначениями лечащего врача осуществляется с максимальной аккуратностью и осторожностью без причинения какого-либо вреда получателям услуг; </w:t>
      </w:r>
    </w:p>
    <w:bookmarkEnd w:id="688"/>
    <w:bookmarkStart w:name="z714" w:id="689"/>
    <w:p>
      <w:pPr>
        <w:spacing w:after="0"/>
        <w:ind w:left="0"/>
        <w:jc w:val="both"/>
      </w:pPr>
      <w:r>
        <w:rPr>
          <w:rFonts w:ascii="Times New Roman"/>
          <w:b w:val="false"/>
          <w:i w:val="false"/>
          <w:color w:val="000000"/>
          <w:sz w:val="28"/>
        </w:rPr>
        <w:t>
      14)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устраняет заболевания получателей услуг;</w:t>
      </w:r>
    </w:p>
    <w:bookmarkEnd w:id="689"/>
    <w:bookmarkStart w:name="z715" w:id="690"/>
    <w:p>
      <w:pPr>
        <w:spacing w:after="0"/>
        <w:ind w:left="0"/>
        <w:jc w:val="both"/>
      </w:pPr>
      <w:r>
        <w:rPr>
          <w:rFonts w:ascii="Times New Roman"/>
          <w:b w:val="false"/>
          <w:i w:val="false"/>
          <w:color w:val="000000"/>
          <w:sz w:val="28"/>
        </w:rPr>
        <w:t>
      15)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bookmarkEnd w:id="690"/>
    <w:bookmarkStart w:name="z716" w:id="691"/>
    <w:p>
      <w:pPr>
        <w:spacing w:after="0"/>
        <w:ind w:left="0"/>
        <w:jc w:val="both"/>
      </w:pPr>
      <w:r>
        <w:rPr>
          <w:rFonts w:ascii="Times New Roman"/>
          <w:b w:val="false"/>
          <w:i w:val="false"/>
          <w:color w:val="000000"/>
          <w:sz w:val="28"/>
        </w:rPr>
        <w:t>
      24. К социально-психологическим услугам относятся:</w:t>
      </w:r>
    </w:p>
    <w:bookmarkEnd w:id="691"/>
    <w:bookmarkStart w:name="z717" w:id="692"/>
    <w:p>
      <w:pPr>
        <w:spacing w:after="0"/>
        <w:ind w:left="0"/>
        <w:jc w:val="both"/>
      </w:pPr>
      <w:r>
        <w:rPr>
          <w:rFonts w:ascii="Times New Roman"/>
          <w:b w:val="false"/>
          <w:i w:val="false"/>
          <w:color w:val="000000"/>
          <w:sz w:val="28"/>
        </w:rPr>
        <w:t>
      1) социально-психологический патронаж (систематическое наблюдение);</w:t>
      </w:r>
    </w:p>
    <w:bookmarkEnd w:id="692"/>
    <w:bookmarkStart w:name="z718" w:id="693"/>
    <w:p>
      <w:pPr>
        <w:spacing w:after="0"/>
        <w:ind w:left="0"/>
        <w:jc w:val="both"/>
      </w:pPr>
      <w:r>
        <w:rPr>
          <w:rFonts w:ascii="Times New Roman"/>
          <w:b w:val="false"/>
          <w:i w:val="false"/>
          <w:color w:val="000000"/>
          <w:sz w:val="28"/>
        </w:rPr>
        <w:t>
      2) оказание социально-психологической помощи получателям услуг, в том числе беседы, общение, выслушивание, подбадривание, мотивация к активности;</w:t>
      </w:r>
    </w:p>
    <w:bookmarkEnd w:id="693"/>
    <w:bookmarkStart w:name="z719" w:id="694"/>
    <w:p>
      <w:pPr>
        <w:spacing w:after="0"/>
        <w:ind w:left="0"/>
        <w:jc w:val="both"/>
      </w:pPr>
      <w:r>
        <w:rPr>
          <w:rFonts w:ascii="Times New Roman"/>
          <w:b w:val="false"/>
          <w:i w:val="false"/>
          <w:color w:val="000000"/>
          <w:sz w:val="28"/>
        </w:rPr>
        <w:t xml:space="preserve">
      3) социально-психологическая поддержка членов семей совместно проживающих с получателями услуг для обеспечения благоприятного психологического климата, профилактики и устранения конфликтных ситуаций. </w:t>
      </w:r>
    </w:p>
    <w:bookmarkEnd w:id="694"/>
    <w:bookmarkStart w:name="z720" w:id="695"/>
    <w:p>
      <w:pPr>
        <w:spacing w:after="0"/>
        <w:ind w:left="0"/>
        <w:jc w:val="both"/>
      </w:pPr>
      <w:r>
        <w:rPr>
          <w:rFonts w:ascii="Times New Roman"/>
          <w:b w:val="false"/>
          <w:i w:val="false"/>
          <w:color w:val="000000"/>
          <w:sz w:val="28"/>
        </w:rPr>
        <w:t>
      25. Требования к качеству предоставления социально-психологических услуг:</w:t>
      </w:r>
    </w:p>
    <w:bookmarkEnd w:id="695"/>
    <w:bookmarkStart w:name="z721" w:id="696"/>
    <w:p>
      <w:pPr>
        <w:spacing w:after="0"/>
        <w:ind w:left="0"/>
        <w:jc w:val="both"/>
      </w:pPr>
      <w:r>
        <w:rPr>
          <w:rFonts w:ascii="Times New Roman"/>
          <w:b w:val="false"/>
          <w:i w:val="false"/>
          <w:color w:val="000000"/>
          <w:sz w:val="28"/>
        </w:rPr>
        <w:t>
      1)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696"/>
    <w:bookmarkStart w:name="z722" w:id="697"/>
    <w:p>
      <w:pPr>
        <w:spacing w:after="0"/>
        <w:ind w:left="0"/>
        <w:jc w:val="both"/>
      </w:pP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получателей услуг и членов их семей обеспечивают укрепление психического здоровья получателей услуг, повышение стрессоустойчивости и психической защищенности как самих получателей услуг, так и членов их семей;</w:t>
      </w:r>
    </w:p>
    <w:bookmarkEnd w:id="697"/>
    <w:bookmarkStart w:name="z723" w:id="698"/>
    <w:p>
      <w:pPr>
        <w:spacing w:after="0"/>
        <w:ind w:left="0"/>
        <w:jc w:val="both"/>
      </w:pPr>
      <w:r>
        <w:rPr>
          <w:rFonts w:ascii="Times New Roman"/>
          <w:b w:val="false"/>
          <w:i w:val="false"/>
          <w:color w:val="000000"/>
          <w:sz w:val="28"/>
        </w:rPr>
        <w:t>
      3) оказание социально-психологической помощи членам семей, воспитывающих детей, детей с нарушениями ОДА и осуществляющих уход за лицами старше восемнадцати лет, направлено на предотвращение конфликтной и стрессовой ситуаций в семье, негативно влияющих на здоровье и психику получателей услуг.</w:t>
      </w:r>
    </w:p>
    <w:bookmarkEnd w:id="698"/>
    <w:bookmarkStart w:name="z724" w:id="699"/>
    <w:p>
      <w:pPr>
        <w:spacing w:after="0"/>
        <w:ind w:left="0"/>
        <w:jc w:val="both"/>
      </w:pPr>
      <w:r>
        <w:rPr>
          <w:rFonts w:ascii="Times New Roman"/>
          <w:b w:val="false"/>
          <w:i w:val="false"/>
          <w:color w:val="000000"/>
          <w:sz w:val="28"/>
        </w:rPr>
        <w:t>
      26. К социально-педагогическим услугам, предоставляемым детям, детям с нарушениями ОДА, лицам старше восемнадцати лет в условиях оказания услуг на дому относятся:</w:t>
      </w:r>
    </w:p>
    <w:bookmarkEnd w:id="699"/>
    <w:bookmarkStart w:name="z725" w:id="700"/>
    <w:p>
      <w:pPr>
        <w:spacing w:after="0"/>
        <w:ind w:left="0"/>
        <w:jc w:val="both"/>
      </w:pPr>
      <w:r>
        <w:rPr>
          <w:rFonts w:ascii="Times New Roman"/>
          <w:b w:val="false"/>
          <w:i w:val="false"/>
          <w:color w:val="000000"/>
          <w:sz w:val="28"/>
        </w:rPr>
        <w:t>
      1) социально-педагогическое консультирование;</w:t>
      </w:r>
    </w:p>
    <w:bookmarkEnd w:id="700"/>
    <w:bookmarkStart w:name="z726" w:id="701"/>
    <w:p>
      <w:pPr>
        <w:spacing w:after="0"/>
        <w:ind w:left="0"/>
        <w:jc w:val="both"/>
      </w:pP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p>
    <w:bookmarkEnd w:id="701"/>
    <w:bookmarkStart w:name="z727" w:id="702"/>
    <w:p>
      <w:pPr>
        <w:spacing w:after="0"/>
        <w:ind w:left="0"/>
        <w:jc w:val="both"/>
      </w:pPr>
      <w:r>
        <w:rPr>
          <w:rFonts w:ascii="Times New Roman"/>
          <w:b w:val="false"/>
          <w:i w:val="false"/>
          <w:color w:val="000000"/>
          <w:sz w:val="28"/>
        </w:rPr>
        <w:t>
      3) содействие в получении образования детьми с нарушениями ОДА в общеобразовательных школах, технических и профессиональных организациях;</w:t>
      </w:r>
    </w:p>
    <w:bookmarkEnd w:id="702"/>
    <w:bookmarkStart w:name="z728" w:id="703"/>
    <w:p>
      <w:pPr>
        <w:spacing w:after="0"/>
        <w:ind w:left="0"/>
        <w:jc w:val="both"/>
      </w:pPr>
      <w:r>
        <w:rPr>
          <w:rFonts w:ascii="Times New Roman"/>
          <w:b w:val="false"/>
          <w:i w:val="false"/>
          <w:color w:val="000000"/>
          <w:sz w:val="28"/>
        </w:rPr>
        <w:t>
      4) обучение детей и лиц старше восемнадцати лет основам бытовой ориентации и ручной умелости;</w:t>
      </w:r>
    </w:p>
    <w:bookmarkEnd w:id="703"/>
    <w:bookmarkStart w:name="z729" w:id="704"/>
    <w:p>
      <w:pPr>
        <w:spacing w:after="0"/>
        <w:ind w:left="0"/>
        <w:jc w:val="both"/>
      </w:pPr>
      <w:r>
        <w:rPr>
          <w:rFonts w:ascii="Times New Roman"/>
          <w:b w:val="false"/>
          <w:i w:val="false"/>
          <w:color w:val="000000"/>
          <w:sz w:val="28"/>
        </w:rPr>
        <w:t>
      5) услуги по формированию навыков самообслуживания, личной гигиены, поведения в быту и общественных местах, самоконтролю, навыкам общения;</w:t>
      </w:r>
    </w:p>
    <w:bookmarkEnd w:id="704"/>
    <w:bookmarkStart w:name="z730" w:id="705"/>
    <w:p>
      <w:pPr>
        <w:spacing w:after="0"/>
        <w:ind w:left="0"/>
        <w:jc w:val="both"/>
      </w:pPr>
      <w:r>
        <w:rPr>
          <w:rFonts w:ascii="Times New Roman"/>
          <w:b w:val="false"/>
          <w:i w:val="false"/>
          <w:color w:val="000000"/>
          <w:sz w:val="28"/>
        </w:rPr>
        <w:t>
      6)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bookmarkEnd w:id="705"/>
    <w:bookmarkStart w:name="z731" w:id="706"/>
    <w:p>
      <w:pPr>
        <w:spacing w:after="0"/>
        <w:ind w:left="0"/>
        <w:jc w:val="both"/>
      </w:pPr>
      <w:r>
        <w:rPr>
          <w:rFonts w:ascii="Times New Roman"/>
          <w:b w:val="false"/>
          <w:i w:val="false"/>
          <w:color w:val="000000"/>
          <w:sz w:val="28"/>
        </w:rPr>
        <w:t>
      7) содействие в получении профессионального образования;</w:t>
      </w:r>
    </w:p>
    <w:bookmarkEnd w:id="706"/>
    <w:bookmarkStart w:name="z732" w:id="707"/>
    <w:p>
      <w:pPr>
        <w:spacing w:after="0"/>
        <w:ind w:left="0"/>
        <w:jc w:val="both"/>
      </w:pPr>
      <w:r>
        <w:rPr>
          <w:rFonts w:ascii="Times New Roman"/>
          <w:b w:val="false"/>
          <w:i w:val="false"/>
          <w:color w:val="000000"/>
          <w:sz w:val="28"/>
        </w:rPr>
        <w:t>
      8) обучение родителей или членов семьи основам реабилитации в домашних условиях;</w:t>
      </w:r>
    </w:p>
    <w:bookmarkEnd w:id="707"/>
    <w:bookmarkStart w:name="z733" w:id="708"/>
    <w:p>
      <w:pPr>
        <w:spacing w:after="0"/>
        <w:ind w:left="0"/>
        <w:jc w:val="both"/>
      </w:pPr>
      <w:r>
        <w:rPr>
          <w:rFonts w:ascii="Times New Roman"/>
          <w:b w:val="false"/>
          <w:i w:val="false"/>
          <w:color w:val="000000"/>
          <w:sz w:val="28"/>
        </w:rPr>
        <w:t>
      9) обучение членов семьи формированию необходимых жизненных навыков у детей и лиц старше восемнадцати лет в домашних условиях.</w:t>
      </w:r>
    </w:p>
    <w:bookmarkEnd w:id="708"/>
    <w:bookmarkStart w:name="z734" w:id="709"/>
    <w:p>
      <w:pPr>
        <w:spacing w:after="0"/>
        <w:ind w:left="0"/>
        <w:jc w:val="both"/>
      </w:pPr>
      <w:r>
        <w:rPr>
          <w:rFonts w:ascii="Times New Roman"/>
          <w:b w:val="false"/>
          <w:i w:val="false"/>
          <w:color w:val="000000"/>
          <w:sz w:val="28"/>
        </w:rPr>
        <w:t>
      27. Требования к качеству предоставления социально-педагогических услуг:</w:t>
      </w:r>
    </w:p>
    <w:bookmarkEnd w:id="709"/>
    <w:bookmarkStart w:name="z735" w:id="710"/>
    <w:p>
      <w:pPr>
        <w:spacing w:after="0"/>
        <w:ind w:left="0"/>
        <w:jc w:val="both"/>
      </w:pP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bookmarkEnd w:id="710"/>
    <w:bookmarkStart w:name="z736" w:id="711"/>
    <w:p>
      <w:pPr>
        <w:spacing w:after="0"/>
        <w:ind w:left="0"/>
        <w:jc w:val="both"/>
      </w:pPr>
      <w:r>
        <w:rPr>
          <w:rFonts w:ascii="Times New Roman"/>
          <w:b w:val="false"/>
          <w:i w:val="false"/>
          <w:color w:val="000000"/>
          <w:sz w:val="28"/>
        </w:rPr>
        <w:t>
      2) оказание практической помощи по формированию у детей, детей с нарушениями ОДА, лиц старше восемнадцати лет навыков самообслуживания, личной гигиены, двигательных, сенсорных и когнитивных навыков осуществляется с учетом степени их социально-педагогической дезадаптации, уровня знаний, физического и психического состояния;</w:t>
      </w:r>
    </w:p>
    <w:bookmarkEnd w:id="711"/>
    <w:bookmarkStart w:name="z737" w:id="712"/>
    <w:p>
      <w:pPr>
        <w:spacing w:after="0"/>
        <w:ind w:left="0"/>
        <w:jc w:val="both"/>
      </w:pPr>
      <w:r>
        <w:rPr>
          <w:rFonts w:ascii="Times New Roman"/>
          <w:b w:val="false"/>
          <w:i w:val="false"/>
          <w:color w:val="000000"/>
          <w:sz w:val="28"/>
        </w:rPr>
        <w:t>
      3) обучение основам бытовой ориентации является наглядным и эффективным, в результате его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p>
    <w:bookmarkEnd w:id="712"/>
    <w:bookmarkStart w:name="z738" w:id="713"/>
    <w:p>
      <w:pPr>
        <w:spacing w:after="0"/>
        <w:ind w:left="0"/>
        <w:jc w:val="both"/>
      </w:pPr>
      <w:r>
        <w:rPr>
          <w:rFonts w:ascii="Times New Roman"/>
          <w:b w:val="false"/>
          <w:i w:val="false"/>
          <w:color w:val="000000"/>
          <w:sz w:val="28"/>
        </w:rPr>
        <w:t>
      4)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 направленных на оказание реабилитационных мероприятий в домашних условиях.</w:t>
      </w:r>
    </w:p>
    <w:bookmarkEnd w:id="713"/>
    <w:bookmarkStart w:name="z739" w:id="714"/>
    <w:p>
      <w:pPr>
        <w:spacing w:after="0"/>
        <w:ind w:left="0"/>
        <w:jc w:val="both"/>
      </w:pPr>
      <w:r>
        <w:rPr>
          <w:rFonts w:ascii="Times New Roman"/>
          <w:b w:val="false"/>
          <w:i w:val="false"/>
          <w:color w:val="000000"/>
          <w:sz w:val="28"/>
        </w:rPr>
        <w:t>
      При обучении членов семей учитываются индивидуальные особенности детей, детей с нарушениями ОДА, лиц старше восемнадцати лет, а также степень подготовленности членов семей к этим процедурам;</w:t>
      </w:r>
    </w:p>
    <w:bookmarkEnd w:id="714"/>
    <w:bookmarkStart w:name="z740" w:id="715"/>
    <w:p>
      <w:pPr>
        <w:spacing w:after="0"/>
        <w:ind w:left="0"/>
        <w:jc w:val="both"/>
      </w:pPr>
      <w:r>
        <w:rPr>
          <w:rFonts w:ascii="Times New Roman"/>
          <w:b w:val="false"/>
          <w:i w:val="false"/>
          <w:color w:val="000000"/>
          <w:sz w:val="28"/>
        </w:rPr>
        <w:t>
      5) консультирование членов семей по вопросам создания условий для дошкольного воспитания детей, детей с нарушениями ОДА и получения ими образования по специальным образовательным учебным программам способствует успешному и результативному проведению воспитательной работы и обучению;</w:t>
      </w:r>
    </w:p>
    <w:bookmarkEnd w:id="715"/>
    <w:bookmarkStart w:name="z741" w:id="716"/>
    <w:p>
      <w:pPr>
        <w:spacing w:after="0"/>
        <w:ind w:left="0"/>
        <w:jc w:val="both"/>
      </w:pPr>
      <w:r>
        <w:rPr>
          <w:rFonts w:ascii="Times New Roman"/>
          <w:b w:val="false"/>
          <w:i w:val="false"/>
          <w:color w:val="000000"/>
          <w:sz w:val="28"/>
        </w:rPr>
        <w:t>
      6) содействие в получении профессионального образования осуществляется с учетом индивидуальных физических и умственных способностей детей, детей с нарушениями ОДА, их желание работать по выбранной профессии;</w:t>
      </w:r>
    </w:p>
    <w:bookmarkEnd w:id="716"/>
    <w:bookmarkStart w:name="z742" w:id="717"/>
    <w:p>
      <w:pPr>
        <w:spacing w:after="0"/>
        <w:ind w:left="0"/>
        <w:jc w:val="both"/>
      </w:pPr>
      <w:r>
        <w:rPr>
          <w:rFonts w:ascii="Times New Roman"/>
          <w:b w:val="false"/>
          <w:i w:val="false"/>
          <w:color w:val="000000"/>
          <w:sz w:val="28"/>
        </w:rPr>
        <w:t>
      7) длительность проведения занятий в условиях оказания услуг на дому для детей, детей с нарушением ОДА, лиц старше восемнадцати лет указана в приложении 4 к настоящему Стандарту.</w:t>
      </w:r>
    </w:p>
    <w:bookmarkEnd w:id="717"/>
    <w:bookmarkStart w:name="z743" w:id="718"/>
    <w:p>
      <w:pPr>
        <w:spacing w:after="0"/>
        <w:ind w:left="0"/>
        <w:jc w:val="both"/>
      </w:pPr>
      <w:r>
        <w:rPr>
          <w:rFonts w:ascii="Times New Roman"/>
          <w:b w:val="false"/>
          <w:i w:val="false"/>
          <w:color w:val="000000"/>
          <w:sz w:val="28"/>
        </w:rPr>
        <w:t xml:space="preserve">
      28. К социально-трудовым услугам, предоставляемым лицам старше восемнадцати лет, инвалидам и престарелым в условиях оказания услуг на дому относятся: </w:t>
      </w:r>
    </w:p>
    <w:bookmarkEnd w:id="718"/>
    <w:bookmarkStart w:name="z744" w:id="719"/>
    <w:p>
      <w:pPr>
        <w:spacing w:after="0"/>
        <w:ind w:left="0"/>
        <w:jc w:val="both"/>
      </w:pPr>
      <w:r>
        <w:rPr>
          <w:rFonts w:ascii="Times New Roman"/>
          <w:b w:val="false"/>
          <w:i w:val="false"/>
          <w:color w:val="000000"/>
          <w:sz w:val="28"/>
        </w:rPr>
        <w:t>
      1) профессиональная ориентация детей с нарушениями ОДА, инвалидов;</w:t>
      </w:r>
    </w:p>
    <w:bookmarkEnd w:id="719"/>
    <w:bookmarkStart w:name="z745" w:id="720"/>
    <w:p>
      <w:pPr>
        <w:spacing w:after="0"/>
        <w:ind w:left="0"/>
        <w:jc w:val="both"/>
      </w:pPr>
      <w:r>
        <w:rPr>
          <w:rFonts w:ascii="Times New Roman"/>
          <w:b w:val="false"/>
          <w:i w:val="false"/>
          <w:color w:val="000000"/>
          <w:sz w:val="28"/>
        </w:rPr>
        <w:t>
      2) консультирование получателей услуг и членов их семей в организации надомного труда;</w:t>
      </w:r>
    </w:p>
    <w:bookmarkEnd w:id="720"/>
    <w:bookmarkStart w:name="z746" w:id="721"/>
    <w:p>
      <w:pPr>
        <w:spacing w:after="0"/>
        <w:ind w:left="0"/>
        <w:jc w:val="both"/>
      </w:pPr>
      <w:r>
        <w:rPr>
          <w:rFonts w:ascii="Times New Roman"/>
          <w:b w:val="false"/>
          <w:i w:val="false"/>
          <w:color w:val="000000"/>
          <w:sz w:val="28"/>
        </w:rPr>
        <w:t>
      3) содействие в трудоустройстве инвалидов.</w:t>
      </w:r>
    </w:p>
    <w:bookmarkEnd w:id="721"/>
    <w:bookmarkStart w:name="z747" w:id="722"/>
    <w:p>
      <w:pPr>
        <w:spacing w:after="0"/>
        <w:ind w:left="0"/>
        <w:jc w:val="both"/>
      </w:pPr>
      <w:r>
        <w:rPr>
          <w:rFonts w:ascii="Times New Roman"/>
          <w:b w:val="false"/>
          <w:i w:val="false"/>
          <w:color w:val="000000"/>
          <w:sz w:val="28"/>
        </w:rPr>
        <w:t>
      29. Требования к качеству предоставления социально-трудовых услуг:</w:t>
      </w:r>
    </w:p>
    <w:bookmarkEnd w:id="722"/>
    <w:bookmarkStart w:name="z748" w:id="723"/>
    <w:p>
      <w:pPr>
        <w:spacing w:after="0"/>
        <w:ind w:left="0"/>
        <w:jc w:val="both"/>
      </w:pPr>
      <w:r>
        <w:rPr>
          <w:rFonts w:ascii="Times New Roman"/>
          <w:b w:val="false"/>
          <w:i w:val="false"/>
          <w:color w:val="000000"/>
          <w:sz w:val="28"/>
        </w:rPr>
        <w:t>
      1) профессиональная ориентация детей с нарушениями ОДА, инвалидов сопровождается мероприятиями, способными помочь им в выборе профессии;</w:t>
      </w:r>
    </w:p>
    <w:bookmarkEnd w:id="723"/>
    <w:bookmarkStart w:name="z749" w:id="724"/>
    <w:p>
      <w:pPr>
        <w:spacing w:after="0"/>
        <w:ind w:left="0"/>
        <w:jc w:val="both"/>
      </w:pPr>
      <w:r>
        <w:rPr>
          <w:rFonts w:ascii="Times New Roman"/>
          <w:b w:val="false"/>
          <w:i w:val="false"/>
          <w:color w:val="000000"/>
          <w:sz w:val="28"/>
        </w:rPr>
        <w:t>
      2)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w:t>
      </w:r>
    </w:p>
    <w:bookmarkEnd w:id="724"/>
    <w:bookmarkStart w:name="z750" w:id="725"/>
    <w:p>
      <w:pPr>
        <w:spacing w:after="0"/>
        <w:ind w:left="0"/>
        <w:jc w:val="both"/>
      </w:pPr>
      <w:r>
        <w:rPr>
          <w:rFonts w:ascii="Times New Roman"/>
          <w:b w:val="false"/>
          <w:i w:val="false"/>
          <w:color w:val="000000"/>
          <w:sz w:val="28"/>
        </w:rPr>
        <w:t>
      3) при оказании содействия в трудоустройстве учитываются индивидуальные физические и умственные способности получателя услуг, его возможность работать по предложенной профессии.</w:t>
      </w:r>
    </w:p>
    <w:bookmarkEnd w:id="725"/>
    <w:bookmarkStart w:name="z751" w:id="726"/>
    <w:p>
      <w:pPr>
        <w:spacing w:after="0"/>
        <w:ind w:left="0"/>
        <w:jc w:val="both"/>
      </w:pPr>
      <w:r>
        <w:rPr>
          <w:rFonts w:ascii="Times New Roman"/>
          <w:b w:val="false"/>
          <w:i w:val="false"/>
          <w:color w:val="000000"/>
          <w:sz w:val="28"/>
        </w:rPr>
        <w:t>
      30. К социально-культурным услугам относятся:</w:t>
      </w:r>
    </w:p>
    <w:bookmarkEnd w:id="726"/>
    <w:bookmarkStart w:name="z752" w:id="727"/>
    <w:p>
      <w:pPr>
        <w:spacing w:after="0"/>
        <w:ind w:left="0"/>
        <w:jc w:val="both"/>
      </w:pPr>
      <w:r>
        <w:rPr>
          <w:rFonts w:ascii="Times New Roman"/>
          <w:b w:val="false"/>
          <w:i w:val="false"/>
          <w:color w:val="000000"/>
          <w:sz w:val="28"/>
        </w:rPr>
        <w:t>
      1) организация праздников и досуговых мероприятий;</w:t>
      </w:r>
    </w:p>
    <w:bookmarkEnd w:id="727"/>
    <w:bookmarkStart w:name="z753" w:id="728"/>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728"/>
    <w:bookmarkStart w:name="z754" w:id="729"/>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культурных мероприятиях.</w:t>
      </w:r>
    </w:p>
    <w:bookmarkEnd w:id="729"/>
    <w:bookmarkStart w:name="z755" w:id="730"/>
    <w:p>
      <w:pPr>
        <w:spacing w:after="0"/>
        <w:ind w:left="0"/>
        <w:jc w:val="both"/>
      </w:pPr>
      <w:r>
        <w:rPr>
          <w:rFonts w:ascii="Times New Roman"/>
          <w:b w:val="false"/>
          <w:i w:val="false"/>
          <w:color w:val="000000"/>
          <w:sz w:val="28"/>
        </w:rPr>
        <w:t>
      31. Требования к качеству предоставления социально-культурных услуг:</w:t>
      </w:r>
    </w:p>
    <w:bookmarkEnd w:id="730"/>
    <w:bookmarkStart w:name="z756" w:id="731"/>
    <w:p>
      <w:pPr>
        <w:spacing w:after="0"/>
        <w:ind w:left="0"/>
        <w:jc w:val="both"/>
      </w:pP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различных культурных и досуговых мероприятий проводится по утвержденному руководителем организации надомного обслуживания квартальному плану;</w:t>
      </w:r>
    </w:p>
    <w:bookmarkEnd w:id="731"/>
    <w:bookmarkStart w:name="z757" w:id="732"/>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bookmarkEnd w:id="732"/>
    <w:bookmarkStart w:name="z758" w:id="733"/>
    <w:p>
      <w:pPr>
        <w:spacing w:after="0"/>
        <w:ind w:left="0"/>
        <w:jc w:val="both"/>
      </w:pPr>
      <w:r>
        <w:rPr>
          <w:rFonts w:ascii="Times New Roman"/>
          <w:b w:val="false"/>
          <w:i w:val="false"/>
          <w:color w:val="000000"/>
          <w:sz w:val="28"/>
        </w:rPr>
        <w:t xml:space="preserve">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 </w:t>
      </w:r>
    </w:p>
    <w:bookmarkEnd w:id="733"/>
    <w:bookmarkStart w:name="z759" w:id="734"/>
    <w:p>
      <w:pPr>
        <w:spacing w:after="0"/>
        <w:ind w:left="0"/>
        <w:jc w:val="both"/>
      </w:pP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 участия в общественной жизни.</w:t>
      </w:r>
    </w:p>
    <w:bookmarkEnd w:id="734"/>
    <w:bookmarkStart w:name="z760" w:id="735"/>
    <w:p>
      <w:pPr>
        <w:spacing w:after="0"/>
        <w:ind w:left="0"/>
        <w:jc w:val="both"/>
      </w:pPr>
      <w:r>
        <w:rPr>
          <w:rFonts w:ascii="Times New Roman"/>
          <w:b w:val="false"/>
          <w:i w:val="false"/>
          <w:color w:val="000000"/>
          <w:sz w:val="28"/>
        </w:rPr>
        <w:t>
      32. К социально-экономическим услугам, предоставляемым в условиях оказания услуг на дому, относятся:</w:t>
      </w:r>
    </w:p>
    <w:bookmarkEnd w:id="735"/>
    <w:bookmarkStart w:name="z761" w:id="736"/>
    <w:p>
      <w:pPr>
        <w:spacing w:after="0"/>
        <w:ind w:left="0"/>
        <w:jc w:val="both"/>
      </w:pPr>
      <w:r>
        <w:rPr>
          <w:rFonts w:ascii="Times New Roman"/>
          <w:b w:val="false"/>
          <w:i w:val="false"/>
          <w:color w:val="000000"/>
          <w:sz w:val="28"/>
        </w:rPr>
        <w:t xml:space="preserve">
      1) содействие в получении полагающихся льгот, пособий, компенсаций, алиментов и соответствующих выплат, улучшении жилищных условий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в Республике Казахстан"</w:t>
      </w:r>
      <w:r>
        <w:rPr>
          <w:rFonts w:ascii="Times New Roman"/>
          <w:b w:val="false"/>
          <w:i w:val="false"/>
          <w:color w:val="000000"/>
          <w:sz w:val="28"/>
        </w:rPr>
        <w:t xml:space="preserve">, от 5 апреля 1999 года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xml:space="preserve">,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xml:space="preserve">,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xml:space="preserve"> и иными нормативными правовыми актами Республики Казахстан;</w:t>
      </w:r>
    </w:p>
    <w:bookmarkEnd w:id="736"/>
    <w:bookmarkStart w:name="z762" w:id="737"/>
    <w:p>
      <w:pPr>
        <w:spacing w:after="0"/>
        <w:ind w:left="0"/>
        <w:jc w:val="both"/>
      </w:pPr>
      <w:r>
        <w:rPr>
          <w:rFonts w:ascii="Times New Roman"/>
          <w:b w:val="false"/>
          <w:i w:val="false"/>
          <w:color w:val="000000"/>
          <w:sz w:val="28"/>
        </w:rPr>
        <w:t>
      2) консультирование престарелых и инвалидов,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p>
    <w:bookmarkEnd w:id="737"/>
    <w:bookmarkStart w:name="z763" w:id="738"/>
    <w:p>
      <w:pPr>
        <w:spacing w:after="0"/>
        <w:ind w:left="0"/>
        <w:jc w:val="both"/>
      </w:pPr>
      <w:r>
        <w:rPr>
          <w:rFonts w:ascii="Times New Roman"/>
          <w:b w:val="false"/>
          <w:i w:val="false"/>
          <w:color w:val="000000"/>
          <w:sz w:val="28"/>
        </w:rPr>
        <w:t>
      33. Требования к качеству предоставления социально-экономических услуг:</w:t>
      </w:r>
    </w:p>
    <w:bookmarkEnd w:id="738"/>
    <w:bookmarkStart w:name="z764" w:id="739"/>
    <w:p>
      <w:pPr>
        <w:spacing w:after="0"/>
        <w:ind w:left="0"/>
        <w:jc w:val="both"/>
      </w:pPr>
      <w:r>
        <w:rPr>
          <w:rFonts w:ascii="Times New Roman"/>
          <w:b w:val="false"/>
          <w:i w:val="false"/>
          <w:color w:val="000000"/>
          <w:sz w:val="28"/>
        </w:rPr>
        <w:t>
      1)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739"/>
    <w:bookmarkStart w:name="z765" w:id="740"/>
    <w:p>
      <w:pPr>
        <w:spacing w:after="0"/>
        <w:ind w:left="0"/>
        <w:jc w:val="both"/>
      </w:pPr>
      <w:r>
        <w:rPr>
          <w:rFonts w:ascii="Times New Roman"/>
          <w:b w:val="false"/>
          <w:i w:val="false"/>
          <w:color w:val="000000"/>
          <w:sz w:val="28"/>
        </w:rPr>
        <w:t xml:space="preserve">
      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 </w:t>
      </w:r>
    </w:p>
    <w:bookmarkEnd w:id="740"/>
    <w:bookmarkStart w:name="z766" w:id="741"/>
    <w:p>
      <w:pPr>
        <w:spacing w:after="0"/>
        <w:ind w:left="0"/>
        <w:jc w:val="both"/>
      </w:pPr>
      <w:r>
        <w:rPr>
          <w:rFonts w:ascii="Times New Roman"/>
          <w:b w:val="false"/>
          <w:i w:val="false"/>
          <w:color w:val="000000"/>
          <w:sz w:val="28"/>
        </w:rPr>
        <w:t>
      34. К социально-правовым услугам относятся:</w:t>
      </w:r>
    </w:p>
    <w:bookmarkEnd w:id="741"/>
    <w:bookmarkStart w:name="z767" w:id="742"/>
    <w:p>
      <w:pPr>
        <w:spacing w:after="0"/>
        <w:ind w:left="0"/>
        <w:jc w:val="both"/>
      </w:pP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742"/>
    <w:bookmarkStart w:name="z768" w:id="743"/>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743"/>
    <w:bookmarkStart w:name="z769" w:id="744"/>
    <w:p>
      <w:pPr>
        <w:spacing w:after="0"/>
        <w:ind w:left="0"/>
        <w:jc w:val="both"/>
      </w:pPr>
      <w:r>
        <w:rPr>
          <w:rFonts w:ascii="Times New Roman"/>
          <w:b w:val="false"/>
          <w:i w:val="false"/>
          <w:color w:val="000000"/>
          <w:sz w:val="28"/>
        </w:rPr>
        <w:t>
      3) оказание помощи в подготовке и подаче обращений на действия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744"/>
    <w:bookmarkStart w:name="z770" w:id="745"/>
    <w:p>
      <w:pPr>
        <w:spacing w:after="0"/>
        <w:ind w:left="0"/>
        <w:jc w:val="both"/>
      </w:pP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p>
    <w:bookmarkEnd w:id="745"/>
    <w:bookmarkStart w:name="z771" w:id="746"/>
    <w:p>
      <w:pPr>
        <w:spacing w:after="0"/>
        <w:ind w:left="0"/>
        <w:jc w:val="both"/>
      </w:pPr>
      <w:r>
        <w:rPr>
          <w:rFonts w:ascii="Times New Roman"/>
          <w:b w:val="false"/>
          <w:i w:val="false"/>
          <w:color w:val="000000"/>
          <w:sz w:val="28"/>
        </w:rPr>
        <w:t xml:space="preserve">
      5) получение по доверенности полагающихся пособий, социальных выплат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746"/>
    <w:bookmarkStart w:name="z772" w:id="747"/>
    <w:p>
      <w:pPr>
        <w:spacing w:after="0"/>
        <w:ind w:left="0"/>
        <w:jc w:val="both"/>
      </w:pPr>
      <w:r>
        <w:rPr>
          <w:rFonts w:ascii="Times New Roman"/>
          <w:b w:val="false"/>
          <w:i w:val="false"/>
          <w:color w:val="000000"/>
          <w:sz w:val="28"/>
        </w:rPr>
        <w:t>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w:t>
      </w:r>
    </w:p>
    <w:bookmarkEnd w:id="747"/>
    <w:bookmarkStart w:name="z773" w:id="748"/>
    <w:p>
      <w:pPr>
        <w:spacing w:after="0"/>
        <w:ind w:left="0"/>
        <w:jc w:val="both"/>
      </w:pPr>
      <w:r>
        <w:rPr>
          <w:rFonts w:ascii="Times New Roman"/>
          <w:b w:val="false"/>
          <w:i w:val="false"/>
          <w:color w:val="000000"/>
          <w:sz w:val="28"/>
        </w:rPr>
        <w:t>
      7) 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bookmarkEnd w:id="748"/>
    <w:bookmarkStart w:name="z774" w:id="749"/>
    <w:p>
      <w:pPr>
        <w:spacing w:after="0"/>
        <w:ind w:left="0"/>
        <w:jc w:val="both"/>
      </w:pPr>
      <w:r>
        <w:rPr>
          <w:rFonts w:ascii="Times New Roman"/>
          <w:b w:val="false"/>
          <w:i w:val="false"/>
          <w:color w:val="000000"/>
          <w:sz w:val="28"/>
        </w:rPr>
        <w:t xml:space="preserve">
      8) 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 </w:t>
      </w:r>
    </w:p>
    <w:bookmarkEnd w:id="749"/>
    <w:bookmarkStart w:name="z775" w:id="750"/>
    <w:p>
      <w:pPr>
        <w:spacing w:after="0"/>
        <w:ind w:left="0"/>
        <w:jc w:val="both"/>
      </w:pPr>
      <w:r>
        <w:rPr>
          <w:rFonts w:ascii="Times New Roman"/>
          <w:b w:val="false"/>
          <w:i w:val="false"/>
          <w:color w:val="000000"/>
          <w:sz w:val="28"/>
        </w:rPr>
        <w:t>
      9) оформление представлений на родителей, уклоняющихся от воспитания детей, в том числе с нарушениями ОДА, в комиссию по делам несовершеннолетних;</w:t>
      </w:r>
    </w:p>
    <w:bookmarkEnd w:id="750"/>
    <w:bookmarkStart w:name="z776" w:id="751"/>
    <w:p>
      <w:pPr>
        <w:spacing w:after="0"/>
        <w:ind w:left="0"/>
        <w:jc w:val="both"/>
      </w:pPr>
      <w:r>
        <w:rPr>
          <w:rFonts w:ascii="Times New Roman"/>
          <w:b w:val="false"/>
          <w:i w:val="false"/>
          <w:color w:val="000000"/>
          <w:sz w:val="28"/>
        </w:rPr>
        <w:t>
      10) 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документов, имеющих юридическое значение;</w:t>
      </w:r>
    </w:p>
    <w:bookmarkEnd w:id="751"/>
    <w:bookmarkStart w:name="z777" w:id="752"/>
    <w:p>
      <w:pPr>
        <w:spacing w:after="0"/>
        <w:ind w:left="0"/>
        <w:jc w:val="both"/>
      </w:pPr>
      <w:r>
        <w:rPr>
          <w:rFonts w:ascii="Times New Roman"/>
          <w:b w:val="false"/>
          <w:i w:val="false"/>
          <w:color w:val="000000"/>
          <w:sz w:val="28"/>
        </w:rPr>
        <w:t xml:space="preserve">
      11) содействие в получении бесплатной юридической помощи адвоката в случаях и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w:t>
      </w:r>
    </w:p>
    <w:bookmarkEnd w:id="752"/>
    <w:bookmarkStart w:name="z778" w:id="753"/>
    <w:p>
      <w:pPr>
        <w:spacing w:after="0"/>
        <w:ind w:left="0"/>
        <w:jc w:val="both"/>
      </w:pPr>
      <w:r>
        <w:rPr>
          <w:rFonts w:ascii="Times New Roman"/>
          <w:b w:val="false"/>
          <w:i w:val="false"/>
          <w:color w:val="000000"/>
          <w:sz w:val="28"/>
        </w:rPr>
        <w:t>
      35. Требования к качеству предоставления социально-правовых услуг:</w:t>
      </w:r>
    </w:p>
    <w:bookmarkEnd w:id="753"/>
    <w:bookmarkStart w:name="z779" w:id="754"/>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754"/>
    <w:bookmarkStart w:name="z780" w:id="755"/>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755"/>
    <w:bookmarkStart w:name="z781" w:id="756"/>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756"/>
    <w:bookmarkStart w:name="z782" w:id="757"/>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иные формы семейного воспитания детей, детей с нарушениями ОДА, для трудоустройства инвалидов)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в соответствии с Кодексом;</w:t>
      </w:r>
    </w:p>
    <w:bookmarkEnd w:id="757"/>
    <w:bookmarkStart w:name="z783" w:id="758"/>
    <w:p>
      <w:pPr>
        <w:spacing w:after="0"/>
        <w:ind w:left="0"/>
        <w:jc w:val="both"/>
      </w:pP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p>
    <w:bookmarkEnd w:id="758"/>
    <w:bookmarkStart w:name="z784" w:id="759"/>
    <w:p>
      <w:pPr>
        <w:spacing w:after="0"/>
        <w:ind w:left="0"/>
        <w:jc w:val="both"/>
      </w:pPr>
      <w:r>
        <w:rPr>
          <w:rFonts w:ascii="Times New Roman"/>
          <w:b w:val="false"/>
          <w:i w:val="false"/>
          <w:color w:val="000000"/>
          <w:sz w:val="28"/>
        </w:rPr>
        <w:t xml:space="preserve">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 </w:t>
      </w:r>
    </w:p>
    <w:bookmarkEnd w:id="759"/>
    <w:bookmarkStart w:name="z785" w:id="760"/>
    <w:p>
      <w:pPr>
        <w:spacing w:after="0"/>
        <w:ind w:left="0"/>
        <w:jc w:val="both"/>
      </w:pPr>
      <w:r>
        <w:rPr>
          <w:rFonts w:ascii="Times New Roman"/>
          <w:b w:val="false"/>
          <w:i w:val="false"/>
          <w:color w:val="000000"/>
          <w:sz w:val="28"/>
        </w:rPr>
        <w:t>
      7) оформление представления на родителей, уклоняющихся от воспитания детей, в том числе с нарушениями ОДА, в комиссию по делам несовершеннолетних для решения вопросов, связанных с привлечением к ответственности, защитой законных прав и интересов детей.</w:t>
      </w:r>
    </w:p>
    <w:bookmarkEnd w:id="760"/>
    <w:bookmarkStart w:name="z786" w:id="761"/>
    <w:p>
      <w:pPr>
        <w:spacing w:after="0"/>
        <w:ind w:left="0"/>
        <w:jc w:val="both"/>
      </w:pPr>
      <w:r>
        <w:rPr>
          <w:rFonts w:ascii="Times New Roman"/>
          <w:b w:val="false"/>
          <w:i w:val="false"/>
          <w:color w:val="000000"/>
          <w:sz w:val="28"/>
        </w:rPr>
        <w:t>
      36. В организации надомного обслуживания качество работы специалистов оценивается руководителем организации надомного обслуживания или уполномоченным органом по увеличению, в сравнении с предыдущим годом, количества:</w:t>
      </w:r>
    </w:p>
    <w:bookmarkEnd w:id="761"/>
    <w:bookmarkStart w:name="z787" w:id="762"/>
    <w:p>
      <w:pPr>
        <w:spacing w:after="0"/>
        <w:ind w:left="0"/>
        <w:jc w:val="both"/>
      </w:pPr>
      <w:r>
        <w:rPr>
          <w:rFonts w:ascii="Times New Roman"/>
          <w:b w:val="false"/>
          <w:i w:val="false"/>
          <w:color w:val="000000"/>
          <w:sz w:val="28"/>
        </w:rPr>
        <w:t>
      1) детей и лиц старше восемнадцати лет, уровень личностного развития которых повысился;</w:t>
      </w:r>
    </w:p>
    <w:bookmarkEnd w:id="762"/>
    <w:bookmarkStart w:name="z788" w:id="763"/>
    <w:p>
      <w:pPr>
        <w:spacing w:after="0"/>
        <w:ind w:left="0"/>
        <w:jc w:val="both"/>
      </w:pPr>
      <w:r>
        <w:rPr>
          <w:rFonts w:ascii="Times New Roman"/>
          <w:b w:val="false"/>
          <w:i w:val="false"/>
          <w:color w:val="000000"/>
          <w:sz w:val="28"/>
        </w:rPr>
        <w:t xml:space="preserve">
      2) детей, переведенных в специальные коррекционные организации образования; </w:t>
      </w:r>
    </w:p>
    <w:bookmarkEnd w:id="763"/>
    <w:bookmarkStart w:name="z789" w:id="764"/>
    <w:p>
      <w:pPr>
        <w:spacing w:after="0"/>
        <w:ind w:left="0"/>
        <w:jc w:val="both"/>
      </w:pPr>
      <w:r>
        <w:rPr>
          <w:rFonts w:ascii="Times New Roman"/>
          <w:b w:val="false"/>
          <w:i w:val="false"/>
          <w:color w:val="000000"/>
          <w:sz w:val="28"/>
        </w:rPr>
        <w:t xml:space="preserve">
      3) детей с нарушениями ОДА, у которых сформированы навыки самообслуживания. </w:t>
      </w:r>
    </w:p>
    <w:bookmarkEnd w:id="764"/>
    <w:bookmarkStart w:name="z790" w:id="765"/>
    <w:p>
      <w:pPr>
        <w:spacing w:after="0"/>
        <w:ind w:left="0"/>
        <w:jc w:val="both"/>
      </w:pPr>
      <w:r>
        <w:rPr>
          <w:rFonts w:ascii="Times New Roman"/>
          <w:b w:val="false"/>
          <w:i w:val="false"/>
          <w:color w:val="000000"/>
          <w:sz w:val="28"/>
        </w:rPr>
        <w:t>
      37. В случае отсутствия необходимых специалистов в организации надомного обслуживания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765"/>
    <w:bookmarkStart w:name="z791" w:id="766"/>
    <w:p>
      <w:pPr>
        <w:spacing w:after="0"/>
        <w:ind w:left="0"/>
        <w:jc w:val="both"/>
      </w:pPr>
      <w:r>
        <w:rPr>
          <w:rFonts w:ascii="Times New Roman"/>
          <w:b w:val="false"/>
          <w:i w:val="false"/>
          <w:color w:val="000000"/>
          <w:sz w:val="28"/>
        </w:rPr>
        <w:t xml:space="preserve">
      38. Посещение получателей услуг специалистами организации надомного обслуживания осуществляется согласно графику посещения получателей услуг, утверждаемому руководителем организации надомного обслуживания. </w:t>
      </w:r>
    </w:p>
    <w:bookmarkEnd w:id="766"/>
    <w:bookmarkStart w:name="z792" w:id="767"/>
    <w:p>
      <w:pPr>
        <w:spacing w:after="0"/>
        <w:ind w:left="0"/>
        <w:jc w:val="both"/>
      </w:pPr>
      <w:r>
        <w:rPr>
          <w:rFonts w:ascii="Times New Roman"/>
          <w:b w:val="false"/>
          <w:i w:val="false"/>
          <w:color w:val="000000"/>
          <w:sz w:val="28"/>
        </w:rPr>
        <w:t>
      В день посещения получателя услуг специалисты организации надомного обслуживания делают соответствующую отметку в журнале учета предоставленных специальных социальных услуг, форма которого предусмотрена приложением 5 к настоящему Стандарту. Журнал учета предоставленных специальных социальных услуг находится у получателя услуг (законного представителя) и по окончании месяца передается социальному работнику по уходу.</w:t>
      </w:r>
    </w:p>
    <w:bookmarkEnd w:id="767"/>
    <w:bookmarkStart w:name="z793" w:id="768"/>
    <w:p>
      <w:pPr>
        <w:spacing w:after="0"/>
        <w:ind w:left="0"/>
        <w:jc w:val="both"/>
      </w:pPr>
      <w:r>
        <w:rPr>
          <w:rFonts w:ascii="Times New Roman"/>
          <w:b w:val="false"/>
          <w:i w:val="false"/>
          <w:color w:val="000000"/>
          <w:sz w:val="28"/>
        </w:rPr>
        <w:t>
      39. Уполномоченный орган или учредитель, или руководитель организации надомного обслуживания создают условия для предоставления специальных социальных услуг, в том числе:</w:t>
      </w:r>
    </w:p>
    <w:bookmarkEnd w:id="768"/>
    <w:bookmarkStart w:name="z794" w:id="769"/>
    <w:p>
      <w:pPr>
        <w:spacing w:after="0"/>
        <w:ind w:left="0"/>
        <w:jc w:val="both"/>
      </w:pPr>
      <w:r>
        <w:rPr>
          <w:rFonts w:ascii="Times New Roman"/>
          <w:b w:val="false"/>
          <w:i w:val="false"/>
          <w:color w:val="000000"/>
          <w:sz w:val="28"/>
        </w:rPr>
        <w:t>
      1) помещения, оснащенные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p>
    <w:bookmarkEnd w:id="769"/>
    <w:bookmarkStart w:name="z795" w:id="770"/>
    <w:p>
      <w:pPr>
        <w:spacing w:after="0"/>
        <w:ind w:left="0"/>
        <w:jc w:val="both"/>
      </w:pPr>
      <w:r>
        <w:rPr>
          <w:rFonts w:ascii="Times New Roman"/>
          <w:b w:val="false"/>
          <w:i w:val="false"/>
          <w:color w:val="000000"/>
          <w:sz w:val="28"/>
        </w:rPr>
        <w:t>
      2) обеспечение персонала методической литературой, способствующей формированию знаний, умений и навыков ухода за получателем услуг;</w:t>
      </w:r>
    </w:p>
    <w:bookmarkEnd w:id="770"/>
    <w:bookmarkStart w:name="z796" w:id="771"/>
    <w:p>
      <w:pPr>
        <w:spacing w:after="0"/>
        <w:ind w:left="0"/>
        <w:jc w:val="both"/>
      </w:pPr>
      <w:r>
        <w:rPr>
          <w:rFonts w:ascii="Times New Roman"/>
          <w:b w:val="false"/>
          <w:i w:val="false"/>
          <w:color w:val="000000"/>
          <w:sz w:val="28"/>
        </w:rPr>
        <w:t xml:space="preserve">
      3) обеспечение персонала при необходимости транспортным средством, проездными билетами или денежной компенсацией в размере стоимости проездного билета; </w:t>
      </w:r>
    </w:p>
    <w:bookmarkEnd w:id="771"/>
    <w:bookmarkStart w:name="z797" w:id="772"/>
    <w:p>
      <w:pPr>
        <w:spacing w:after="0"/>
        <w:ind w:left="0"/>
        <w:jc w:val="both"/>
      </w:pPr>
      <w:r>
        <w:rPr>
          <w:rFonts w:ascii="Times New Roman"/>
          <w:b w:val="false"/>
          <w:i w:val="false"/>
          <w:color w:val="000000"/>
          <w:sz w:val="28"/>
        </w:rPr>
        <w:t>
      4) обеспечение социальных работников по уходу за престарелыми и инвалидами униформой, хозяйственными принадлежностями:</w:t>
      </w:r>
    </w:p>
    <w:bookmarkEnd w:id="772"/>
    <w:bookmarkStart w:name="z798" w:id="773"/>
    <w:p>
      <w:pPr>
        <w:spacing w:after="0"/>
        <w:ind w:left="0"/>
        <w:jc w:val="both"/>
      </w:pPr>
      <w:r>
        <w:rPr>
          <w:rFonts w:ascii="Times New Roman"/>
          <w:b w:val="false"/>
          <w:i w:val="false"/>
          <w:color w:val="000000"/>
          <w:sz w:val="28"/>
        </w:rPr>
        <w:t>
      моющие средства;</w:t>
      </w:r>
    </w:p>
    <w:bookmarkEnd w:id="773"/>
    <w:bookmarkStart w:name="z799" w:id="774"/>
    <w:p>
      <w:pPr>
        <w:spacing w:after="0"/>
        <w:ind w:left="0"/>
        <w:jc w:val="both"/>
      </w:pPr>
      <w:r>
        <w:rPr>
          <w:rFonts w:ascii="Times New Roman"/>
          <w:b w:val="false"/>
          <w:i w:val="false"/>
          <w:color w:val="000000"/>
          <w:sz w:val="28"/>
        </w:rPr>
        <w:t>
      ветошь;</w:t>
      </w:r>
    </w:p>
    <w:bookmarkEnd w:id="774"/>
    <w:bookmarkStart w:name="z800" w:id="775"/>
    <w:p>
      <w:pPr>
        <w:spacing w:after="0"/>
        <w:ind w:left="0"/>
        <w:jc w:val="both"/>
      </w:pPr>
      <w:r>
        <w:rPr>
          <w:rFonts w:ascii="Times New Roman"/>
          <w:b w:val="false"/>
          <w:i w:val="false"/>
          <w:color w:val="000000"/>
          <w:sz w:val="28"/>
        </w:rPr>
        <w:t>
      резиновые перчатки;</w:t>
      </w:r>
    </w:p>
    <w:bookmarkEnd w:id="775"/>
    <w:bookmarkStart w:name="z801" w:id="776"/>
    <w:p>
      <w:pPr>
        <w:spacing w:after="0"/>
        <w:ind w:left="0"/>
        <w:jc w:val="both"/>
      </w:pPr>
      <w:r>
        <w:rPr>
          <w:rFonts w:ascii="Times New Roman"/>
          <w:b w:val="false"/>
          <w:i w:val="false"/>
          <w:color w:val="000000"/>
          <w:sz w:val="28"/>
        </w:rPr>
        <w:t>
      хозяйственным инвентарем.</w:t>
      </w:r>
    </w:p>
    <w:bookmarkEnd w:id="776"/>
    <w:bookmarkStart w:name="z802" w:id="777"/>
    <w:p>
      <w:pPr>
        <w:spacing w:after="0"/>
        <w:ind w:left="0"/>
        <w:jc w:val="both"/>
      </w:pPr>
      <w:r>
        <w:rPr>
          <w:rFonts w:ascii="Times New Roman"/>
          <w:b w:val="false"/>
          <w:i w:val="false"/>
          <w:color w:val="000000"/>
          <w:sz w:val="28"/>
        </w:rPr>
        <w:t xml:space="preserve">
      40. В организации надомного обслуживания оформляется книга жалоб и предложений, которая хранится у руководителя организации надомного обслуживания и предъявляется консультантом по социальной работе по первому требованию получателей услуг или их законных представителей. </w:t>
      </w:r>
    </w:p>
    <w:bookmarkEnd w:id="777"/>
    <w:bookmarkStart w:name="z803" w:id="778"/>
    <w:p>
      <w:pPr>
        <w:spacing w:after="0"/>
        <w:ind w:left="0"/>
        <w:jc w:val="both"/>
      </w:pPr>
      <w:r>
        <w:rPr>
          <w:rFonts w:ascii="Times New Roman"/>
          <w:b w:val="false"/>
          <w:i w:val="false"/>
          <w:color w:val="000000"/>
          <w:sz w:val="28"/>
        </w:rPr>
        <w:t xml:space="preserve">
      Книга жалоб и предложений рассматривается руководителем организации надомного обслуживания еженедельно, а уполномоченным органом и (или) учредителем - ежемесячно. </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оказания 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779"/>
    <w:p>
      <w:pPr>
        <w:spacing w:after="0"/>
        <w:ind w:left="0"/>
        <w:jc w:val="both"/>
      </w:pPr>
      <w:r>
        <w:rPr>
          <w:rFonts w:ascii="Times New Roman"/>
          <w:b w:val="false"/>
          <w:i w:val="false"/>
          <w:color w:val="000000"/>
          <w:sz w:val="28"/>
        </w:rPr>
        <w:t>
      Руководителю отдела занятости и социальных программ района, города областного и республиканского значения (столицы) или акиму города районного значения, села, поселка, сельского округа</w:t>
      </w:r>
    </w:p>
    <w:bookmarkEnd w:id="779"/>
    <w:p>
      <w:pPr>
        <w:spacing w:after="0"/>
        <w:ind w:left="0"/>
        <w:jc w:val="both"/>
      </w:pPr>
      <w:bookmarkStart w:name="z807" w:id="780"/>
      <w:r>
        <w:rPr>
          <w:rFonts w:ascii="Times New Roman"/>
          <w:b w:val="false"/>
          <w:i w:val="false"/>
          <w:color w:val="000000"/>
          <w:sz w:val="28"/>
        </w:rPr>
        <w:t>
      __________________________________________________________________________</w:t>
      </w:r>
    </w:p>
    <w:bookmarkEnd w:id="780"/>
    <w:p>
      <w:pPr>
        <w:spacing w:after="0"/>
        <w:ind w:left="0"/>
        <w:jc w:val="both"/>
      </w:pPr>
      <w:r>
        <w:rPr>
          <w:rFonts w:ascii="Times New Roman"/>
          <w:b w:val="false"/>
          <w:i w:val="false"/>
          <w:color w:val="000000"/>
          <w:sz w:val="28"/>
        </w:rPr>
        <w:t xml:space="preserve">             (Ф.И.О. (при наличии) руководителя отдела занятости и социальных программ</w:t>
      </w:r>
    </w:p>
    <w:p>
      <w:pPr>
        <w:spacing w:after="0"/>
        <w:ind w:left="0"/>
        <w:jc w:val="both"/>
      </w:pPr>
      <w:r>
        <w:rPr>
          <w:rFonts w:ascii="Times New Roman"/>
          <w:b w:val="false"/>
          <w:i w:val="false"/>
          <w:color w:val="000000"/>
          <w:sz w:val="28"/>
        </w:rPr>
        <w:t xml:space="preserve">             района, города областного и республиканского значения (столицы) или акима</w:t>
      </w:r>
    </w:p>
    <w:p>
      <w:pPr>
        <w:spacing w:after="0"/>
        <w:ind w:left="0"/>
        <w:jc w:val="both"/>
      </w:pPr>
      <w:r>
        <w:rPr>
          <w:rFonts w:ascii="Times New Roman"/>
          <w:b w:val="false"/>
          <w:i w:val="false"/>
          <w:color w:val="000000"/>
          <w:sz w:val="28"/>
        </w:rPr>
        <w:t xml:space="preserve">                   города районного значения, села, поселка, сельского округа)</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надомного обслуживания)</w:t>
      </w:r>
    </w:p>
    <w:p>
      <w:pPr>
        <w:spacing w:after="0"/>
        <w:ind w:left="0"/>
        <w:jc w:val="both"/>
      </w:pPr>
      <w:r>
        <w:rPr>
          <w:rFonts w:ascii="Times New Roman"/>
          <w:b w:val="false"/>
          <w:i w:val="false"/>
          <w:color w:val="000000"/>
          <w:sz w:val="28"/>
        </w:rPr>
        <w:t>Ф.И.О. (при наличии) _____________________________________________________________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__________________________________________________________________</w:t>
      </w:r>
    </w:p>
    <w:p>
      <w:pPr>
        <w:spacing w:after="0"/>
        <w:ind w:left="0"/>
        <w:jc w:val="both"/>
      </w:pPr>
      <w:r>
        <w:rPr>
          <w:rFonts w:ascii="Times New Roman"/>
          <w:b w:val="false"/>
          <w:i w:val="false"/>
          <w:color w:val="000000"/>
          <w:sz w:val="28"/>
        </w:rPr>
        <w:t>Адрес проживания _______________________________________________________________</w:t>
      </w:r>
    </w:p>
    <w:p>
      <w:pPr>
        <w:spacing w:after="0"/>
        <w:ind w:left="0"/>
        <w:jc w:val="both"/>
      </w:pPr>
      <w:r>
        <w:rPr>
          <w:rFonts w:ascii="Times New Roman"/>
          <w:b w:val="false"/>
          <w:i w:val="false"/>
          <w:color w:val="000000"/>
          <w:sz w:val="28"/>
        </w:rPr>
        <w:t>Номер телефона (домашний, мобильный) ____________________________________________</w:t>
      </w:r>
    </w:p>
    <w:p>
      <w:pPr>
        <w:spacing w:after="0"/>
        <w:ind w:left="0"/>
        <w:jc w:val="both"/>
      </w:pPr>
      <w:r>
        <w:rPr>
          <w:rFonts w:ascii="Times New Roman"/>
          <w:b w:val="false"/>
          <w:i w:val="false"/>
          <w:color w:val="000000"/>
          <w:sz w:val="28"/>
        </w:rPr>
        <w:t>Категория инвалидности (при наличии) _____________________________________________</w:t>
      </w:r>
    </w:p>
    <w:p>
      <w:pPr>
        <w:spacing w:after="0"/>
        <w:ind w:left="0"/>
        <w:jc w:val="both"/>
      </w:pPr>
      <w:r>
        <w:rPr>
          <w:rFonts w:ascii="Times New Roman"/>
          <w:b w:val="false"/>
          <w:i w:val="false"/>
          <w:color w:val="000000"/>
          <w:sz w:val="28"/>
        </w:rPr>
        <w:t>Совместно проживающие члены семьи (указать Ф.И.О. (при наличии), родство):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808" w:id="781"/>
    <w:p>
      <w:pPr>
        <w:spacing w:after="0"/>
        <w:ind w:left="0"/>
        <w:jc w:val="left"/>
      </w:pPr>
      <w:r>
        <w:rPr>
          <w:rFonts w:ascii="Times New Roman"/>
          <w:b/>
          <w:i w:val="false"/>
          <w:color w:val="000000"/>
        </w:rPr>
        <w:t xml:space="preserve">                                      ЗАЯВЛЕНИЕ</w:t>
      </w:r>
    </w:p>
    <w:bookmarkEnd w:id="781"/>
    <w:p>
      <w:pPr>
        <w:spacing w:after="0"/>
        <w:ind w:left="0"/>
        <w:jc w:val="both"/>
      </w:pPr>
      <w:bookmarkStart w:name="z809" w:id="782"/>
      <w:r>
        <w:rPr>
          <w:rFonts w:ascii="Times New Roman"/>
          <w:b w:val="false"/>
          <w:i w:val="false"/>
          <w:color w:val="000000"/>
          <w:sz w:val="28"/>
        </w:rPr>
        <w:t>
      Прошу взять на учет ____________________________________________________ для</w:t>
      </w:r>
    </w:p>
    <w:bookmarkEnd w:id="782"/>
    <w:p>
      <w:pPr>
        <w:spacing w:after="0"/>
        <w:ind w:left="0"/>
        <w:jc w:val="both"/>
      </w:pPr>
      <w:r>
        <w:rPr>
          <w:rFonts w:ascii="Times New Roman"/>
          <w:b w:val="false"/>
          <w:i w:val="false"/>
          <w:color w:val="000000"/>
          <w:sz w:val="28"/>
        </w:rPr>
        <w:t xml:space="preserve">                         (указать Ф.И.О. (при наличии) получателя услуг)</w:t>
      </w:r>
    </w:p>
    <w:p>
      <w:pPr>
        <w:spacing w:after="0"/>
        <w:ind w:left="0"/>
        <w:jc w:val="both"/>
      </w:pPr>
      <w:r>
        <w:rPr>
          <w:rFonts w:ascii="Times New Roman"/>
          <w:b w:val="false"/>
          <w:i w:val="false"/>
          <w:color w:val="000000"/>
          <w:sz w:val="28"/>
        </w:rPr>
        <w:t>предоставления специальных социальных услуг в условиях на дому.</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оформления документов на оказание специальных социальных услуг в условиях ухода на дому.</w:t>
      </w:r>
    </w:p>
    <w:p>
      <w:pPr>
        <w:spacing w:after="0"/>
        <w:ind w:left="0"/>
        <w:jc w:val="both"/>
      </w:pPr>
      <w:r>
        <w:rPr>
          <w:rFonts w:ascii="Times New Roman"/>
          <w:b w:val="false"/>
          <w:i w:val="false"/>
          <w:color w:val="000000"/>
          <w:sz w:val="28"/>
        </w:rPr>
        <w:t>С порядком и условиями оказания специальных социальных услуг в условиях на дому ознакомлен (а).</w:t>
      </w:r>
    </w:p>
    <w:p>
      <w:pPr>
        <w:spacing w:after="0"/>
        <w:ind w:left="0"/>
        <w:jc w:val="both"/>
      </w:pP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Ф.И.О. (при наличии) и подпись _____________________</w:t>
      </w:r>
    </w:p>
    <w:p>
      <w:pPr>
        <w:spacing w:after="0"/>
        <w:ind w:left="0"/>
        <w:jc w:val="both"/>
      </w:pPr>
      <w:r>
        <w:rPr>
          <w:rFonts w:ascii="Times New Roman"/>
          <w:b w:val="false"/>
          <w:i w:val="false"/>
          <w:color w:val="000000"/>
          <w:sz w:val="28"/>
        </w:rPr>
        <w:t>Дата "___" _______ 20___ года</w:t>
      </w:r>
    </w:p>
    <w:p>
      <w:pPr>
        <w:spacing w:after="0"/>
        <w:ind w:left="0"/>
        <w:jc w:val="both"/>
      </w:pPr>
      <w:r>
        <w:rPr>
          <w:rFonts w:ascii="Times New Roman"/>
          <w:b w:val="false"/>
          <w:i w:val="false"/>
          <w:color w:val="000000"/>
          <w:sz w:val="28"/>
        </w:rPr>
        <w:t>Заявление принял _______________________________________________________________</w:t>
      </w:r>
    </w:p>
    <w:p>
      <w:pPr>
        <w:spacing w:after="0"/>
        <w:ind w:left="0"/>
        <w:jc w:val="both"/>
      </w:pPr>
      <w:r>
        <w:rPr>
          <w:rFonts w:ascii="Times New Roman"/>
          <w:b w:val="false"/>
          <w:i w:val="false"/>
          <w:color w:val="000000"/>
          <w:sz w:val="28"/>
        </w:rPr>
        <w:t xml:space="preserve">                         (указать Ф.И.О. (при наличии) и должность)</w:t>
      </w:r>
    </w:p>
    <w:p>
      <w:pPr>
        <w:spacing w:after="0"/>
        <w:ind w:left="0"/>
        <w:jc w:val="both"/>
      </w:pPr>
      <w:r>
        <w:rPr>
          <w:rFonts w:ascii="Times New Roman"/>
          <w:b w:val="false"/>
          <w:i w:val="false"/>
          <w:color w:val="000000"/>
          <w:sz w:val="28"/>
        </w:rPr>
        <w:t>Подпись _________ Дата "___" ________ 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оказания 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12" w:id="783"/>
    <w:p>
      <w:pPr>
        <w:spacing w:after="0"/>
        <w:ind w:left="0"/>
        <w:jc w:val="left"/>
      </w:pPr>
      <w:r>
        <w:rPr>
          <w:rFonts w:ascii="Times New Roman"/>
          <w:b/>
          <w:i w:val="false"/>
          <w:color w:val="000000"/>
        </w:rPr>
        <w:t xml:space="preserve">                                МЕДИЦИНСКАЯ КАРТА</w:t>
      </w:r>
      <w:r>
        <w:br/>
      </w:r>
      <w:r>
        <w:rPr>
          <w:rFonts w:ascii="Times New Roman"/>
          <w:b/>
          <w:i w:val="false"/>
          <w:color w:val="000000"/>
        </w:rPr>
        <w:t xml:space="preserve">             ________________________________________________________</w:t>
      </w:r>
      <w:r>
        <w:br/>
      </w:r>
      <w:r>
        <w:rPr>
          <w:rFonts w:ascii="Times New Roman"/>
          <w:b/>
          <w:i w:val="false"/>
          <w:color w:val="000000"/>
        </w:rPr>
        <w:t xml:space="preserve">                         (наименование медицинской организации)</w:t>
      </w:r>
    </w:p>
    <w:bookmarkEnd w:id="783"/>
    <w:p>
      <w:pPr>
        <w:spacing w:after="0"/>
        <w:ind w:left="0"/>
        <w:jc w:val="both"/>
      </w:pPr>
      <w:bookmarkStart w:name="z813" w:id="784"/>
      <w:r>
        <w:rPr>
          <w:rFonts w:ascii="Times New Roman"/>
          <w:b w:val="false"/>
          <w:i w:val="false"/>
          <w:color w:val="000000"/>
          <w:sz w:val="28"/>
        </w:rPr>
        <w:t>
      Ф.И.О. (при наличии) ______________________________________________________</w:t>
      </w:r>
    </w:p>
    <w:bookmarkEnd w:id="784"/>
    <w:p>
      <w:pPr>
        <w:spacing w:after="0"/>
        <w:ind w:left="0"/>
        <w:jc w:val="both"/>
      </w:pPr>
      <w:r>
        <w:rPr>
          <w:rFonts w:ascii="Times New Roman"/>
          <w:b w:val="false"/>
          <w:i w:val="false"/>
          <w:color w:val="000000"/>
          <w:sz w:val="28"/>
        </w:rPr>
        <w:t>Дата рождения "___" ______ ______ года</w:t>
      </w:r>
    </w:p>
    <w:p>
      <w:pPr>
        <w:spacing w:after="0"/>
        <w:ind w:left="0"/>
        <w:jc w:val="both"/>
      </w:pPr>
      <w:r>
        <w:rPr>
          <w:rFonts w:ascii="Times New Roman"/>
          <w:b w:val="false"/>
          <w:i w:val="false"/>
          <w:color w:val="000000"/>
          <w:sz w:val="28"/>
        </w:rPr>
        <w:t>Домашний адрес _________________________________________________________________</w:t>
      </w:r>
    </w:p>
    <w:p>
      <w:pPr>
        <w:spacing w:after="0"/>
        <w:ind w:left="0"/>
        <w:jc w:val="both"/>
      </w:pPr>
      <w:r>
        <w:rPr>
          <w:rFonts w:ascii="Times New Roman"/>
          <w:b w:val="false"/>
          <w:i w:val="false"/>
          <w:color w:val="000000"/>
          <w:sz w:val="28"/>
        </w:rPr>
        <w:t>Краткий анамнез (сведения о перенесенных заболеваниях; непереносимости лекарственных</w:t>
      </w:r>
    </w:p>
    <w:p>
      <w:pPr>
        <w:spacing w:after="0"/>
        <w:ind w:left="0"/>
        <w:jc w:val="both"/>
      </w:pPr>
      <w:r>
        <w:rPr>
          <w:rFonts w:ascii="Times New Roman"/>
          <w:b w:val="false"/>
          <w:i w:val="false"/>
          <w:color w:val="000000"/>
          <w:sz w:val="28"/>
        </w:rPr>
        <w:t>препаратов, пищевых продуктов и так далее):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хирург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невропатолог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окулист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отоларинголог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фтизиатр (наличие данные флюорографии обязательно)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терапевт/педиатр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заключение об эпидемиологическом окружении: __________________________</w:t>
      </w:r>
    </w:p>
    <w:p>
      <w:pPr>
        <w:spacing w:after="0"/>
        <w:ind w:left="0"/>
        <w:jc w:val="both"/>
      </w:pPr>
      <w:r>
        <w:rPr>
          <w:rFonts w:ascii="Times New Roman"/>
          <w:b w:val="false"/>
          <w:i w:val="false"/>
          <w:color w:val="000000"/>
          <w:sz w:val="28"/>
        </w:rPr>
        <w:t>Результаты лабораторных исследований:</w:t>
      </w:r>
    </w:p>
    <w:p>
      <w:pPr>
        <w:spacing w:after="0"/>
        <w:ind w:left="0"/>
        <w:jc w:val="both"/>
      </w:pPr>
      <w:r>
        <w:rPr>
          <w:rFonts w:ascii="Times New Roman"/>
          <w:b w:val="false"/>
          <w:i w:val="false"/>
          <w:color w:val="000000"/>
          <w:sz w:val="28"/>
        </w:rPr>
        <w:t>общий анализ крови 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общий анализ мочи ______________________________________________________________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результат)</w:t>
      </w:r>
    </w:p>
    <w:p>
      <w:pPr>
        <w:spacing w:after="0"/>
        <w:ind w:left="0"/>
        <w:jc w:val="both"/>
      </w:pPr>
      <w:bookmarkStart w:name="z814" w:id="785"/>
      <w:r>
        <w:rPr>
          <w:rFonts w:ascii="Times New Roman"/>
          <w:b w:val="false"/>
          <w:i w:val="false"/>
          <w:color w:val="000000"/>
          <w:sz w:val="28"/>
        </w:rPr>
        <w:t>
      Заключение председателя врачебно-консультативной комиссии:</w:t>
      </w:r>
    </w:p>
    <w:bookmarkEnd w:id="78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(имеются ли медицинские противопоказания для пребывания в организации </w:t>
      </w:r>
    </w:p>
    <w:p>
      <w:pPr>
        <w:spacing w:after="0"/>
        <w:ind w:left="0"/>
        <w:jc w:val="both"/>
      </w:pPr>
      <w:r>
        <w:rPr>
          <w:rFonts w:ascii="Times New Roman"/>
          <w:b w:val="false"/>
          <w:i w:val="false"/>
          <w:color w:val="000000"/>
          <w:sz w:val="28"/>
        </w:rPr>
        <w:t xml:space="preserve">                         надомного обслуживания)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Руководитель медицинской организации: ____________________________________ 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Дата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оказания 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7" w:id="786"/>
    <w:p>
      <w:pPr>
        <w:spacing w:after="0"/>
        <w:ind w:left="0"/>
        <w:jc w:val="left"/>
      </w:pPr>
      <w:r>
        <w:rPr>
          <w:rFonts w:ascii="Times New Roman"/>
          <w:b/>
          <w:i w:val="false"/>
          <w:color w:val="000000"/>
        </w:rPr>
        <w:t xml:space="preserve">                                      АКТ № _________</w:t>
      </w:r>
      <w:r>
        <w:br/>
      </w:r>
      <w:r>
        <w:rPr>
          <w:rFonts w:ascii="Times New Roman"/>
          <w:b/>
          <w:i w:val="false"/>
          <w:color w:val="000000"/>
        </w:rPr>
        <w:t xml:space="preserve">                   обследования жилищных и материально-бытовых условий *</w:t>
      </w:r>
    </w:p>
    <w:bookmarkEnd w:id="786"/>
    <w:p>
      <w:pPr>
        <w:spacing w:after="0"/>
        <w:ind w:left="0"/>
        <w:jc w:val="both"/>
      </w:pPr>
      <w:bookmarkStart w:name="z818" w:id="787"/>
      <w:r>
        <w:rPr>
          <w:rFonts w:ascii="Times New Roman"/>
          <w:b w:val="false"/>
          <w:i w:val="false"/>
          <w:color w:val="000000"/>
          <w:sz w:val="28"/>
        </w:rPr>
        <w:t>
      1. Ф.И.О. (при наличии) получателя услуг _______________________________</w:t>
      </w:r>
    </w:p>
    <w:bookmarkEnd w:id="787"/>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 Дата рождения "___" ___________ ______ года</w:t>
      </w:r>
    </w:p>
    <w:p>
      <w:pPr>
        <w:spacing w:after="0"/>
        <w:ind w:left="0"/>
        <w:jc w:val="both"/>
      </w:pPr>
      <w:r>
        <w:rPr>
          <w:rFonts w:ascii="Times New Roman"/>
          <w:b w:val="false"/>
          <w:i w:val="false"/>
          <w:color w:val="000000"/>
          <w:sz w:val="28"/>
        </w:rPr>
        <w:t>3. Адрес проживания_______________________________________________________</w:t>
      </w:r>
    </w:p>
    <w:p>
      <w:pPr>
        <w:spacing w:after="0"/>
        <w:ind w:left="0"/>
        <w:jc w:val="both"/>
      </w:pPr>
      <w:r>
        <w:rPr>
          <w:rFonts w:ascii="Times New Roman"/>
          <w:b w:val="false"/>
          <w:i w:val="false"/>
          <w:color w:val="000000"/>
          <w:sz w:val="28"/>
        </w:rPr>
        <w:t>4. Номер телефона _________________________________________________________</w:t>
      </w:r>
    </w:p>
    <w:p>
      <w:pPr>
        <w:spacing w:after="0"/>
        <w:ind w:left="0"/>
        <w:jc w:val="both"/>
      </w:pPr>
      <w:r>
        <w:rPr>
          <w:rFonts w:ascii="Times New Roman"/>
          <w:b w:val="false"/>
          <w:i w:val="false"/>
          <w:color w:val="000000"/>
          <w:sz w:val="28"/>
        </w:rPr>
        <w:t>5. Вид и размер пособия (пенсии) ____________________________________________</w:t>
      </w:r>
    </w:p>
    <w:p>
      <w:pPr>
        <w:spacing w:after="0"/>
        <w:ind w:left="0"/>
        <w:jc w:val="both"/>
      </w:pPr>
      <w:r>
        <w:rPr>
          <w:rFonts w:ascii="Times New Roman"/>
          <w:b w:val="false"/>
          <w:i w:val="false"/>
          <w:color w:val="000000"/>
          <w:sz w:val="28"/>
        </w:rPr>
        <w:t>6. Семейное положение ____________________________________________________</w:t>
      </w:r>
    </w:p>
    <w:p>
      <w:pPr>
        <w:spacing w:after="0"/>
        <w:ind w:left="0"/>
        <w:jc w:val="both"/>
      </w:pPr>
      <w:r>
        <w:rPr>
          <w:rFonts w:ascii="Times New Roman"/>
          <w:b w:val="false"/>
          <w:i w:val="false"/>
          <w:color w:val="000000"/>
          <w:sz w:val="28"/>
        </w:rPr>
        <w:t>7. Последнее место работы __________________________________________________</w:t>
      </w:r>
    </w:p>
    <w:p>
      <w:pPr>
        <w:spacing w:after="0"/>
        <w:ind w:left="0"/>
        <w:jc w:val="both"/>
      </w:pPr>
      <w:r>
        <w:rPr>
          <w:rFonts w:ascii="Times New Roman"/>
          <w:b w:val="false"/>
          <w:i w:val="false"/>
          <w:color w:val="000000"/>
          <w:sz w:val="28"/>
        </w:rPr>
        <w:t>8. Сведения о детях и близких родственниках (Ф.И.О. (при наличии), место проживания,</w:t>
      </w:r>
    </w:p>
    <w:p>
      <w:pPr>
        <w:spacing w:after="0"/>
        <w:ind w:left="0"/>
        <w:jc w:val="both"/>
      </w:pPr>
      <w:r>
        <w:rPr>
          <w:rFonts w:ascii="Times New Roman"/>
          <w:b w:val="false"/>
          <w:i w:val="false"/>
          <w:color w:val="000000"/>
          <w:sz w:val="28"/>
        </w:rPr>
        <w:t>место работы, контактные телефоны):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9. Условия проживания: ____________________________________________________</w:t>
      </w:r>
    </w:p>
    <w:p>
      <w:pPr>
        <w:spacing w:after="0"/>
        <w:ind w:left="0"/>
        <w:jc w:val="both"/>
      </w:pPr>
      <w:r>
        <w:rPr>
          <w:rFonts w:ascii="Times New Roman"/>
          <w:b w:val="false"/>
          <w:i w:val="false"/>
          <w:color w:val="000000"/>
          <w:sz w:val="28"/>
        </w:rPr>
        <w:t xml:space="preserve">                         (благоустроенное/неблагоустроенное жилье)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(квартира, частный дом, комната в общежитии и другое)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этаж, количество комнат, наличие санузлов, центрального отопления,</w:t>
      </w:r>
    </w:p>
    <w:p>
      <w:pPr>
        <w:spacing w:after="0"/>
        <w:ind w:left="0"/>
        <w:jc w:val="both"/>
      </w:pPr>
      <w:r>
        <w:rPr>
          <w:rFonts w:ascii="Times New Roman"/>
          <w:b w:val="false"/>
          <w:i w:val="false"/>
          <w:color w:val="000000"/>
          <w:sz w:val="28"/>
        </w:rPr>
        <w:t xml:space="preserve">                               лифта и так далее)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(другие условия)</w:t>
      </w:r>
    </w:p>
    <w:p>
      <w:pPr>
        <w:spacing w:after="0"/>
        <w:ind w:left="0"/>
        <w:jc w:val="both"/>
      </w:pPr>
      <w:r>
        <w:rPr>
          <w:rFonts w:ascii="Times New Roman"/>
          <w:b w:val="false"/>
          <w:i w:val="false"/>
          <w:color w:val="000000"/>
          <w:sz w:val="28"/>
        </w:rPr>
        <w:t>10. Наличие приусадебного участка __________________________________________</w:t>
      </w:r>
    </w:p>
    <w:p>
      <w:pPr>
        <w:spacing w:after="0"/>
        <w:ind w:left="0"/>
        <w:jc w:val="both"/>
      </w:pPr>
      <w:r>
        <w:rPr>
          <w:rFonts w:ascii="Times New Roman"/>
          <w:b w:val="false"/>
          <w:i w:val="false"/>
          <w:color w:val="000000"/>
          <w:sz w:val="28"/>
        </w:rPr>
        <w:t>Лицо, составившее акт ___________ _________________________________________</w:t>
      </w:r>
    </w:p>
    <w:p>
      <w:pPr>
        <w:spacing w:after="0"/>
        <w:ind w:left="0"/>
        <w:jc w:val="both"/>
      </w:pPr>
      <w:r>
        <w:rPr>
          <w:rFonts w:ascii="Times New Roman"/>
          <w:b w:val="false"/>
          <w:i w:val="false"/>
          <w:color w:val="000000"/>
          <w:sz w:val="28"/>
        </w:rPr>
        <w:t xml:space="preserve">                   (подпись)             (Ф.И.О. (при наличии), должность)</w:t>
      </w:r>
    </w:p>
    <w:p>
      <w:pPr>
        <w:spacing w:after="0"/>
        <w:ind w:left="0"/>
        <w:jc w:val="both"/>
      </w:pPr>
      <w:r>
        <w:rPr>
          <w:rFonts w:ascii="Times New Roman"/>
          <w:b w:val="false"/>
          <w:i w:val="false"/>
          <w:color w:val="000000"/>
          <w:sz w:val="28"/>
        </w:rPr>
        <w:t xml:space="preserve">Дата "___" _________ 20___ года </w:t>
      </w:r>
    </w:p>
    <w:p>
      <w:pPr>
        <w:spacing w:after="0"/>
        <w:ind w:left="0"/>
        <w:jc w:val="both"/>
      </w:pPr>
      <w:r>
        <w:rPr>
          <w:rFonts w:ascii="Times New Roman"/>
          <w:b w:val="false"/>
          <w:i w:val="false"/>
          <w:color w:val="000000"/>
          <w:sz w:val="28"/>
        </w:rPr>
        <w:t>Примечание: заполняется для престарелых и инвалидов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оказания услуг на дому</w:t>
            </w:r>
          </w:p>
        </w:tc>
      </w:tr>
    </w:tbl>
    <w:bookmarkStart w:name="z820" w:id="788"/>
    <w:p>
      <w:pPr>
        <w:spacing w:after="0"/>
        <w:ind w:left="0"/>
        <w:jc w:val="left"/>
      </w:pPr>
      <w:r>
        <w:rPr>
          <w:rFonts w:ascii="Times New Roman"/>
          <w:b/>
          <w:i w:val="false"/>
          <w:color w:val="000000"/>
        </w:rPr>
        <w:t xml:space="preserve"> Длительность проведения занятий в условиях оказания услуг на дому для детей, детей с нарушением ОДА, лиц старше восемнадцати лет</w:t>
      </w:r>
    </w:p>
    <w:bookmarkEnd w:id="788"/>
    <w:bookmarkStart w:name="z821" w:id="789"/>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ОДА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789"/>
    <w:bookmarkStart w:name="z822" w:id="790"/>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790"/>
    <w:bookmarkStart w:name="z823" w:id="791"/>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791"/>
    <w:bookmarkStart w:name="z824" w:id="792"/>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792"/>
    <w:bookmarkStart w:name="z825" w:id="793"/>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793"/>
    <w:bookmarkStart w:name="z826" w:id="794"/>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оказания услуг на дому</w:t>
            </w:r>
          </w:p>
        </w:tc>
      </w:tr>
    </w:tbl>
    <w:bookmarkStart w:name="z828" w:id="795"/>
    <w:p>
      <w:pPr>
        <w:spacing w:after="0"/>
        <w:ind w:left="0"/>
        <w:jc w:val="left"/>
      </w:pPr>
      <w:r>
        <w:rPr>
          <w:rFonts w:ascii="Times New Roman"/>
          <w:b/>
          <w:i w:val="false"/>
          <w:color w:val="000000"/>
        </w:rPr>
        <w:t xml:space="preserve">              Журнал учета предоставленных специальных социальных услуг за</w:t>
      </w:r>
      <w:r>
        <w:br/>
      </w:r>
      <w:r>
        <w:rPr>
          <w:rFonts w:ascii="Times New Roman"/>
          <w:b/>
          <w:i w:val="false"/>
          <w:color w:val="000000"/>
        </w:rPr>
        <w:t xml:space="preserve">                               ________ 20__ года</w:t>
      </w:r>
    </w:p>
    <w:bookmarkEnd w:id="795"/>
    <w:bookmarkStart w:name="z829" w:id="796"/>
    <w:p>
      <w:pPr>
        <w:spacing w:after="0"/>
        <w:ind w:left="0"/>
        <w:jc w:val="both"/>
      </w:pPr>
      <w:r>
        <w:rPr>
          <w:rFonts w:ascii="Times New Roman"/>
          <w:b w:val="false"/>
          <w:i w:val="false"/>
          <w:color w:val="000000"/>
          <w:sz w:val="28"/>
        </w:rPr>
        <w:t>
      Наименование организации надомного обслуживания _________________</w:t>
      </w:r>
    </w:p>
    <w:bookmarkEnd w:id="796"/>
    <w:bookmarkStart w:name="z830" w:id="797"/>
    <w:p>
      <w:pPr>
        <w:spacing w:after="0"/>
        <w:ind w:left="0"/>
        <w:jc w:val="both"/>
      </w:pPr>
      <w:r>
        <w:rPr>
          <w:rFonts w:ascii="Times New Roman"/>
          <w:b w:val="false"/>
          <w:i w:val="false"/>
          <w:color w:val="000000"/>
          <w:sz w:val="28"/>
        </w:rPr>
        <w:t>
      _______________________________________________________________</w:t>
      </w:r>
    </w:p>
    <w:bookmarkEnd w:id="797"/>
    <w:bookmarkStart w:name="z831" w:id="798"/>
    <w:p>
      <w:pPr>
        <w:spacing w:after="0"/>
        <w:ind w:left="0"/>
        <w:jc w:val="both"/>
      </w:pPr>
      <w:r>
        <w:rPr>
          <w:rFonts w:ascii="Times New Roman"/>
          <w:b w:val="false"/>
          <w:i w:val="false"/>
          <w:color w:val="000000"/>
          <w:sz w:val="28"/>
        </w:rPr>
        <w:t>
      Ф.И.О. (при наличии) получателя услуг _____________________________</w:t>
      </w:r>
    </w:p>
    <w:bookmarkEnd w:id="798"/>
    <w:bookmarkStart w:name="z832" w:id="799"/>
    <w:p>
      <w:pPr>
        <w:spacing w:after="0"/>
        <w:ind w:left="0"/>
        <w:jc w:val="both"/>
      </w:pPr>
      <w:r>
        <w:rPr>
          <w:rFonts w:ascii="Times New Roman"/>
          <w:b w:val="false"/>
          <w:i w:val="false"/>
          <w:color w:val="000000"/>
          <w:sz w:val="28"/>
        </w:rPr>
        <w:t xml:space="preserve">
      Дата поступления на учет "____" ____________ 20___ года </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услуг с указанием Ф.И.О. (при наличии) и должности специалистов, оказавших специальные социальные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качестве услуг (замечания и предложения, заполняется получателем услуг или законными представителями)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3" w:id="800"/>
    <w:p>
      <w:pPr>
        <w:spacing w:after="0"/>
        <w:ind w:left="0"/>
        <w:jc w:val="both"/>
      </w:pPr>
      <w:r>
        <w:rPr>
          <w:rFonts w:ascii="Times New Roman"/>
          <w:b w:val="false"/>
          <w:i w:val="false"/>
          <w:color w:val="000000"/>
          <w:sz w:val="28"/>
        </w:rPr>
        <w:t>
      Примечание: Журнал пронумерован, прошнурован и скреплен печатью. На каждого получателя услуг заводится отдельный журнал, который заполняется на каждый календарный месяц.</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2019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26 марта 2015 года № 165</w:t>
            </w:r>
          </w:p>
        </w:tc>
      </w:tr>
    </w:tbl>
    <w:bookmarkStart w:name="z836" w:id="801"/>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временного пребывания</w:t>
      </w:r>
    </w:p>
    <w:bookmarkEnd w:id="801"/>
    <w:bookmarkStart w:name="z837" w:id="802"/>
    <w:p>
      <w:pPr>
        <w:spacing w:after="0"/>
        <w:ind w:left="0"/>
        <w:jc w:val="left"/>
      </w:pPr>
      <w:r>
        <w:rPr>
          <w:rFonts w:ascii="Times New Roman"/>
          <w:b/>
          <w:i w:val="false"/>
          <w:color w:val="000000"/>
        </w:rPr>
        <w:t xml:space="preserve"> Глава 1. Общие положения</w:t>
      </w:r>
    </w:p>
    <w:bookmarkEnd w:id="802"/>
    <w:bookmarkStart w:name="z838" w:id="803"/>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временного пребывания (далее – Стандарт) разработан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29 декабря 2008 года "О специальных социальных услугах". </w:t>
      </w:r>
    </w:p>
    <w:bookmarkEnd w:id="803"/>
    <w:bookmarkStart w:name="z839" w:id="804"/>
    <w:p>
      <w:pPr>
        <w:spacing w:after="0"/>
        <w:ind w:left="0"/>
        <w:jc w:val="both"/>
      </w:pPr>
      <w:r>
        <w:rPr>
          <w:rFonts w:ascii="Times New Roman"/>
          <w:b w:val="false"/>
          <w:i w:val="false"/>
          <w:color w:val="000000"/>
          <w:sz w:val="28"/>
        </w:rPr>
        <w:t>
      2. Настоящие Стандарт устанавливает требование к качеству, объему и условиям предоставления специальных социальных услуг в организациях, оказывающих специальные социальные услуги в условиях временного пребывания государственной и негосударственной форм собственности (далее – организации временного пребывания), предназначенных для круглосуточного временного проживания (до одного года) или временного нахождения (в ночное время суток) лиц без определенного места жительства и лиц, освободившихся из мест лишения свободы и (или) находящихся на учете в службе пробации (далее – получатели услуг), определяет условия выписки, отчисления и перевода оказания специальных социальных услуг.</w:t>
      </w:r>
    </w:p>
    <w:bookmarkEnd w:id="804"/>
    <w:bookmarkStart w:name="z840" w:id="805"/>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временного пребывания</w:t>
      </w:r>
    </w:p>
    <w:bookmarkEnd w:id="805"/>
    <w:bookmarkStart w:name="z841" w:id="806"/>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временного пребывания осуществляется по заявлению получателей услуг или по письменному направлению отделов занятости и социальных программ района, города областного и республиканского значения(столицы) (далее – уполномоченные органы), уполномоченных органов в области здравоохранения, внутренних дел по месту фактического нахождения получателя услуг. Заявление оформляется по форме согласно приложению 1 к настоящему Стандарту.</w:t>
      </w:r>
    </w:p>
    <w:bookmarkEnd w:id="806"/>
    <w:bookmarkStart w:name="z842" w:id="807"/>
    <w:p>
      <w:pPr>
        <w:spacing w:after="0"/>
        <w:ind w:left="0"/>
        <w:jc w:val="both"/>
      </w:pPr>
      <w:r>
        <w:rPr>
          <w:rFonts w:ascii="Times New Roman"/>
          <w:b w:val="false"/>
          <w:i w:val="false"/>
          <w:color w:val="000000"/>
          <w:sz w:val="28"/>
        </w:rPr>
        <w:t>
      Специалист уполномоченного органа, организации временного пребывания вносит в автоматизированную информационную систему "Е-Собес" (далее – АИС "Е-Собес") данные из заявления обратившегося лица (семьи), находящегося в трудной жизненной ситуации.</w:t>
      </w:r>
    </w:p>
    <w:bookmarkEnd w:id="807"/>
    <w:bookmarkStart w:name="z843" w:id="808"/>
    <w:p>
      <w:pPr>
        <w:spacing w:after="0"/>
        <w:ind w:left="0"/>
        <w:jc w:val="both"/>
      </w:pPr>
      <w:r>
        <w:rPr>
          <w:rFonts w:ascii="Times New Roman"/>
          <w:b w:val="false"/>
          <w:i w:val="false"/>
          <w:color w:val="000000"/>
          <w:sz w:val="28"/>
        </w:rPr>
        <w:t>
      4. Лица, ранее проживавшие и утратившие свое жилье на территории других регионов Республики Казахстан, в том числе лица, не имеющие документов, удостоверяющих личность, принимаются в организацию временного пребывания на срок до тридцати календарных дней, по истечении которых они направляются в организации временного пребывания по прежнему месту жительства за счет средств местного бюджета или привлеченных внебюджетных средств.</w:t>
      </w:r>
    </w:p>
    <w:bookmarkEnd w:id="808"/>
    <w:bookmarkStart w:name="z844" w:id="809"/>
    <w:p>
      <w:pPr>
        <w:spacing w:after="0"/>
        <w:ind w:left="0"/>
        <w:jc w:val="both"/>
      </w:pPr>
      <w:r>
        <w:rPr>
          <w:rFonts w:ascii="Times New Roman"/>
          <w:b w:val="false"/>
          <w:i w:val="false"/>
          <w:color w:val="000000"/>
          <w:sz w:val="28"/>
        </w:rPr>
        <w:t>
      5. Продолжительность круглосуточного проживания в организации временного пребывания получателей услуг, желающих восстановить утраченный социальный статус, составляет не более одного года.</w:t>
      </w:r>
    </w:p>
    <w:bookmarkEnd w:id="809"/>
    <w:bookmarkStart w:name="z845" w:id="810"/>
    <w:p>
      <w:pPr>
        <w:spacing w:after="0"/>
        <w:ind w:left="0"/>
        <w:jc w:val="both"/>
      </w:pPr>
      <w:r>
        <w:rPr>
          <w:rFonts w:ascii="Times New Roman"/>
          <w:b w:val="false"/>
          <w:i w:val="false"/>
          <w:color w:val="000000"/>
          <w:sz w:val="28"/>
        </w:rPr>
        <w:t>
      6. Лицам, обратившимся в организацию временного пребывания, но не желающим менять бродяжный образ жизни, предоставляются койко-места в ночное время суток (с 21 часа до 9 часов в летнее время года, с 18 часов до 10 часов в зимнее время года) без обеспечения горячим питанием.</w:t>
      </w:r>
    </w:p>
    <w:bookmarkEnd w:id="810"/>
    <w:bookmarkStart w:name="z846" w:id="811"/>
    <w:p>
      <w:pPr>
        <w:spacing w:after="0"/>
        <w:ind w:left="0"/>
        <w:jc w:val="both"/>
      </w:pPr>
      <w:r>
        <w:rPr>
          <w:rFonts w:ascii="Times New Roman"/>
          <w:b w:val="false"/>
          <w:i w:val="false"/>
          <w:color w:val="000000"/>
          <w:sz w:val="28"/>
        </w:rPr>
        <w:t>
      7. Лицам без определенного места жительства в местах их уличного обитания оказываются специальные социальные услуги мобильной службой социального патруля в дневное время суток. По решению местных исполнительных органов услуги мобильной службы социального патруля предоставляются и в ночное время суток.</w:t>
      </w:r>
    </w:p>
    <w:bookmarkEnd w:id="811"/>
    <w:bookmarkStart w:name="z847" w:id="812"/>
    <w:p>
      <w:pPr>
        <w:spacing w:after="0"/>
        <w:ind w:left="0"/>
        <w:jc w:val="both"/>
      </w:pPr>
      <w:r>
        <w:rPr>
          <w:rFonts w:ascii="Times New Roman"/>
          <w:b w:val="false"/>
          <w:i w:val="false"/>
          <w:color w:val="000000"/>
          <w:sz w:val="28"/>
        </w:rPr>
        <w:t>
      8. На основе оценки индивидуальных потребностей получателей услуг специалистами организации временного пребывания разрабатывается договор о ресоциализации (далее – договор) на каждого получателя услуг, согласившегося восстановить утраченный социальный статус. Договор заключается по форме, предусмотренной приложением 2 к настоящему Стандарту.</w:t>
      </w:r>
    </w:p>
    <w:bookmarkEnd w:id="812"/>
    <w:bookmarkStart w:name="z848" w:id="813"/>
    <w:p>
      <w:pPr>
        <w:spacing w:after="0"/>
        <w:ind w:left="0"/>
        <w:jc w:val="both"/>
      </w:pPr>
      <w:r>
        <w:rPr>
          <w:rFonts w:ascii="Times New Roman"/>
          <w:b w:val="false"/>
          <w:i w:val="false"/>
          <w:color w:val="000000"/>
          <w:sz w:val="28"/>
        </w:rPr>
        <w:t>
      9. Договор разрабатывается после наблюдения специалистами организации временного пребывания за получателем услуг в течение пяти календарных дней со дня его поступления в организацию временного пребывания и заключается с получателем услуг в течение последующих двух рабочих дней.</w:t>
      </w:r>
    </w:p>
    <w:bookmarkEnd w:id="813"/>
    <w:bookmarkStart w:name="z849" w:id="814"/>
    <w:p>
      <w:pPr>
        <w:spacing w:after="0"/>
        <w:ind w:left="0"/>
        <w:jc w:val="both"/>
      </w:pPr>
      <w:r>
        <w:rPr>
          <w:rFonts w:ascii="Times New Roman"/>
          <w:b w:val="false"/>
          <w:i w:val="false"/>
          <w:color w:val="000000"/>
          <w:sz w:val="28"/>
        </w:rPr>
        <w:t>
      10. В договоре указываются:</w:t>
      </w:r>
    </w:p>
    <w:bookmarkEnd w:id="814"/>
    <w:bookmarkStart w:name="z850" w:id="815"/>
    <w:p>
      <w:pPr>
        <w:spacing w:after="0"/>
        <w:ind w:left="0"/>
        <w:jc w:val="both"/>
      </w:pPr>
      <w:r>
        <w:rPr>
          <w:rFonts w:ascii="Times New Roman"/>
          <w:b w:val="false"/>
          <w:i w:val="false"/>
          <w:color w:val="000000"/>
          <w:sz w:val="28"/>
        </w:rPr>
        <w:t>
      1) предоставляемый объем и виды специальных социальных услуг;</w:t>
      </w:r>
    </w:p>
    <w:bookmarkEnd w:id="815"/>
    <w:bookmarkStart w:name="z851" w:id="816"/>
    <w:p>
      <w:pPr>
        <w:spacing w:after="0"/>
        <w:ind w:left="0"/>
        <w:jc w:val="both"/>
      </w:pPr>
      <w:r>
        <w:rPr>
          <w:rFonts w:ascii="Times New Roman"/>
          <w:b w:val="false"/>
          <w:i w:val="false"/>
          <w:color w:val="000000"/>
          <w:sz w:val="28"/>
        </w:rPr>
        <w:t>
      2) права и обязанности организации временного пребывания и получателя услуг.</w:t>
      </w:r>
    </w:p>
    <w:bookmarkEnd w:id="816"/>
    <w:bookmarkStart w:name="z852" w:id="817"/>
    <w:p>
      <w:pPr>
        <w:spacing w:after="0"/>
        <w:ind w:left="0"/>
        <w:jc w:val="both"/>
      </w:pPr>
      <w:r>
        <w:rPr>
          <w:rFonts w:ascii="Times New Roman"/>
          <w:b w:val="false"/>
          <w:i w:val="false"/>
          <w:color w:val="000000"/>
          <w:sz w:val="28"/>
        </w:rPr>
        <w:t>
      11. Реабилитационные мероприятия, отраженные в договоре, проводятся специалистами организации временного пребывания в установленные договором сроки.</w:t>
      </w:r>
    </w:p>
    <w:bookmarkEnd w:id="817"/>
    <w:bookmarkStart w:name="z853" w:id="818"/>
    <w:p>
      <w:pPr>
        <w:spacing w:after="0"/>
        <w:ind w:left="0"/>
        <w:jc w:val="both"/>
      </w:pPr>
      <w:r>
        <w:rPr>
          <w:rFonts w:ascii="Times New Roman"/>
          <w:b w:val="false"/>
          <w:i w:val="false"/>
          <w:color w:val="000000"/>
          <w:sz w:val="28"/>
        </w:rPr>
        <w:t>
      12. Если обязательства организации временного пребывания, указанные в договоре не выполнены в установленный срок, то срок пребывания продлевается до дня их выполнения, но не более чем на шесть месяцев.</w:t>
      </w:r>
    </w:p>
    <w:bookmarkEnd w:id="818"/>
    <w:bookmarkStart w:name="z854" w:id="819"/>
    <w:p>
      <w:pPr>
        <w:spacing w:after="0"/>
        <w:ind w:left="0"/>
        <w:jc w:val="both"/>
      </w:pPr>
      <w:r>
        <w:rPr>
          <w:rFonts w:ascii="Times New Roman"/>
          <w:b w:val="false"/>
          <w:i w:val="false"/>
          <w:color w:val="000000"/>
          <w:sz w:val="28"/>
        </w:rPr>
        <w:t>
      13. Выписка получателей услуг из организации временного пребывания осуществляется:</w:t>
      </w:r>
    </w:p>
    <w:bookmarkEnd w:id="819"/>
    <w:bookmarkStart w:name="z855" w:id="820"/>
    <w:p>
      <w:pPr>
        <w:spacing w:after="0"/>
        <w:ind w:left="0"/>
        <w:jc w:val="both"/>
      </w:pPr>
      <w:r>
        <w:rPr>
          <w:rFonts w:ascii="Times New Roman"/>
          <w:b w:val="false"/>
          <w:i w:val="false"/>
          <w:color w:val="000000"/>
          <w:sz w:val="28"/>
        </w:rPr>
        <w:t>
      1) по письменному заявлению получателей услуг;</w:t>
      </w:r>
    </w:p>
    <w:bookmarkEnd w:id="820"/>
    <w:bookmarkStart w:name="z856" w:id="821"/>
    <w:p>
      <w:pPr>
        <w:spacing w:after="0"/>
        <w:ind w:left="0"/>
        <w:jc w:val="both"/>
      </w:pPr>
      <w:r>
        <w:rPr>
          <w:rFonts w:ascii="Times New Roman"/>
          <w:b w:val="false"/>
          <w:i w:val="false"/>
          <w:color w:val="000000"/>
          <w:sz w:val="28"/>
        </w:rPr>
        <w:t>
      2) при наличии у получателей услуг жилой площади и средств к существованию;</w:t>
      </w:r>
    </w:p>
    <w:bookmarkEnd w:id="821"/>
    <w:bookmarkStart w:name="z857" w:id="822"/>
    <w:p>
      <w:pPr>
        <w:spacing w:after="0"/>
        <w:ind w:left="0"/>
        <w:jc w:val="both"/>
      </w:pPr>
      <w:r>
        <w:rPr>
          <w:rFonts w:ascii="Times New Roman"/>
          <w:b w:val="false"/>
          <w:i w:val="false"/>
          <w:color w:val="000000"/>
          <w:sz w:val="28"/>
        </w:rPr>
        <w:t>
      3) в случае расторжения или окончания срока действия договора;</w:t>
      </w:r>
    </w:p>
    <w:bookmarkEnd w:id="822"/>
    <w:bookmarkStart w:name="z858" w:id="823"/>
    <w:p>
      <w:pPr>
        <w:spacing w:after="0"/>
        <w:ind w:left="0"/>
        <w:jc w:val="both"/>
      </w:pPr>
      <w:r>
        <w:rPr>
          <w:rFonts w:ascii="Times New Roman"/>
          <w:b w:val="false"/>
          <w:i w:val="false"/>
          <w:color w:val="000000"/>
          <w:sz w:val="28"/>
        </w:rPr>
        <w:t>
      4) в случае досрочного выполнения условий договора;</w:t>
      </w:r>
    </w:p>
    <w:bookmarkEnd w:id="823"/>
    <w:bookmarkStart w:name="z859" w:id="824"/>
    <w:p>
      <w:pPr>
        <w:spacing w:after="0"/>
        <w:ind w:left="0"/>
        <w:jc w:val="both"/>
      </w:pPr>
      <w:r>
        <w:rPr>
          <w:rFonts w:ascii="Times New Roman"/>
          <w:b w:val="false"/>
          <w:i w:val="false"/>
          <w:color w:val="000000"/>
          <w:sz w:val="28"/>
        </w:rPr>
        <w:t>
      5) в случае смерти получателя услуг.</w:t>
      </w:r>
    </w:p>
    <w:bookmarkEnd w:id="824"/>
    <w:bookmarkStart w:name="z860" w:id="825"/>
    <w:p>
      <w:pPr>
        <w:spacing w:after="0"/>
        <w:ind w:left="0"/>
        <w:jc w:val="both"/>
      </w:pPr>
      <w:r>
        <w:rPr>
          <w:rFonts w:ascii="Times New Roman"/>
          <w:b w:val="false"/>
          <w:i w:val="false"/>
          <w:color w:val="000000"/>
          <w:sz w:val="28"/>
        </w:rPr>
        <w:t>
      14. Решение о направлении получателей услуг сроком до одного года для обучения в организацию образования принимается администрацией организации временного пребывания с учетом заключения междисциплинарной комиссии организации временного пребывания и при наличии письменного обязательства принимающей стороны о предоставлении получателям услуг жилой площади (общежития) на период обучения.</w:t>
      </w:r>
    </w:p>
    <w:bookmarkEnd w:id="825"/>
    <w:bookmarkStart w:name="z861" w:id="826"/>
    <w:p>
      <w:pPr>
        <w:spacing w:after="0"/>
        <w:ind w:left="0"/>
        <w:jc w:val="both"/>
      </w:pPr>
      <w:r>
        <w:rPr>
          <w:rFonts w:ascii="Times New Roman"/>
          <w:b w:val="false"/>
          <w:i w:val="false"/>
          <w:color w:val="000000"/>
          <w:sz w:val="28"/>
        </w:rPr>
        <w:t>
      Получатели услуг, успешно закончившие обучение в организации образования, возвращаются в организацию временного пребывания для дальнейшей социальной реабилитации.</w:t>
      </w:r>
    </w:p>
    <w:bookmarkEnd w:id="826"/>
    <w:bookmarkStart w:name="z862" w:id="827"/>
    <w:p>
      <w:pPr>
        <w:spacing w:after="0"/>
        <w:ind w:left="0"/>
        <w:jc w:val="both"/>
      </w:pPr>
      <w:r>
        <w:rPr>
          <w:rFonts w:ascii="Times New Roman"/>
          <w:b w:val="false"/>
          <w:i w:val="false"/>
          <w:color w:val="000000"/>
          <w:sz w:val="28"/>
        </w:rPr>
        <w:t>
      15. Получатели услуг, имеющие затруднение в передвижении, самообслуживании в силу преклонного возраста, наличия инвалидности первой, второй групп, в соответствии с заключениями медицинской организации и индивидуальной программой реабилитации инвалидов (далее – ИПР) принимаются в организации стационарного типа, предоставляющие специальные социальные услуги престарелым, инвалидам и (или) лицам старше восемнадцати лет.</w:t>
      </w:r>
    </w:p>
    <w:bookmarkEnd w:id="827"/>
    <w:bookmarkStart w:name="z863" w:id="828"/>
    <w:p>
      <w:pPr>
        <w:spacing w:after="0"/>
        <w:ind w:left="0"/>
        <w:jc w:val="both"/>
      </w:pPr>
      <w:r>
        <w:rPr>
          <w:rFonts w:ascii="Times New Roman"/>
          <w:b w:val="false"/>
          <w:i w:val="false"/>
          <w:color w:val="000000"/>
          <w:sz w:val="28"/>
        </w:rPr>
        <w:t>
      16. При наличии медицинских противопоказаний к проживанию в организации временного пребывания получатели услуг подлежат направлению в соответствующие организации здравоохранения.</w:t>
      </w:r>
    </w:p>
    <w:bookmarkEnd w:id="828"/>
    <w:bookmarkStart w:name="z864" w:id="829"/>
    <w:p>
      <w:pPr>
        <w:spacing w:after="0"/>
        <w:ind w:left="0"/>
        <w:jc w:val="both"/>
      </w:pPr>
      <w:r>
        <w:rPr>
          <w:rFonts w:ascii="Times New Roman"/>
          <w:b w:val="false"/>
          <w:i w:val="false"/>
          <w:color w:val="000000"/>
          <w:sz w:val="28"/>
        </w:rPr>
        <w:t>
      17. Перевод получателей услуг, содержащихся за счет бюджетных средств, из организации временного пребывания, расположенной в одном регионе, в организацию временного пребывания, расположенную в другом регионе, осуществляется по согласованию с организациями временного пребывания соответствующих регионов.</w:t>
      </w:r>
    </w:p>
    <w:bookmarkEnd w:id="829"/>
    <w:bookmarkStart w:name="z865" w:id="830"/>
    <w:p>
      <w:pPr>
        <w:spacing w:after="0"/>
        <w:ind w:left="0"/>
        <w:jc w:val="both"/>
      </w:pPr>
      <w:r>
        <w:rPr>
          <w:rFonts w:ascii="Times New Roman"/>
          <w:b w:val="false"/>
          <w:i w:val="false"/>
          <w:color w:val="000000"/>
          <w:sz w:val="28"/>
        </w:rPr>
        <w:t>
      18. Получатели услуг подлежат отчислению в следующих случаях:</w:t>
      </w:r>
    </w:p>
    <w:bookmarkEnd w:id="830"/>
    <w:bookmarkStart w:name="z866" w:id="831"/>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проносе и употреблении наркотических веществ, спиртных напитков, порчу товарно-материальных ценностей и иного имущества, совершении противоправных действий;</w:t>
      </w:r>
    </w:p>
    <w:bookmarkEnd w:id="831"/>
    <w:bookmarkStart w:name="z867" w:id="832"/>
    <w:p>
      <w:pPr>
        <w:spacing w:after="0"/>
        <w:ind w:left="0"/>
        <w:jc w:val="both"/>
      </w:pPr>
      <w:r>
        <w:rPr>
          <w:rFonts w:ascii="Times New Roman"/>
          <w:b w:val="false"/>
          <w:i w:val="false"/>
          <w:color w:val="000000"/>
          <w:sz w:val="28"/>
        </w:rPr>
        <w:t>
      2) при выявлении медицинских противопоказаний к нахождению в организации временного пребывания;</w:t>
      </w:r>
    </w:p>
    <w:bookmarkEnd w:id="832"/>
    <w:bookmarkStart w:name="z868" w:id="833"/>
    <w:p>
      <w:pPr>
        <w:spacing w:after="0"/>
        <w:ind w:left="0"/>
        <w:jc w:val="both"/>
      </w:pPr>
      <w:r>
        <w:rPr>
          <w:rFonts w:ascii="Times New Roman"/>
          <w:b w:val="false"/>
          <w:i w:val="false"/>
          <w:color w:val="000000"/>
          <w:sz w:val="28"/>
        </w:rPr>
        <w:t>
      3) при самовольном уходе получателя услуг с территории организации временного пребывания и отсутствии более трех суток, не поставившим при этом в известность администрацию организации временного пребывания.</w:t>
      </w:r>
    </w:p>
    <w:bookmarkEnd w:id="833"/>
    <w:bookmarkStart w:name="z869" w:id="834"/>
    <w:p>
      <w:pPr>
        <w:spacing w:after="0"/>
        <w:ind w:left="0"/>
        <w:jc w:val="both"/>
      </w:pPr>
      <w:r>
        <w:rPr>
          <w:rFonts w:ascii="Times New Roman"/>
          <w:b w:val="false"/>
          <w:i w:val="false"/>
          <w:color w:val="000000"/>
          <w:sz w:val="28"/>
        </w:rPr>
        <w:t>
      Лицо, покинувшее территорию организации временного пребывания, восстанавливается на общих основаниях согласно главе 2 настоящего Стандарта, а не имевшее возможности сообщить об этом по уважительным причинам (задержание органами внутренних дел, нахождение в организации здравоохранения) – подлежит восстановлению немедленно;</w:t>
      </w:r>
    </w:p>
    <w:bookmarkEnd w:id="834"/>
    <w:bookmarkStart w:name="z870" w:id="835"/>
    <w:p>
      <w:pPr>
        <w:spacing w:after="0"/>
        <w:ind w:left="0"/>
        <w:jc w:val="both"/>
      </w:pPr>
      <w:r>
        <w:rPr>
          <w:rFonts w:ascii="Times New Roman"/>
          <w:b w:val="false"/>
          <w:i w:val="false"/>
          <w:color w:val="000000"/>
          <w:sz w:val="28"/>
        </w:rPr>
        <w:t>
      4) в случае предоставлении о себе заведомо ложной информации;</w:t>
      </w:r>
    </w:p>
    <w:bookmarkEnd w:id="835"/>
    <w:bookmarkStart w:name="z871" w:id="836"/>
    <w:p>
      <w:pPr>
        <w:spacing w:after="0"/>
        <w:ind w:left="0"/>
        <w:jc w:val="both"/>
      </w:pPr>
      <w:r>
        <w:rPr>
          <w:rFonts w:ascii="Times New Roman"/>
          <w:b w:val="false"/>
          <w:i w:val="false"/>
          <w:color w:val="000000"/>
          <w:sz w:val="28"/>
        </w:rPr>
        <w:t>
      5) в случае невыполнения получателем услуг условий договора.</w:t>
      </w:r>
    </w:p>
    <w:bookmarkEnd w:id="836"/>
    <w:bookmarkStart w:name="z872" w:id="837"/>
    <w:p>
      <w:pPr>
        <w:spacing w:after="0"/>
        <w:ind w:left="0"/>
        <w:jc w:val="both"/>
      </w:pPr>
      <w:r>
        <w:rPr>
          <w:rFonts w:ascii="Times New Roman"/>
          <w:b w:val="false"/>
          <w:i w:val="false"/>
          <w:color w:val="000000"/>
          <w:sz w:val="28"/>
        </w:rPr>
        <w:t>
      Основания к отчислению указанные в подпунктах 1) и 3) настоящего пункта подтверждаются письменными показаниями свидетелей.</w:t>
      </w:r>
    </w:p>
    <w:bookmarkEnd w:id="837"/>
    <w:bookmarkStart w:name="z873" w:id="838"/>
    <w:p>
      <w:pPr>
        <w:spacing w:after="0"/>
        <w:ind w:left="0"/>
        <w:jc w:val="both"/>
      </w:pPr>
      <w:r>
        <w:rPr>
          <w:rFonts w:ascii="Times New Roman"/>
          <w:b w:val="false"/>
          <w:i w:val="false"/>
          <w:color w:val="000000"/>
          <w:sz w:val="28"/>
        </w:rPr>
        <w:t>
      С получателями услуг, отчисленными из организации временного пребывания по основаниям, предусмотренным подпунктами 1), 3), 4), 5) настоящего пункта, заключается договор о ресоциолизации в порядке, предусмотренном главой 2 настоящего стандарта, но не ранее чем через один календарный год после их отчисления.</w:t>
      </w:r>
    </w:p>
    <w:bookmarkEnd w:id="838"/>
    <w:bookmarkStart w:name="z874" w:id="839"/>
    <w:p>
      <w:pPr>
        <w:spacing w:after="0"/>
        <w:ind w:left="0"/>
        <w:jc w:val="both"/>
      </w:pPr>
      <w:r>
        <w:rPr>
          <w:rFonts w:ascii="Times New Roman"/>
          <w:b w:val="false"/>
          <w:i w:val="false"/>
          <w:color w:val="000000"/>
          <w:sz w:val="28"/>
        </w:rPr>
        <w:t>
      19. Выписка, отчисление или перевод получателей услуг в другую организацию временного пребывания осуществляются на основании приказа руководителя организации временного пребывания, и проставляется отметка в АИС "Е-собес".</w:t>
      </w:r>
    </w:p>
    <w:bookmarkEnd w:id="839"/>
    <w:bookmarkStart w:name="z875" w:id="840"/>
    <w:p>
      <w:pPr>
        <w:spacing w:after="0"/>
        <w:ind w:left="0"/>
        <w:jc w:val="both"/>
      </w:pPr>
      <w:r>
        <w:rPr>
          <w:rFonts w:ascii="Times New Roman"/>
          <w:b w:val="false"/>
          <w:i w:val="false"/>
          <w:color w:val="000000"/>
          <w:sz w:val="28"/>
        </w:rPr>
        <w:t>
      20. При выписке или переводе в другую организацию временного пребывания получателям услуг выдается личная и закрепленная одежда и обувь по сезону, их ценности (документы), хранящиеся в организации временного пребывания.</w:t>
      </w:r>
    </w:p>
    <w:bookmarkEnd w:id="840"/>
    <w:bookmarkStart w:name="z876" w:id="841"/>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временного пребывания</w:t>
      </w:r>
    </w:p>
    <w:bookmarkEnd w:id="841"/>
    <w:bookmarkStart w:name="z877" w:id="842"/>
    <w:p>
      <w:pPr>
        <w:spacing w:after="0"/>
        <w:ind w:left="0"/>
        <w:jc w:val="both"/>
      </w:pPr>
      <w:r>
        <w:rPr>
          <w:rFonts w:ascii="Times New Roman"/>
          <w:b w:val="false"/>
          <w:i w:val="false"/>
          <w:color w:val="000000"/>
          <w:sz w:val="28"/>
        </w:rPr>
        <w:t>
      21. К социально-бытовым услугам относятся:</w:t>
      </w:r>
    </w:p>
    <w:bookmarkEnd w:id="842"/>
    <w:bookmarkStart w:name="z878" w:id="843"/>
    <w:p>
      <w:pPr>
        <w:spacing w:after="0"/>
        <w:ind w:left="0"/>
        <w:jc w:val="both"/>
      </w:pPr>
      <w:r>
        <w:rPr>
          <w:rFonts w:ascii="Times New Roman"/>
          <w:b w:val="false"/>
          <w:i w:val="false"/>
          <w:color w:val="000000"/>
          <w:sz w:val="28"/>
        </w:rPr>
        <w:t>
      1) прием и временное размещение получателей услуг;</w:t>
      </w:r>
    </w:p>
    <w:bookmarkEnd w:id="843"/>
    <w:bookmarkStart w:name="z879" w:id="844"/>
    <w:p>
      <w:pPr>
        <w:spacing w:after="0"/>
        <w:ind w:left="0"/>
        <w:jc w:val="both"/>
      </w:pPr>
      <w:r>
        <w:rPr>
          <w:rFonts w:ascii="Times New Roman"/>
          <w:b w:val="false"/>
          <w:i w:val="false"/>
          <w:color w:val="000000"/>
          <w:sz w:val="28"/>
        </w:rPr>
        <w:t xml:space="preserve">
      2) предоставление койко-места, мебели, обеспечение постельными принадлежностями, предметами личной гигиены и нижнего белья осуществляется с соблюдением нормативов, предусмотренных приложением 3 к настоящему Стандарту. </w:t>
      </w:r>
    </w:p>
    <w:bookmarkEnd w:id="844"/>
    <w:bookmarkStart w:name="z880" w:id="845"/>
    <w:p>
      <w:pPr>
        <w:spacing w:after="0"/>
        <w:ind w:left="0"/>
        <w:jc w:val="both"/>
      </w:pPr>
      <w:r>
        <w:rPr>
          <w:rFonts w:ascii="Times New Roman"/>
          <w:b w:val="false"/>
          <w:i w:val="false"/>
          <w:color w:val="000000"/>
          <w:sz w:val="28"/>
        </w:rPr>
        <w:t>
      При повторном поступлении в течение года в организацию временного пребывания получатели услуг обеспечиваются нижним бельем по необходимости;</w:t>
      </w:r>
    </w:p>
    <w:bookmarkEnd w:id="845"/>
    <w:bookmarkStart w:name="z881" w:id="846"/>
    <w:p>
      <w:pPr>
        <w:spacing w:after="0"/>
        <w:ind w:left="0"/>
        <w:jc w:val="both"/>
      </w:pPr>
      <w:r>
        <w:rPr>
          <w:rFonts w:ascii="Times New Roman"/>
          <w:b w:val="false"/>
          <w:i w:val="false"/>
          <w:color w:val="000000"/>
          <w:sz w:val="28"/>
        </w:rPr>
        <w:t>
      3) содействие в восстановлении документов, удостоверяющих личность;</w:t>
      </w:r>
    </w:p>
    <w:bookmarkEnd w:id="846"/>
    <w:bookmarkStart w:name="z882" w:id="847"/>
    <w:p>
      <w:pPr>
        <w:spacing w:after="0"/>
        <w:ind w:left="0"/>
        <w:jc w:val="both"/>
      </w:pPr>
      <w:r>
        <w:rPr>
          <w:rFonts w:ascii="Times New Roman"/>
          <w:b w:val="false"/>
          <w:i w:val="false"/>
          <w:color w:val="000000"/>
          <w:sz w:val="28"/>
        </w:rPr>
        <w:t>
      4) создание условий для пребывания престарелых и инвалидов, имеющих затруднение в передвижении, и не способных к самостоятельному обслуживанию;</w:t>
      </w:r>
    </w:p>
    <w:bookmarkEnd w:id="847"/>
    <w:bookmarkStart w:name="z883" w:id="848"/>
    <w:p>
      <w:pPr>
        <w:spacing w:after="0"/>
        <w:ind w:left="0"/>
        <w:jc w:val="both"/>
      </w:pPr>
      <w:r>
        <w:rPr>
          <w:rFonts w:ascii="Times New Roman"/>
          <w:b w:val="false"/>
          <w:i w:val="false"/>
          <w:color w:val="000000"/>
          <w:sz w:val="28"/>
        </w:rPr>
        <w:t>
      5) оказание услуг по поддержанию условий проживания в соответствии с санитарно-гигиеническими требованиями;</w:t>
      </w:r>
    </w:p>
    <w:bookmarkEnd w:id="848"/>
    <w:bookmarkStart w:name="z884" w:id="849"/>
    <w:p>
      <w:pPr>
        <w:spacing w:after="0"/>
        <w:ind w:left="0"/>
        <w:jc w:val="both"/>
      </w:pPr>
      <w:r>
        <w:rPr>
          <w:rFonts w:ascii="Times New Roman"/>
          <w:b w:val="false"/>
          <w:i w:val="false"/>
          <w:color w:val="000000"/>
          <w:sz w:val="28"/>
        </w:rPr>
        <w:t>
      6) дезинфекция нижнего белья, одежды, постельных принадлежностей;</w:t>
      </w:r>
    </w:p>
    <w:bookmarkEnd w:id="849"/>
    <w:bookmarkStart w:name="z885" w:id="850"/>
    <w:p>
      <w:pPr>
        <w:spacing w:after="0"/>
        <w:ind w:left="0"/>
        <w:jc w:val="both"/>
      </w:pPr>
      <w:r>
        <w:rPr>
          <w:rFonts w:ascii="Times New Roman"/>
          <w:b w:val="false"/>
          <w:i w:val="false"/>
          <w:color w:val="000000"/>
          <w:sz w:val="28"/>
        </w:rPr>
        <w:t xml:space="preserve">
      7) создание условий для бытового самообслуживания (стирка, сушка, глаженье личного белья и одежды); </w:t>
      </w:r>
    </w:p>
    <w:bookmarkEnd w:id="850"/>
    <w:bookmarkStart w:name="z886" w:id="851"/>
    <w:p>
      <w:pPr>
        <w:spacing w:after="0"/>
        <w:ind w:left="0"/>
        <w:jc w:val="both"/>
      </w:pPr>
      <w:r>
        <w:rPr>
          <w:rFonts w:ascii="Times New Roman"/>
          <w:b w:val="false"/>
          <w:i w:val="false"/>
          <w:color w:val="000000"/>
          <w:sz w:val="28"/>
        </w:rPr>
        <w:t>
      8) создание условий для осуществления санитарно-гигиенических процедур (душевые или ванные комнаты, санузлы);</w:t>
      </w:r>
    </w:p>
    <w:bookmarkEnd w:id="851"/>
    <w:bookmarkStart w:name="z887" w:id="852"/>
    <w:p>
      <w:pPr>
        <w:spacing w:after="0"/>
        <w:ind w:left="0"/>
        <w:jc w:val="both"/>
      </w:pPr>
      <w:r>
        <w:rPr>
          <w:rFonts w:ascii="Times New Roman"/>
          <w:b w:val="false"/>
          <w:i w:val="false"/>
          <w:color w:val="000000"/>
          <w:sz w:val="28"/>
        </w:rPr>
        <w:t>
      9) содействие в отправке к прежнему месту жительства путем приобретения проездных документов и обеспечения продуктами питания на время пути следования.</w:t>
      </w:r>
    </w:p>
    <w:bookmarkEnd w:id="852"/>
    <w:bookmarkStart w:name="z888" w:id="853"/>
    <w:p>
      <w:pPr>
        <w:spacing w:after="0"/>
        <w:ind w:left="0"/>
        <w:jc w:val="both"/>
      </w:pPr>
      <w:r>
        <w:rPr>
          <w:rFonts w:ascii="Times New Roman"/>
          <w:b w:val="false"/>
          <w:i w:val="false"/>
          <w:color w:val="000000"/>
          <w:sz w:val="28"/>
        </w:rPr>
        <w:t>
      Лицам, имеющим затруднение в передвижении, организацией временного пребывания обеспечивается сопровождение до пункта назначения;</w:t>
      </w:r>
    </w:p>
    <w:bookmarkEnd w:id="853"/>
    <w:bookmarkStart w:name="z889" w:id="854"/>
    <w:p>
      <w:pPr>
        <w:spacing w:after="0"/>
        <w:ind w:left="0"/>
        <w:jc w:val="both"/>
      </w:pPr>
      <w:r>
        <w:rPr>
          <w:rFonts w:ascii="Times New Roman"/>
          <w:b w:val="false"/>
          <w:i w:val="false"/>
          <w:color w:val="000000"/>
          <w:sz w:val="28"/>
        </w:rPr>
        <w:t>
      10) содействие в оформлении документов для регистрации по месту пребывания;</w:t>
      </w:r>
    </w:p>
    <w:bookmarkEnd w:id="854"/>
    <w:bookmarkStart w:name="z890" w:id="855"/>
    <w:p>
      <w:pPr>
        <w:spacing w:after="0"/>
        <w:ind w:left="0"/>
        <w:jc w:val="both"/>
      </w:pPr>
      <w:r>
        <w:rPr>
          <w:rFonts w:ascii="Times New Roman"/>
          <w:b w:val="false"/>
          <w:i w:val="false"/>
          <w:color w:val="000000"/>
          <w:sz w:val="28"/>
        </w:rPr>
        <w:t>
      11) предоставление питания;</w:t>
      </w:r>
    </w:p>
    <w:bookmarkEnd w:id="855"/>
    <w:bookmarkStart w:name="z891" w:id="856"/>
    <w:p>
      <w:pPr>
        <w:spacing w:after="0"/>
        <w:ind w:left="0"/>
        <w:jc w:val="both"/>
      </w:pPr>
      <w:r>
        <w:rPr>
          <w:rFonts w:ascii="Times New Roman"/>
          <w:b w:val="false"/>
          <w:i w:val="false"/>
          <w:color w:val="000000"/>
          <w:sz w:val="28"/>
        </w:rPr>
        <w:t>
      12) предоставление транспортных услуг перевоза получателей услуг для лечения, обучения;</w:t>
      </w:r>
    </w:p>
    <w:bookmarkEnd w:id="856"/>
    <w:bookmarkStart w:name="z892" w:id="857"/>
    <w:p>
      <w:pPr>
        <w:spacing w:after="0"/>
        <w:ind w:left="0"/>
        <w:jc w:val="both"/>
      </w:pPr>
      <w:r>
        <w:rPr>
          <w:rFonts w:ascii="Times New Roman"/>
          <w:b w:val="false"/>
          <w:i w:val="false"/>
          <w:color w:val="000000"/>
          <w:sz w:val="28"/>
        </w:rPr>
        <w:t>
      13) оказание помощи в написании и прочтении писем.</w:t>
      </w:r>
    </w:p>
    <w:bookmarkEnd w:id="857"/>
    <w:bookmarkStart w:name="z893" w:id="858"/>
    <w:p>
      <w:pPr>
        <w:spacing w:after="0"/>
        <w:ind w:left="0"/>
        <w:jc w:val="both"/>
      </w:pPr>
      <w:r>
        <w:rPr>
          <w:rFonts w:ascii="Times New Roman"/>
          <w:b w:val="false"/>
          <w:i w:val="false"/>
          <w:color w:val="000000"/>
          <w:sz w:val="28"/>
        </w:rPr>
        <w:t>
      К социально-бытовым услугам, предоставляемым в домах (отделениях) ночного пребывания, относятся:</w:t>
      </w:r>
    </w:p>
    <w:bookmarkEnd w:id="858"/>
    <w:bookmarkStart w:name="z894" w:id="859"/>
    <w:p>
      <w:pPr>
        <w:spacing w:after="0"/>
        <w:ind w:left="0"/>
        <w:jc w:val="both"/>
      </w:pPr>
      <w:r>
        <w:rPr>
          <w:rFonts w:ascii="Times New Roman"/>
          <w:b w:val="false"/>
          <w:i w:val="false"/>
          <w:color w:val="000000"/>
          <w:sz w:val="28"/>
        </w:rPr>
        <w:t>
      1) прием и временное размещение получателей услуг;</w:t>
      </w:r>
    </w:p>
    <w:bookmarkEnd w:id="859"/>
    <w:bookmarkStart w:name="z895" w:id="860"/>
    <w:p>
      <w:pPr>
        <w:spacing w:after="0"/>
        <w:ind w:left="0"/>
        <w:jc w:val="both"/>
      </w:pPr>
      <w:r>
        <w:rPr>
          <w:rFonts w:ascii="Times New Roman"/>
          <w:b w:val="false"/>
          <w:i w:val="false"/>
          <w:color w:val="000000"/>
          <w:sz w:val="28"/>
        </w:rPr>
        <w:t>
      2) предоставление койко-места, обеспечение постельными принадлежностями;</w:t>
      </w:r>
    </w:p>
    <w:bookmarkEnd w:id="860"/>
    <w:bookmarkStart w:name="z896" w:id="861"/>
    <w:p>
      <w:pPr>
        <w:spacing w:after="0"/>
        <w:ind w:left="0"/>
        <w:jc w:val="both"/>
      </w:pPr>
      <w:r>
        <w:rPr>
          <w:rFonts w:ascii="Times New Roman"/>
          <w:b w:val="false"/>
          <w:i w:val="false"/>
          <w:color w:val="000000"/>
          <w:sz w:val="28"/>
        </w:rPr>
        <w:t>
      3) дезинфекция нижнего белья, одежды, постельных принадлежностей;</w:t>
      </w:r>
    </w:p>
    <w:bookmarkEnd w:id="861"/>
    <w:bookmarkStart w:name="z897" w:id="862"/>
    <w:p>
      <w:pPr>
        <w:spacing w:after="0"/>
        <w:ind w:left="0"/>
        <w:jc w:val="both"/>
      </w:pPr>
      <w:r>
        <w:rPr>
          <w:rFonts w:ascii="Times New Roman"/>
          <w:b w:val="false"/>
          <w:i w:val="false"/>
          <w:color w:val="000000"/>
          <w:sz w:val="28"/>
        </w:rPr>
        <w:t>
      4) создание условий для осуществления санитарно-гигиенических процедур (душевые или ванные комнаты, санузлы).</w:t>
      </w:r>
    </w:p>
    <w:bookmarkEnd w:id="862"/>
    <w:bookmarkStart w:name="z898" w:id="863"/>
    <w:p>
      <w:pPr>
        <w:spacing w:after="0"/>
        <w:ind w:left="0"/>
        <w:jc w:val="both"/>
      </w:pPr>
      <w:r>
        <w:rPr>
          <w:rFonts w:ascii="Times New Roman"/>
          <w:b w:val="false"/>
          <w:i w:val="false"/>
          <w:color w:val="000000"/>
          <w:sz w:val="28"/>
        </w:rPr>
        <w:t>
      22. Требования к качеству предоставления социально-бытовых услуг:</w:t>
      </w:r>
    </w:p>
    <w:bookmarkEnd w:id="863"/>
    <w:bookmarkStart w:name="z899" w:id="864"/>
    <w:p>
      <w:pPr>
        <w:spacing w:after="0"/>
        <w:ind w:left="0"/>
        <w:jc w:val="both"/>
      </w:pPr>
      <w:r>
        <w:rPr>
          <w:rFonts w:ascii="Times New Roman"/>
          <w:b w:val="false"/>
          <w:i w:val="false"/>
          <w:color w:val="000000"/>
          <w:sz w:val="28"/>
        </w:rPr>
        <w:t>
      1) предоставляемые жилые помещения по размерам и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p>
    <w:bookmarkEnd w:id="864"/>
    <w:bookmarkStart w:name="z900" w:id="865"/>
    <w:p>
      <w:pPr>
        <w:spacing w:after="0"/>
        <w:ind w:left="0"/>
        <w:jc w:val="both"/>
      </w:pPr>
      <w:r>
        <w:rPr>
          <w:rFonts w:ascii="Times New Roman"/>
          <w:b w:val="false"/>
          <w:i w:val="false"/>
          <w:color w:val="000000"/>
          <w:sz w:val="28"/>
        </w:rPr>
        <w:t>
      Все жилые, служебные и производственные помещения, отвечающие санитарно-эпидемиологическим нормам и правилам, требованиям безопасности, противопожарным требованиям,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bookmarkEnd w:id="865"/>
    <w:bookmarkStart w:name="z901" w:id="866"/>
    <w:p>
      <w:pPr>
        <w:spacing w:after="0"/>
        <w:ind w:left="0"/>
        <w:jc w:val="both"/>
      </w:pPr>
      <w:r>
        <w:rPr>
          <w:rFonts w:ascii="Times New Roman"/>
          <w:b w:val="false"/>
          <w:i w:val="false"/>
          <w:color w:val="000000"/>
          <w:sz w:val="28"/>
        </w:rPr>
        <w:t xml:space="preserve">
      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 </w:t>
      </w:r>
    </w:p>
    <w:bookmarkEnd w:id="866"/>
    <w:bookmarkStart w:name="z902" w:id="867"/>
    <w:p>
      <w:pPr>
        <w:spacing w:after="0"/>
        <w:ind w:left="0"/>
        <w:jc w:val="both"/>
      </w:pPr>
      <w:r>
        <w:rPr>
          <w:rFonts w:ascii="Times New Roman"/>
          <w:b w:val="false"/>
          <w:i w:val="false"/>
          <w:color w:val="000000"/>
          <w:sz w:val="28"/>
        </w:rPr>
        <w:t>
      2) кабинеты специалистов организации временного пребывания оснащаются необходимой мебелью и специализированным оборудованием.</w:t>
      </w:r>
    </w:p>
    <w:bookmarkEnd w:id="867"/>
    <w:bookmarkStart w:name="z903" w:id="868"/>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868"/>
    <w:bookmarkStart w:name="z904" w:id="869"/>
    <w:p>
      <w:pPr>
        <w:spacing w:after="0"/>
        <w:ind w:left="0"/>
        <w:jc w:val="both"/>
      </w:pPr>
      <w:r>
        <w:rPr>
          <w:rFonts w:ascii="Times New Roman"/>
          <w:b w:val="false"/>
          <w:i w:val="false"/>
          <w:color w:val="000000"/>
          <w:sz w:val="28"/>
        </w:rPr>
        <w:t>
      3) предоставляемые в пользование получателям услуг мебель, оборудование, нижнее белье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869"/>
    <w:bookmarkStart w:name="z905" w:id="870"/>
    <w:p>
      <w:pPr>
        <w:spacing w:after="0"/>
        <w:ind w:left="0"/>
        <w:jc w:val="both"/>
      </w:pPr>
      <w:r>
        <w:rPr>
          <w:rFonts w:ascii="Times New Roman"/>
          <w:b w:val="false"/>
          <w:i w:val="false"/>
          <w:color w:val="000000"/>
          <w:sz w:val="28"/>
        </w:rPr>
        <w:t>
      4) нижнее белье, предоставляемое получателям услуг, удобное в носке, соответствующее полу, росту и размерам получателей услуг, отвечает санитарно-гигиеническим нормам и требованиям;</w:t>
      </w:r>
    </w:p>
    <w:bookmarkEnd w:id="870"/>
    <w:bookmarkStart w:name="z906" w:id="871"/>
    <w:p>
      <w:pPr>
        <w:spacing w:after="0"/>
        <w:ind w:left="0"/>
        <w:jc w:val="both"/>
      </w:pPr>
      <w:r>
        <w:rPr>
          <w:rFonts w:ascii="Times New Roman"/>
          <w:b w:val="false"/>
          <w:i w:val="false"/>
          <w:color w:val="000000"/>
          <w:sz w:val="28"/>
        </w:rPr>
        <w:t>
      5) горячее питание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871"/>
    <w:bookmarkStart w:name="z907" w:id="872"/>
    <w:p>
      <w:pPr>
        <w:spacing w:after="0"/>
        <w:ind w:left="0"/>
        <w:jc w:val="both"/>
      </w:pPr>
      <w:r>
        <w:rPr>
          <w:rFonts w:ascii="Times New Roman"/>
          <w:b w:val="false"/>
          <w:i w:val="false"/>
          <w:color w:val="000000"/>
          <w:sz w:val="28"/>
        </w:rPr>
        <w:t>
      Руководителем организации временного пребывания утверждается текущее недельное меню и перспективное меню на вторую неделю в зависимости от сезона (весна-лето, осень-зима);</w:t>
      </w:r>
    </w:p>
    <w:bookmarkEnd w:id="872"/>
    <w:bookmarkStart w:name="z908" w:id="873"/>
    <w:p>
      <w:pPr>
        <w:spacing w:after="0"/>
        <w:ind w:left="0"/>
        <w:jc w:val="both"/>
      </w:pPr>
      <w:r>
        <w:rPr>
          <w:rFonts w:ascii="Times New Roman"/>
          <w:b w:val="false"/>
          <w:i w:val="false"/>
          <w:color w:val="000000"/>
          <w:sz w:val="28"/>
        </w:rPr>
        <w:t xml:space="preserve">
      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 </w:t>
      </w:r>
    </w:p>
    <w:bookmarkEnd w:id="873"/>
    <w:bookmarkStart w:name="z909" w:id="874"/>
    <w:p>
      <w:pPr>
        <w:spacing w:after="0"/>
        <w:ind w:left="0"/>
        <w:jc w:val="both"/>
      </w:pPr>
      <w:r>
        <w:rPr>
          <w:rFonts w:ascii="Times New Roman"/>
          <w:b w:val="false"/>
          <w:i w:val="false"/>
          <w:color w:val="000000"/>
          <w:sz w:val="28"/>
        </w:rPr>
        <w:t>
      7) при перевозке получателей услуг автомобильным транспортом для лечения, обучения соблюдаются нормативы и правила эксплуатации автотранспортных средств, требования безопасности дорожного движения;</w:t>
      </w:r>
    </w:p>
    <w:bookmarkEnd w:id="874"/>
    <w:bookmarkStart w:name="z910" w:id="875"/>
    <w:p>
      <w:pPr>
        <w:spacing w:after="0"/>
        <w:ind w:left="0"/>
        <w:jc w:val="both"/>
      </w:pPr>
      <w:r>
        <w:rPr>
          <w:rFonts w:ascii="Times New Roman"/>
          <w:b w:val="false"/>
          <w:i w:val="false"/>
          <w:color w:val="000000"/>
          <w:sz w:val="28"/>
        </w:rPr>
        <w:t>
      8) обеспечение бытовым обслуживанием (стирка, сушка, глаженье, дезинфекция нижнего белья, одежды, постельных принадлежностей) отвечает требованиям качества и его своевременности.</w:t>
      </w:r>
    </w:p>
    <w:bookmarkEnd w:id="875"/>
    <w:bookmarkStart w:name="z911" w:id="876"/>
    <w:p>
      <w:pPr>
        <w:spacing w:after="0"/>
        <w:ind w:left="0"/>
        <w:jc w:val="both"/>
      </w:pPr>
      <w:r>
        <w:rPr>
          <w:rFonts w:ascii="Times New Roman"/>
          <w:b w:val="false"/>
          <w:i w:val="false"/>
          <w:color w:val="000000"/>
          <w:sz w:val="28"/>
        </w:rPr>
        <w:t>
      23. К социально-медицинским услугам относятся:</w:t>
      </w:r>
    </w:p>
    <w:bookmarkEnd w:id="876"/>
    <w:bookmarkStart w:name="z912" w:id="877"/>
    <w:p>
      <w:pPr>
        <w:spacing w:after="0"/>
        <w:ind w:left="0"/>
        <w:jc w:val="both"/>
      </w:pPr>
      <w:r>
        <w:rPr>
          <w:rFonts w:ascii="Times New Roman"/>
          <w:b w:val="false"/>
          <w:i w:val="false"/>
          <w:color w:val="000000"/>
          <w:sz w:val="28"/>
        </w:rPr>
        <w:t>
      1) проведение первичного медицинского осмотра и первичной санитарной обработки;</w:t>
      </w:r>
    </w:p>
    <w:bookmarkEnd w:id="877"/>
    <w:bookmarkStart w:name="z913" w:id="878"/>
    <w:p>
      <w:pPr>
        <w:spacing w:after="0"/>
        <w:ind w:left="0"/>
        <w:jc w:val="both"/>
      </w:pPr>
      <w:r>
        <w:rPr>
          <w:rFonts w:ascii="Times New Roman"/>
          <w:b w:val="false"/>
          <w:i w:val="false"/>
          <w:color w:val="000000"/>
          <w:sz w:val="28"/>
        </w:rPr>
        <w:t>
      2)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p>
    <w:bookmarkEnd w:id="878"/>
    <w:bookmarkStart w:name="z914" w:id="879"/>
    <w:p>
      <w:pPr>
        <w:spacing w:after="0"/>
        <w:ind w:left="0"/>
        <w:jc w:val="both"/>
      </w:pPr>
      <w:r>
        <w:rPr>
          <w:rFonts w:ascii="Times New Roman"/>
          <w:b w:val="false"/>
          <w:i w:val="false"/>
          <w:color w:val="000000"/>
          <w:sz w:val="28"/>
        </w:rPr>
        <w:t>
      3) содействие в подготовке документов для направления на медико-социальную экспертизу;</w:t>
      </w:r>
    </w:p>
    <w:bookmarkEnd w:id="879"/>
    <w:bookmarkStart w:name="z915" w:id="880"/>
    <w:p>
      <w:pPr>
        <w:spacing w:after="0"/>
        <w:ind w:left="0"/>
        <w:jc w:val="both"/>
      </w:pPr>
      <w:r>
        <w:rPr>
          <w:rFonts w:ascii="Times New Roman"/>
          <w:b w:val="false"/>
          <w:i w:val="false"/>
          <w:color w:val="000000"/>
          <w:sz w:val="28"/>
        </w:rPr>
        <w:t>
      4) содействие в получении гарантированного объема бесплатной медицинской помощи;</w:t>
      </w:r>
    </w:p>
    <w:bookmarkEnd w:id="880"/>
    <w:bookmarkStart w:name="z916" w:id="881"/>
    <w:p>
      <w:pPr>
        <w:spacing w:after="0"/>
        <w:ind w:left="0"/>
        <w:jc w:val="both"/>
      </w:pP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p>
    <w:bookmarkEnd w:id="881"/>
    <w:bookmarkStart w:name="z917" w:id="882"/>
    <w:p>
      <w:pPr>
        <w:spacing w:after="0"/>
        <w:ind w:left="0"/>
        <w:jc w:val="both"/>
      </w:pPr>
      <w:r>
        <w:rPr>
          <w:rFonts w:ascii="Times New Roman"/>
          <w:b w:val="false"/>
          <w:i w:val="false"/>
          <w:color w:val="000000"/>
          <w:sz w:val="28"/>
        </w:rPr>
        <w:t>
      6) содействие в обеспечении техническими вспомогательными (компенсаторными) средствами, в получении санаторно-курортного лечения, в соответствии с ИПР;</w:t>
      </w:r>
    </w:p>
    <w:bookmarkEnd w:id="882"/>
    <w:bookmarkStart w:name="z918" w:id="883"/>
    <w:p>
      <w:pPr>
        <w:spacing w:after="0"/>
        <w:ind w:left="0"/>
        <w:jc w:val="both"/>
      </w:pPr>
      <w:r>
        <w:rPr>
          <w:rFonts w:ascii="Times New Roman"/>
          <w:b w:val="false"/>
          <w:i w:val="false"/>
          <w:color w:val="000000"/>
          <w:sz w:val="28"/>
        </w:rPr>
        <w:t>
      7) содействие в медицинском консультировании профильными специалистами, в том числе из организаций здравоохранения;</w:t>
      </w:r>
    </w:p>
    <w:bookmarkEnd w:id="883"/>
    <w:bookmarkStart w:name="z919" w:id="884"/>
    <w:p>
      <w:pPr>
        <w:spacing w:after="0"/>
        <w:ind w:left="0"/>
        <w:jc w:val="both"/>
      </w:pPr>
      <w:r>
        <w:rPr>
          <w:rFonts w:ascii="Times New Roman"/>
          <w:b w:val="false"/>
          <w:i w:val="false"/>
          <w:color w:val="000000"/>
          <w:sz w:val="28"/>
        </w:rPr>
        <w:t>
      8) проведение лечебных манипуляций в соответствии со стандартами в области здравоохранения по назначению лечащего врача.</w:t>
      </w:r>
    </w:p>
    <w:bookmarkEnd w:id="884"/>
    <w:bookmarkStart w:name="z920" w:id="885"/>
    <w:p>
      <w:pPr>
        <w:spacing w:after="0"/>
        <w:ind w:left="0"/>
        <w:jc w:val="both"/>
      </w:pPr>
      <w:r>
        <w:rPr>
          <w:rFonts w:ascii="Times New Roman"/>
          <w:b w:val="false"/>
          <w:i w:val="false"/>
          <w:color w:val="000000"/>
          <w:sz w:val="28"/>
        </w:rPr>
        <w:t>
      В домах (отделениях) ночного пребывания, а также мобильными службами социального патруля предоставляются следующие социально-медицинские услуги:</w:t>
      </w:r>
    </w:p>
    <w:bookmarkEnd w:id="885"/>
    <w:bookmarkStart w:name="z921" w:id="886"/>
    <w:p>
      <w:pPr>
        <w:spacing w:after="0"/>
        <w:ind w:left="0"/>
        <w:jc w:val="both"/>
      </w:pPr>
      <w:r>
        <w:rPr>
          <w:rFonts w:ascii="Times New Roman"/>
          <w:b w:val="false"/>
          <w:i w:val="false"/>
          <w:color w:val="000000"/>
          <w:sz w:val="28"/>
        </w:rPr>
        <w:t>
      1) проведение первичного медицинского осмотра и первичной санитарной обработки;</w:t>
      </w:r>
    </w:p>
    <w:bookmarkEnd w:id="886"/>
    <w:bookmarkStart w:name="z922" w:id="887"/>
    <w:p>
      <w:pPr>
        <w:spacing w:after="0"/>
        <w:ind w:left="0"/>
        <w:jc w:val="both"/>
      </w:pPr>
      <w:r>
        <w:rPr>
          <w:rFonts w:ascii="Times New Roman"/>
          <w:b w:val="false"/>
          <w:i w:val="false"/>
          <w:color w:val="000000"/>
          <w:sz w:val="28"/>
        </w:rPr>
        <w:t>
      2) оказание доврачебной медицинской помощи.</w:t>
      </w:r>
    </w:p>
    <w:bookmarkEnd w:id="887"/>
    <w:bookmarkStart w:name="z923" w:id="888"/>
    <w:p>
      <w:pPr>
        <w:spacing w:after="0"/>
        <w:ind w:left="0"/>
        <w:jc w:val="both"/>
      </w:pPr>
      <w:r>
        <w:rPr>
          <w:rFonts w:ascii="Times New Roman"/>
          <w:b w:val="false"/>
          <w:i w:val="false"/>
          <w:color w:val="000000"/>
          <w:sz w:val="28"/>
        </w:rPr>
        <w:t>
      24. Требования к качеству предоставления социально-медицинских услуг:</w:t>
      </w:r>
    </w:p>
    <w:bookmarkEnd w:id="888"/>
    <w:bookmarkStart w:name="z924" w:id="889"/>
    <w:p>
      <w:pPr>
        <w:spacing w:after="0"/>
        <w:ind w:left="0"/>
        <w:jc w:val="both"/>
      </w:pPr>
      <w:r>
        <w:rPr>
          <w:rFonts w:ascii="Times New Roman"/>
          <w:b w:val="false"/>
          <w:i w:val="false"/>
          <w:color w:val="000000"/>
          <w:sz w:val="28"/>
        </w:rPr>
        <w:t>
      1) содействие в получении гарантированного объема бесплатной медицинской помощи осуществляется в рамках, предусмотренных законодательными и нормативными правовыми актами в области здравоохранения;</w:t>
      </w:r>
    </w:p>
    <w:bookmarkEnd w:id="889"/>
    <w:bookmarkStart w:name="z925" w:id="890"/>
    <w:p>
      <w:pPr>
        <w:spacing w:after="0"/>
        <w:ind w:left="0"/>
        <w:jc w:val="both"/>
      </w:pPr>
      <w:r>
        <w:rPr>
          <w:rFonts w:ascii="Times New Roman"/>
          <w:b w:val="false"/>
          <w:i w:val="false"/>
          <w:color w:val="000000"/>
          <w:sz w:val="28"/>
        </w:rPr>
        <w:t>
      2) проведение лечебных манипуляции в соответствии со стандартами в области здравоохранения осуществляются с максимальной аккуратностью и осторожностью без причинения какого-либо вреда получателям услуг;</w:t>
      </w:r>
    </w:p>
    <w:bookmarkEnd w:id="890"/>
    <w:bookmarkStart w:name="z926" w:id="891"/>
    <w:p>
      <w:pPr>
        <w:spacing w:after="0"/>
        <w:ind w:left="0"/>
        <w:jc w:val="both"/>
      </w:pPr>
      <w:r>
        <w:rPr>
          <w:rFonts w:ascii="Times New Roman"/>
          <w:b w:val="false"/>
          <w:i w:val="false"/>
          <w:color w:val="000000"/>
          <w:sz w:val="28"/>
        </w:rPr>
        <w:t>
      3) оказание доврачебной медицинской помощи осуществляется в соответствии со стандартами, утвержденными уполномоченным органом в области здравоохранения;</w:t>
      </w:r>
    </w:p>
    <w:bookmarkEnd w:id="891"/>
    <w:bookmarkStart w:name="z927" w:id="892"/>
    <w:p>
      <w:pPr>
        <w:spacing w:after="0"/>
        <w:ind w:left="0"/>
        <w:jc w:val="both"/>
      </w:pPr>
      <w:r>
        <w:rPr>
          <w:rFonts w:ascii="Times New Roman"/>
          <w:b w:val="false"/>
          <w:i w:val="false"/>
          <w:color w:val="000000"/>
          <w:sz w:val="28"/>
        </w:rPr>
        <w:t>
      4) госпитализация или содействие в госпитализации получателей услуг в организации здравоохранения проводится оперативно и своевременно;</w:t>
      </w:r>
    </w:p>
    <w:bookmarkEnd w:id="892"/>
    <w:bookmarkStart w:name="z928" w:id="893"/>
    <w:p>
      <w:pPr>
        <w:spacing w:after="0"/>
        <w:ind w:left="0"/>
        <w:jc w:val="both"/>
      </w:pPr>
      <w:r>
        <w:rPr>
          <w:rFonts w:ascii="Times New Roman"/>
          <w:b w:val="false"/>
          <w:i w:val="false"/>
          <w:color w:val="000000"/>
          <w:sz w:val="28"/>
        </w:rPr>
        <w:t>
      5) содействие в прохождении профилактического осмотра, диспансеризации, иммунизации в медицинских организациях оказываются в соответствии со стандартами, утвержденными уполномоченным органом в области здравоохранения;</w:t>
      </w:r>
    </w:p>
    <w:bookmarkEnd w:id="893"/>
    <w:bookmarkStart w:name="z929" w:id="894"/>
    <w:p>
      <w:pPr>
        <w:spacing w:after="0"/>
        <w:ind w:left="0"/>
        <w:jc w:val="both"/>
      </w:pPr>
      <w:r>
        <w:rPr>
          <w:rFonts w:ascii="Times New Roman"/>
          <w:b w:val="false"/>
          <w:i w:val="false"/>
          <w:color w:val="000000"/>
          <w:sz w:val="28"/>
        </w:rPr>
        <w:t>
      6) проведение пропаганды здорового образа жизни.</w:t>
      </w:r>
    </w:p>
    <w:bookmarkEnd w:id="894"/>
    <w:bookmarkStart w:name="z930" w:id="895"/>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895"/>
    <w:bookmarkStart w:name="z931" w:id="896"/>
    <w:p>
      <w:pPr>
        <w:spacing w:after="0"/>
        <w:ind w:left="0"/>
        <w:jc w:val="both"/>
      </w:pPr>
      <w:r>
        <w:rPr>
          <w:rFonts w:ascii="Times New Roman"/>
          <w:b w:val="false"/>
          <w:i w:val="false"/>
          <w:color w:val="000000"/>
          <w:sz w:val="28"/>
        </w:rPr>
        <w:t>
      7) содействие в подготовке документов для направления на медико-социальную экспертизу должна оказываться своевременно и в полном объеме;</w:t>
      </w:r>
    </w:p>
    <w:bookmarkEnd w:id="896"/>
    <w:bookmarkStart w:name="z932" w:id="897"/>
    <w:p>
      <w:pPr>
        <w:spacing w:after="0"/>
        <w:ind w:left="0"/>
        <w:jc w:val="both"/>
      </w:pPr>
      <w:r>
        <w:rPr>
          <w:rFonts w:ascii="Times New Roman"/>
          <w:b w:val="false"/>
          <w:i w:val="false"/>
          <w:color w:val="000000"/>
          <w:sz w:val="28"/>
        </w:rPr>
        <w:t>
      8) содействие в получении технических вспомогательных (компенсаторных) средств, санаторно-курортного лечения, в соответствии с ИПР, а также средств ухода и реабилитации осуществляется в соответствии с практическими потребностями получателей услуг;</w:t>
      </w:r>
    </w:p>
    <w:bookmarkEnd w:id="897"/>
    <w:bookmarkStart w:name="z933" w:id="898"/>
    <w:p>
      <w:pPr>
        <w:spacing w:after="0"/>
        <w:ind w:left="0"/>
        <w:jc w:val="both"/>
      </w:pPr>
      <w:r>
        <w:rPr>
          <w:rFonts w:ascii="Times New Roman"/>
          <w:b w:val="false"/>
          <w:i w:val="false"/>
          <w:color w:val="000000"/>
          <w:sz w:val="28"/>
        </w:rPr>
        <w:t>
      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p>
    <w:bookmarkEnd w:id="898"/>
    <w:bookmarkStart w:name="z934" w:id="899"/>
    <w:p>
      <w:pPr>
        <w:spacing w:after="0"/>
        <w:ind w:left="0"/>
        <w:jc w:val="both"/>
      </w:pPr>
      <w:r>
        <w:rPr>
          <w:rFonts w:ascii="Times New Roman"/>
          <w:b w:val="false"/>
          <w:i w:val="false"/>
          <w:color w:val="000000"/>
          <w:sz w:val="28"/>
        </w:rPr>
        <w:t>
      10)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p>
    <w:bookmarkEnd w:id="899"/>
    <w:bookmarkStart w:name="z935" w:id="900"/>
    <w:p>
      <w:pPr>
        <w:spacing w:after="0"/>
        <w:ind w:left="0"/>
        <w:jc w:val="both"/>
      </w:pPr>
      <w:r>
        <w:rPr>
          <w:rFonts w:ascii="Times New Roman"/>
          <w:b w:val="false"/>
          <w:i w:val="false"/>
          <w:color w:val="000000"/>
          <w:sz w:val="28"/>
        </w:rPr>
        <w:t>
      11)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p>
    <w:bookmarkEnd w:id="900"/>
    <w:bookmarkStart w:name="z936" w:id="901"/>
    <w:p>
      <w:pPr>
        <w:spacing w:after="0"/>
        <w:ind w:left="0"/>
        <w:jc w:val="both"/>
      </w:pPr>
      <w:r>
        <w:rPr>
          <w:rFonts w:ascii="Times New Roman"/>
          <w:b w:val="false"/>
          <w:i w:val="false"/>
          <w:color w:val="000000"/>
          <w:sz w:val="28"/>
        </w:rPr>
        <w:t>
      25. К социально-психологическим услугам относятся:</w:t>
      </w:r>
    </w:p>
    <w:bookmarkEnd w:id="901"/>
    <w:bookmarkStart w:name="z937" w:id="902"/>
    <w:p>
      <w:pPr>
        <w:spacing w:after="0"/>
        <w:ind w:left="0"/>
        <w:jc w:val="both"/>
      </w:pPr>
      <w:r>
        <w:rPr>
          <w:rFonts w:ascii="Times New Roman"/>
          <w:b w:val="false"/>
          <w:i w:val="false"/>
          <w:color w:val="000000"/>
          <w:sz w:val="28"/>
        </w:rPr>
        <w:t>
      1) психологическая диагностика и обследование личности;</w:t>
      </w:r>
    </w:p>
    <w:bookmarkEnd w:id="902"/>
    <w:bookmarkStart w:name="z938" w:id="903"/>
    <w:p>
      <w:pPr>
        <w:spacing w:after="0"/>
        <w:ind w:left="0"/>
        <w:jc w:val="both"/>
      </w:pPr>
      <w:r>
        <w:rPr>
          <w:rFonts w:ascii="Times New Roman"/>
          <w:b w:val="false"/>
          <w:i w:val="false"/>
          <w:color w:val="000000"/>
          <w:sz w:val="28"/>
        </w:rPr>
        <w:t>
      2) социально-психологический патронаж (систематическое наблюдение);</w:t>
      </w:r>
    </w:p>
    <w:bookmarkEnd w:id="903"/>
    <w:bookmarkStart w:name="z939" w:id="904"/>
    <w:p>
      <w:pPr>
        <w:spacing w:after="0"/>
        <w:ind w:left="0"/>
        <w:jc w:val="both"/>
      </w:pPr>
      <w:r>
        <w:rPr>
          <w:rFonts w:ascii="Times New Roman"/>
          <w:b w:val="false"/>
          <w:i w:val="false"/>
          <w:color w:val="000000"/>
          <w:sz w:val="28"/>
        </w:rPr>
        <w:t>
      3) психопрофилактическая работа с получателями услуг;</w:t>
      </w:r>
    </w:p>
    <w:bookmarkEnd w:id="904"/>
    <w:bookmarkStart w:name="z940" w:id="905"/>
    <w:p>
      <w:pPr>
        <w:spacing w:after="0"/>
        <w:ind w:left="0"/>
        <w:jc w:val="both"/>
      </w:pPr>
      <w:r>
        <w:rPr>
          <w:rFonts w:ascii="Times New Roman"/>
          <w:b w:val="false"/>
          <w:i w:val="false"/>
          <w:color w:val="000000"/>
          <w:sz w:val="28"/>
        </w:rPr>
        <w:t>
      4) психологическое консультирование;</w:t>
      </w:r>
    </w:p>
    <w:bookmarkEnd w:id="905"/>
    <w:bookmarkStart w:name="z941" w:id="906"/>
    <w:p>
      <w:pPr>
        <w:spacing w:after="0"/>
        <w:ind w:left="0"/>
        <w:jc w:val="both"/>
      </w:pPr>
      <w:r>
        <w:rPr>
          <w:rFonts w:ascii="Times New Roman"/>
          <w:b w:val="false"/>
          <w:i w:val="false"/>
          <w:color w:val="000000"/>
          <w:sz w:val="28"/>
        </w:rPr>
        <w:t>
      5) экстренная психологическая помощь;</w:t>
      </w:r>
    </w:p>
    <w:bookmarkEnd w:id="906"/>
    <w:bookmarkStart w:name="z942" w:id="907"/>
    <w:p>
      <w:pPr>
        <w:spacing w:after="0"/>
        <w:ind w:left="0"/>
        <w:jc w:val="both"/>
      </w:pP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p>
    <w:bookmarkEnd w:id="907"/>
    <w:bookmarkStart w:name="z943" w:id="908"/>
    <w:p>
      <w:pPr>
        <w:spacing w:after="0"/>
        <w:ind w:left="0"/>
        <w:jc w:val="both"/>
      </w:pPr>
      <w:r>
        <w:rPr>
          <w:rFonts w:ascii="Times New Roman"/>
          <w:b w:val="false"/>
          <w:i w:val="false"/>
          <w:color w:val="000000"/>
          <w:sz w:val="28"/>
        </w:rPr>
        <w:t>
      7) психологические тренинги;</w:t>
      </w:r>
    </w:p>
    <w:bookmarkEnd w:id="908"/>
    <w:bookmarkStart w:name="z944" w:id="909"/>
    <w:p>
      <w:pPr>
        <w:spacing w:after="0"/>
        <w:ind w:left="0"/>
        <w:jc w:val="both"/>
      </w:pPr>
      <w:r>
        <w:rPr>
          <w:rFonts w:ascii="Times New Roman"/>
          <w:b w:val="false"/>
          <w:i w:val="false"/>
          <w:color w:val="000000"/>
          <w:sz w:val="28"/>
        </w:rPr>
        <w:t>
      8) психологическая коррекция получателей услуг;</w:t>
      </w:r>
    </w:p>
    <w:bookmarkEnd w:id="909"/>
    <w:bookmarkStart w:name="z945" w:id="910"/>
    <w:p>
      <w:pPr>
        <w:spacing w:after="0"/>
        <w:ind w:left="0"/>
        <w:jc w:val="both"/>
      </w:pPr>
      <w:r>
        <w:rPr>
          <w:rFonts w:ascii="Times New Roman"/>
          <w:b w:val="false"/>
          <w:i w:val="false"/>
          <w:color w:val="000000"/>
          <w:sz w:val="28"/>
        </w:rPr>
        <w:t>
      9) проведение занятий в группах взаимоподдержки, клубах общения.</w:t>
      </w:r>
    </w:p>
    <w:bookmarkEnd w:id="910"/>
    <w:bookmarkStart w:name="z946" w:id="911"/>
    <w:p>
      <w:pPr>
        <w:spacing w:after="0"/>
        <w:ind w:left="0"/>
        <w:jc w:val="both"/>
      </w:pPr>
      <w:r>
        <w:rPr>
          <w:rFonts w:ascii="Times New Roman"/>
          <w:b w:val="false"/>
          <w:i w:val="false"/>
          <w:color w:val="000000"/>
          <w:sz w:val="28"/>
        </w:rPr>
        <w:t>
      26. Требования к качеству предоставления социально-психологических услуг:</w:t>
      </w:r>
    </w:p>
    <w:bookmarkEnd w:id="911"/>
    <w:bookmarkStart w:name="z947" w:id="912"/>
    <w:p>
      <w:pPr>
        <w:spacing w:after="0"/>
        <w:ind w:left="0"/>
        <w:jc w:val="both"/>
      </w:pP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p>
    <w:bookmarkEnd w:id="912"/>
    <w:bookmarkStart w:name="z948" w:id="913"/>
    <w:p>
      <w:pPr>
        <w:spacing w:after="0"/>
        <w:ind w:left="0"/>
        <w:jc w:val="both"/>
      </w:pP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913"/>
    <w:bookmarkStart w:name="z949" w:id="914"/>
    <w:p>
      <w:pPr>
        <w:spacing w:after="0"/>
        <w:ind w:left="0"/>
        <w:jc w:val="both"/>
      </w:pPr>
      <w:r>
        <w:rPr>
          <w:rFonts w:ascii="Times New Roman"/>
          <w:b w:val="false"/>
          <w:i w:val="false"/>
          <w:color w:val="000000"/>
          <w:sz w:val="28"/>
        </w:rPr>
        <w:t>
      2) психологическая диагностика получателей услуг осуществляется на основе психодиагностического пакета, разработанного психологом организации временного пребывания.</w:t>
      </w:r>
    </w:p>
    <w:bookmarkEnd w:id="914"/>
    <w:bookmarkStart w:name="z950" w:id="915"/>
    <w:p>
      <w:pPr>
        <w:spacing w:after="0"/>
        <w:ind w:left="0"/>
        <w:jc w:val="both"/>
      </w:pPr>
      <w:r>
        <w:rPr>
          <w:rFonts w:ascii="Times New Roman"/>
          <w:b w:val="false"/>
          <w:i w:val="false"/>
          <w:color w:val="000000"/>
          <w:sz w:val="28"/>
        </w:rPr>
        <w:t>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915"/>
    <w:bookmarkStart w:name="z951" w:id="916"/>
    <w:p>
      <w:pPr>
        <w:spacing w:after="0"/>
        <w:ind w:left="0"/>
        <w:jc w:val="both"/>
      </w:pPr>
      <w:r>
        <w:rPr>
          <w:rFonts w:ascii="Times New Roman"/>
          <w:b w:val="false"/>
          <w:i w:val="false"/>
          <w:color w:val="000000"/>
          <w:sz w:val="28"/>
        </w:rPr>
        <w:t>
      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позволяет привести эти показатели в соответствие с возрастными нормами и требованиями социальной среды;</w:t>
      </w:r>
    </w:p>
    <w:bookmarkEnd w:id="916"/>
    <w:bookmarkStart w:name="z952" w:id="917"/>
    <w:p>
      <w:pPr>
        <w:spacing w:after="0"/>
        <w:ind w:left="0"/>
        <w:jc w:val="both"/>
      </w:pPr>
      <w:r>
        <w:rPr>
          <w:rFonts w:ascii="Times New Roman"/>
          <w:b w:val="false"/>
          <w:i w:val="false"/>
          <w:color w:val="000000"/>
          <w:sz w:val="28"/>
        </w:rPr>
        <w:t>
      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917"/>
    <w:bookmarkStart w:name="z953" w:id="918"/>
    <w:p>
      <w:pPr>
        <w:spacing w:after="0"/>
        <w:ind w:left="0"/>
        <w:jc w:val="both"/>
      </w:pP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 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918"/>
    <w:bookmarkStart w:name="z954" w:id="919"/>
    <w:p>
      <w:pPr>
        <w:spacing w:after="0"/>
        <w:ind w:left="0"/>
        <w:jc w:val="both"/>
      </w:pPr>
      <w:r>
        <w:rPr>
          <w:rFonts w:ascii="Times New Roman"/>
          <w:b w:val="false"/>
          <w:i w:val="false"/>
          <w:color w:val="000000"/>
          <w:sz w:val="28"/>
        </w:rPr>
        <w:t>
      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bookmarkEnd w:id="919"/>
    <w:bookmarkStart w:name="z955" w:id="920"/>
    <w:p>
      <w:pPr>
        <w:spacing w:after="0"/>
        <w:ind w:left="0"/>
        <w:jc w:val="both"/>
      </w:pPr>
      <w:r>
        <w:rPr>
          <w:rFonts w:ascii="Times New Roman"/>
          <w:b w:val="false"/>
          <w:i w:val="false"/>
          <w:color w:val="000000"/>
          <w:sz w:val="28"/>
        </w:rPr>
        <w:t>
      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920"/>
    <w:bookmarkStart w:name="z956" w:id="921"/>
    <w:p>
      <w:pPr>
        <w:spacing w:after="0"/>
        <w:ind w:left="0"/>
        <w:jc w:val="both"/>
      </w:pPr>
      <w:r>
        <w:rPr>
          <w:rFonts w:ascii="Times New Roman"/>
          <w:b w:val="false"/>
          <w:i w:val="false"/>
          <w:color w:val="000000"/>
          <w:sz w:val="28"/>
        </w:rPr>
        <w:t>
      8)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p>
    <w:bookmarkEnd w:id="921"/>
    <w:bookmarkStart w:name="z957" w:id="922"/>
    <w:p>
      <w:pPr>
        <w:spacing w:after="0"/>
        <w:ind w:left="0"/>
        <w:jc w:val="both"/>
      </w:pPr>
      <w:r>
        <w:rPr>
          <w:rFonts w:ascii="Times New Roman"/>
          <w:b w:val="false"/>
          <w:i w:val="false"/>
          <w:color w:val="000000"/>
          <w:sz w:val="28"/>
        </w:rPr>
        <w:t>
      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922"/>
    <w:bookmarkStart w:name="z958" w:id="923"/>
    <w:p>
      <w:pPr>
        <w:spacing w:after="0"/>
        <w:ind w:left="0"/>
        <w:jc w:val="both"/>
      </w:pPr>
      <w:r>
        <w:rPr>
          <w:rFonts w:ascii="Times New Roman"/>
          <w:b w:val="false"/>
          <w:i w:val="false"/>
          <w:color w:val="000000"/>
          <w:sz w:val="28"/>
        </w:rPr>
        <w:t>
      27. К социально-трудовым услугам относятся:</w:t>
      </w:r>
    </w:p>
    <w:bookmarkEnd w:id="923"/>
    <w:bookmarkStart w:name="z959" w:id="924"/>
    <w:p>
      <w:pPr>
        <w:spacing w:after="0"/>
        <w:ind w:left="0"/>
        <w:jc w:val="both"/>
      </w:pPr>
      <w:r>
        <w:rPr>
          <w:rFonts w:ascii="Times New Roman"/>
          <w:b w:val="false"/>
          <w:i w:val="false"/>
          <w:color w:val="000000"/>
          <w:sz w:val="28"/>
        </w:rPr>
        <w:t>
      1) проведение мероприятий по обследованию имеющихся трудовых навыков у получателей услуг;</w:t>
      </w:r>
    </w:p>
    <w:bookmarkEnd w:id="924"/>
    <w:bookmarkStart w:name="z960" w:id="925"/>
    <w:p>
      <w:pPr>
        <w:spacing w:after="0"/>
        <w:ind w:left="0"/>
        <w:jc w:val="both"/>
      </w:pPr>
      <w:r>
        <w:rPr>
          <w:rFonts w:ascii="Times New Roman"/>
          <w:b w:val="false"/>
          <w:i w:val="false"/>
          <w:color w:val="000000"/>
          <w:sz w:val="28"/>
        </w:rPr>
        <w:t>
      2) участие в общественно-полезных работах;</w:t>
      </w:r>
    </w:p>
    <w:bookmarkEnd w:id="925"/>
    <w:bookmarkStart w:name="z961" w:id="926"/>
    <w:p>
      <w:pPr>
        <w:spacing w:after="0"/>
        <w:ind w:left="0"/>
        <w:jc w:val="both"/>
      </w:pPr>
      <w:r>
        <w:rPr>
          <w:rFonts w:ascii="Times New Roman"/>
          <w:b w:val="false"/>
          <w:i w:val="false"/>
          <w:color w:val="000000"/>
          <w:sz w:val="28"/>
        </w:rPr>
        <w:t>
      3) профессиональная ориентация;</w:t>
      </w:r>
    </w:p>
    <w:bookmarkEnd w:id="926"/>
    <w:bookmarkStart w:name="z962" w:id="927"/>
    <w:p>
      <w:pPr>
        <w:spacing w:after="0"/>
        <w:ind w:left="0"/>
        <w:jc w:val="both"/>
      </w:pPr>
      <w:r>
        <w:rPr>
          <w:rFonts w:ascii="Times New Roman"/>
          <w:b w:val="false"/>
          <w:i w:val="false"/>
          <w:color w:val="000000"/>
          <w:sz w:val="28"/>
        </w:rPr>
        <w:t>
      4) формирование трудовых навыков по профилю;</w:t>
      </w:r>
    </w:p>
    <w:bookmarkEnd w:id="927"/>
    <w:bookmarkStart w:name="z963" w:id="928"/>
    <w:p>
      <w:pPr>
        <w:spacing w:after="0"/>
        <w:ind w:left="0"/>
        <w:jc w:val="both"/>
      </w:pPr>
      <w:r>
        <w:rPr>
          <w:rFonts w:ascii="Times New Roman"/>
          <w:b w:val="false"/>
          <w:i w:val="false"/>
          <w:color w:val="000000"/>
          <w:sz w:val="28"/>
        </w:rPr>
        <w:t>
      5) содействие в проведении мероприятий по обучению получателей услуг доступным профессиональным навыкам.</w:t>
      </w:r>
    </w:p>
    <w:bookmarkEnd w:id="928"/>
    <w:bookmarkStart w:name="z964" w:id="929"/>
    <w:p>
      <w:pPr>
        <w:spacing w:after="0"/>
        <w:ind w:left="0"/>
        <w:jc w:val="both"/>
      </w:pPr>
      <w:r>
        <w:rPr>
          <w:rFonts w:ascii="Times New Roman"/>
          <w:b w:val="false"/>
          <w:i w:val="false"/>
          <w:color w:val="000000"/>
          <w:sz w:val="28"/>
        </w:rPr>
        <w:t>
      28. Требования к качеству предоставления социально-трудовых услуг:</w:t>
      </w:r>
    </w:p>
    <w:bookmarkEnd w:id="929"/>
    <w:bookmarkStart w:name="z965" w:id="930"/>
    <w:p>
      <w:pPr>
        <w:spacing w:after="0"/>
        <w:ind w:left="0"/>
        <w:jc w:val="both"/>
      </w:pPr>
      <w:r>
        <w:rPr>
          <w:rFonts w:ascii="Times New Roman"/>
          <w:b w:val="false"/>
          <w:i w:val="false"/>
          <w:color w:val="000000"/>
          <w:sz w:val="28"/>
        </w:rPr>
        <w:t>
      1) с целью формирования трудовых навыков, знаний и умений, получателям услуг,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930"/>
    <w:bookmarkStart w:name="z966" w:id="931"/>
    <w:p>
      <w:pPr>
        <w:spacing w:after="0"/>
        <w:ind w:left="0"/>
        <w:jc w:val="both"/>
      </w:pPr>
      <w:r>
        <w:rPr>
          <w:rFonts w:ascii="Times New Roman"/>
          <w:b w:val="false"/>
          <w:i w:val="false"/>
          <w:color w:val="000000"/>
          <w:sz w:val="28"/>
        </w:rPr>
        <w:t>
      2) проведение общественно-полезных работ осуществляется на территории организации временного пребывания, в специально организованных кабинетах (мастерских) и обеспечивает создание условий, позволяющих вовлечь получателей услуг в различные формы жизнедеятельности с учетом состояния их здоровья;</w:t>
      </w:r>
    </w:p>
    <w:bookmarkEnd w:id="931"/>
    <w:bookmarkStart w:name="z967" w:id="932"/>
    <w:p>
      <w:pPr>
        <w:spacing w:after="0"/>
        <w:ind w:left="0"/>
        <w:jc w:val="both"/>
      </w:pPr>
      <w:r>
        <w:rPr>
          <w:rFonts w:ascii="Times New Roman"/>
          <w:b w:val="false"/>
          <w:i w:val="false"/>
          <w:color w:val="000000"/>
          <w:sz w:val="28"/>
        </w:rPr>
        <w:t>
      3)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bookmarkEnd w:id="932"/>
    <w:bookmarkStart w:name="z968" w:id="933"/>
    <w:p>
      <w:pPr>
        <w:spacing w:after="0"/>
        <w:ind w:left="0"/>
        <w:jc w:val="both"/>
      </w:pPr>
      <w:r>
        <w:rPr>
          <w:rFonts w:ascii="Times New Roman"/>
          <w:b w:val="false"/>
          <w:i w:val="false"/>
          <w:color w:val="000000"/>
          <w:sz w:val="28"/>
        </w:rPr>
        <w:t>
      4)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p>
    <w:bookmarkEnd w:id="933"/>
    <w:bookmarkStart w:name="z969" w:id="934"/>
    <w:p>
      <w:pPr>
        <w:spacing w:after="0"/>
        <w:ind w:left="0"/>
        <w:jc w:val="both"/>
      </w:pPr>
      <w:r>
        <w:rPr>
          <w:rFonts w:ascii="Times New Roman"/>
          <w:b w:val="false"/>
          <w:i w:val="false"/>
          <w:color w:val="000000"/>
          <w:sz w:val="28"/>
        </w:rPr>
        <w:t>
      5)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934"/>
    <w:bookmarkStart w:name="z970" w:id="935"/>
    <w:p>
      <w:pPr>
        <w:spacing w:after="0"/>
        <w:ind w:left="0"/>
        <w:jc w:val="both"/>
      </w:pPr>
      <w:r>
        <w:rPr>
          <w:rFonts w:ascii="Times New Roman"/>
          <w:b w:val="false"/>
          <w:i w:val="false"/>
          <w:color w:val="000000"/>
          <w:sz w:val="28"/>
        </w:rPr>
        <w:t>
      29. К социально-культурным услугам относятся:</w:t>
      </w:r>
    </w:p>
    <w:bookmarkEnd w:id="935"/>
    <w:bookmarkStart w:name="z971" w:id="936"/>
    <w:p>
      <w:pPr>
        <w:spacing w:after="0"/>
        <w:ind w:left="0"/>
        <w:jc w:val="both"/>
      </w:pPr>
      <w:r>
        <w:rPr>
          <w:rFonts w:ascii="Times New Roman"/>
          <w:b w:val="false"/>
          <w:i w:val="false"/>
          <w:color w:val="000000"/>
          <w:sz w:val="28"/>
        </w:rPr>
        <w:t>
      1) организация праздников и досуговых мероприятий;</w:t>
      </w:r>
    </w:p>
    <w:bookmarkEnd w:id="936"/>
    <w:bookmarkStart w:name="z972" w:id="937"/>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937"/>
    <w:bookmarkStart w:name="z973" w:id="938"/>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культурно-патриотических мероприятиях.</w:t>
      </w:r>
    </w:p>
    <w:bookmarkEnd w:id="938"/>
    <w:bookmarkStart w:name="z974" w:id="939"/>
    <w:p>
      <w:pPr>
        <w:spacing w:after="0"/>
        <w:ind w:left="0"/>
        <w:jc w:val="both"/>
      </w:pPr>
      <w:r>
        <w:rPr>
          <w:rFonts w:ascii="Times New Roman"/>
          <w:b w:val="false"/>
          <w:i w:val="false"/>
          <w:color w:val="000000"/>
          <w:sz w:val="28"/>
        </w:rPr>
        <w:t>
      В домах (отделениях) ночного пребывания, мобильными службами социального патруля проводится информационно-разъяснительная работа среди получателей услуг о целесообразности и важности ресоциализации.</w:t>
      </w:r>
    </w:p>
    <w:bookmarkEnd w:id="939"/>
    <w:bookmarkStart w:name="z975" w:id="940"/>
    <w:p>
      <w:pPr>
        <w:spacing w:after="0"/>
        <w:ind w:left="0"/>
        <w:jc w:val="both"/>
      </w:pPr>
      <w:r>
        <w:rPr>
          <w:rFonts w:ascii="Times New Roman"/>
          <w:b w:val="false"/>
          <w:i w:val="false"/>
          <w:color w:val="000000"/>
          <w:sz w:val="28"/>
        </w:rPr>
        <w:t>
      30. Требования к качеству предоставления социально-культурных услуг:</w:t>
      </w:r>
    </w:p>
    <w:bookmarkEnd w:id="940"/>
    <w:bookmarkStart w:name="z976" w:id="941"/>
    <w:p>
      <w:pPr>
        <w:spacing w:after="0"/>
        <w:ind w:left="0"/>
        <w:jc w:val="both"/>
      </w:pPr>
      <w:r>
        <w:rPr>
          <w:rFonts w:ascii="Times New Roman"/>
          <w:b w:val="false"/>
          <w:i w:val="false"/>
          <w:color w:val="000000"/>
          <w:sz w:val="28"/>
        </w:rPr>
        <w:t>
      1) проведение культурно-патриотических и досуговых мероприятий осуществляется по утвержденному руководителем организации временного пребывания квартальному плану;</w:t>
      </w:r>
    </w:p>
    <w:bookmarkEnd w:id="941"/>
    <w:bookmarkStart w:name="z977" w:id="942"/>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bookmarkEnd w:id="942"/>
    <w:bookmarkStart w:name="z978" w:id="943"/>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943"/>
    <w:bookmarkStart w:name="z979" w:id="944"/>
    <w:p>
      <w:pPr>
        <w:spacing w:after="0"/>
        <w:ind w:left="0"/>
        <w:jc w:val="both"/>
      </w:pP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временного пребывания.</w:t>
      </w:r>
    </w:p>
    <w:bookmarkEnd w:id="944"/>
    <w:bookmarkStart w:name="z980" w:id="945"/>
    <w:p>
      <w:pPr>
        <w:spacing w:after="0"/>
        <w:ind w:left="0"/>
        <w:jc w:val="both"/>
      </w:pPr>
      <w:r>
        <w:rPr>
          <w:rFonts w:ascii="Times New Roman"/>
          <w:b w:val="false"/>
          <w:i w:val="false"/>
          <w:color w:val="000000"/>
          <w:sz w:val="28"/>
        </w:rPr>
        <w:t xml:space="preserve">
      31. К социально-экономическим услугам относятся содействие в получении полагающихся пособий, компенсаций, алиментов и соответствующих выплат, улучшении жилищных условий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в Республике Казахстан"</w:t>
      </w:r>
      <w:r>
        <w:rPr>
          <w:rFonts w:ascii="Times New Roman"/>
          <w:b w:val="false"/>
          <w:i w:val="false"/>
          <w:color w:val="000000"/>
          <w:sz w:val="28"/>
        </w:rPr>
        <w:t xml:space="preserve">, от 5 апреля 1999 года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xml:space="preserve">,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xml:space="preserve">,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xml:space="preserve"> и иными нормативными правовыми актами Республики Казахстан.</w:t>
      </w:r>
    </w:p>
    <w:bookmarkEnd w:id="945"/>
    <w:bookmarkStart w:name="z981" w:id="946"/>
    <w:p>
      <w:pPr>
        <w:spacing w:after="0"/>
        <w:ind w:left="0"/>
        <w:jc w:val="both"/>
      </w:pPr>
      <w:r>
        <w:rPr>
          <w:rFonts w:ascii="Times New Roman"/>
          <w:b w:val="false"/>
          <w:i w:val="false"/>
          <w:color w:val="000000"/>
          <w:sz w:val="28"/>
        </w:rPr>
        <w:t>
      32. Требования к качеству предоставления социально-экономических услуг:</w:t>
      </w:r>
    </w:p>
    <w:bookmarkEnd w:id="946"/>
    <w:bookmarkStart w:name="z982" w:id="947"/>
    <w:p>
      <w:pPr>
        <w:spacing w:after="0"/>
        <w:ind w:left="0"/>
        <w:jc w:val="both"/>
      </w:pPr>
      <w:r>
        <w:rPr>
          <w:rFonts w:ascii="Times New Roman"/>
          <w:b w:val="false"/>
          <w:i w:val="false"/>
          <w:color w:val="000000"/>
          <w:sz w:val="28"/>
        </w:rPr>
        <w:t>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947"/>
    <w:bookmarkStart w:name="z983" w:id="948"/>
    <w:p>
      <w:pPr>
        <w:spacing w:after="0"/>
        <w:ind w:left="0"/>
        <w:jc w:val="both"/>
      </w:pPr>
      <w:r>
        <w:rPr>
          <w:rFonts w:ascii="Times New Roman"/>
          <w:b w:val="false"/>
          <w:i w:val="false"/>
          <w:color w:val="000000"/>
          <w:sz w:val="28"/>
        </w:rPr>
        <w:t>
      33. К социально-правовым услугам относятся:</w:t>
      </w:r>
    </w:p>
    <w:bookmarkEnd w:id="948"/>
    <w:bookmarkStart w:name="z984" w:id="949"/>
    <w:p>
      <w:pPr>
        <w:spacing w:after="0"/>
        <w:ind w:left="0"/>
        <w:jc w:val="both"/>
      </w:pPr>
      <w:r>
        <w:rPr>
          <w:rFonts w:ascii="Times New Roman"/>
          <w:b w:val="false"/>
          <w:i w:val="false"/>
          <w:color w:val="000000"/>
          <w:sz w:val="28"/>
        </w:rPr>
        <w:t>
      1) юридическое консультирование и помощь в оформлении документов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949"/>
    <w:bookmarkStart w:name="z985" w:id="950"/>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950"/>
    <w:bookmarkStart w:name="z986" w:id="951"/>
    <w:p>
      <w:pPr>
        <w:spacing w:after="0"/>
        <w:ind w:left="0"/>
        <w:jc w:val="both"/>
      </w:pPr>
      <w:r>
        <w:rPr>
          <w:rFonts w:ascii="Times New Roman"/>
          <w:b w:val="false"/>
          <w:i w:val="false"/>
          <w:color w:val="000000"/>
          <w:sz w:val="28"/>
        </w:rPr>
        <w:t>
      3) содействие в оформлении необходимых документов для помещения престарелых граждан и инвалидов в организации стационарного типа, предоставляющие специальные социальные услуги престарелым, инвалидам и (или) лицам старше восемнадцати лет;</w:t>
      </w:r>
    </w:p>
    <w:bookmarkEnd w:id="951"/>
    <w:bookmarkStart w:name="z987" w:id="952"/>
    <w:p>
      <w:pPr>
        <w:spacing w:after="0"/>
        <w:ind w:left="0"/>
        <w:jc w:val="both"/>
      </w:pPr>
      <w:r>
        <w:rPr>
          <w:rFonts w:ascii="Times New Roman"/>
          <w:b w:val="false"/>
          <w:i w:val="false"/>
          <w:color w:val="000000"/>
          <w:sz w:val="28"/>
        </w:rPr>
        <w:t>
      4)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952"/>
    <w:bookmarkStart w:name="z988" w:id="953"/>
    <w:p>
      <w:pPr>
        <w:spacing w:after="0"/>
        <w:ind w:left="0"/>
        <w:jc w:val="both"/>
      </w:pPr>
      <w:r>
        <w:rPr>
          <w:rFonts w:ascii="Times New Roman"/>
          <w:b w:val="false"/>
          <w:i w:val="false"/>
          <w:color w:val="000000"/>
          <w:sz w:val="28"/>
        </w:rPr>
        <w:t>
      5) оказание юридической помощи и содействие в получении установленных законодательством льгот и преимуществ, социальных выплат.</w:t>
      </w:r>
    </w:p>
    <w:bookmarkEnd w:id="953"/>
    <w:bookmarkStart w:name="z989" w:id="954"/>
    <w:p>
      <w:pPr>
        <w:spacing w:after="0"/>
        <w:ind w:left="0"/>
        <w:jc w:val="both"/>
      </w:pPr>
      <w:r>
        <w:rPr>
          <w:rFonts w:ascii="Times New Roman"/>
          <w:b w:val="false"/>
          <w:i w:val="false"/>
          <w:color w:val="000000"/>
          <w:sz w:val="28"/>
        </w:rPr>
        <w:t>
      34. Требования к качеству предоставления социально-правовых услуг:</w:t>
      </w:r>
    </w:p>
    <w:bookmarkEnd w:id="954"/>
    <w:bookmarkStart w:name="z990" w:id="955"/>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955"/>
    <w:bookmarkStart w:name="z991" w:id="956"/>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956"/>
    <w:bookmarkStart w:name="z992" w:id="957"/>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957"/>
    <w:bookmarkStart w:name="z993" w:id="958"/>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для трудоустройства)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958"/>
    <w:bookmarkStart w:name="z994" w:id="959"/>
    <w:p>
      <w:pPr>
        <w:spacing w:after="0"/>
        <w:ind w:left="0"/>
        <w:jc w:val="both"/>
      </w:pPr>
      <w:r>
        <w:rPr>
          <w:rFonts w:ascii="Times New Roman"/>
          <w:b w:val="false"/>
          <w:i w:val="false"/>
          <w:color w:val="000000"/>
          <w:sz w:val="28"/>
        </w:rPr>
        <w:t>
      35.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увеличению количества получателей услуг, реабилитированных и возвращенных к нормальному образу жизни, в сравнении с предыдущим годом.</w:t>
      </w:r>
    </w:p>
    <w:bookmarkEnd w:id="959"/>
    <w:bookmarkStart w:name="z995" w:id="960"/>
    <w:p>
      <w:pPr>
        <w:spacing w:after="0"/>
        <w:ind w:left="0"/>
        <w:jc w:val="both"/>
      </w:pPr>
      <w:r>
        <w:rPr>
          <w:rFonts w:ascii="Times New Roman"/>
          <w:b w:val="false"/>
          <w:i w:val="false"/>
          <w:color w:val="000000"/>
          <w:sz w:val="28"/>
        </w:rPr>
        <w:t>
      36. В случае отсутствия необходимых специалистов в организации временного пребывания допускается дополнительное привлечение специалистов на договорной основе.</w:t>
      </w:r>
    </w:p>
    <w:bookmarkEnd w:id="960"/>
    <w:bookmarkStart w:name="z996" w:id="961"/>
    <w:p>
      <w:pPr>
        <w:spacing w:after="0"/>
        <w:ind w:left="0"/>
        <w:jc w:val="both"/>
      </w:pPr>
      <w:r>
        <w:rPr>
          <w:rFonts w:ascii="Times New Roman"/>
          <w:b w:val="false"/>
          <w:i w:val="false"/>
          <w:color w:val="000000"/>
          <w:sz w:val="28"/>
        </w:rPr>
        <w:t>
      37. В организации временного пребывания оформляется книга жалоб и предложений, которая хранится у руководителя организации временного пребывания и предъявляется по первому требованию получателей услуг и посетителей.</w:t>
      </w:r>
    </w:p>
    <w:bookmarkEnd w:id="961"/>
    <w:bookmarkStart w:name="z997" w:id="962"/>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временного пребывания еженедельно, а отделом занятости и социальных программ района, города областного значения – ежемесячно.</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временного пребывания)</w:t>
            </w:r>
            <w:r>
              <w:br/>
            </w:r>
            <w:r>
              <w:rPr>
                <w:rFonts w:ascii="Times New Roman"/>
                <w:b w:val="false"/>
                <w:i w:val="false"/>
                <w:color w:val="000000"/>
                <w:sz w:val="20"/>
              </w:rPr>
              <w:t>____________________________</w:t>
            </w:r>
            <w:r>
              <w:br/>
            </w:r>
            <w:r>
              <w:rPr>
                <w:rFonts w:ascii="Times New Roman"/>
                <w:b w:val="false"/>
                <w:i w:val="false"/>
                <w:color w:val="000000"/>
                <w:sz w:val="20"/>
              </w:rPr>
              <w:t>(Ф.И.О. (при наличии) директора)</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001" w:id="963"/>
    <w:p>
      <w:pPr>
        <w:spacing w:after="0"/>
        <w:ind w:left="0"/>
        <w:jc w:val="left"/>
      </w:pPr>
      <w:r>
        <w:rPr>
          <w:rFonts w:ascii="Times New Roman"/>
          <w:b/>
          <w:i w:val="false"/>
          <w:color w:val="000000"/>
        </w:rPr>
        <w:t xml:space="preserve">                                      ЗАЯВЛЕНИЕ</w:t>
      </w:r>
    </w:p>
    <w:bookmarkEnd w:id="963"/>
    <w:p>
      <w:pPr>
        <w:spacing w:after="0"/>
        <w:ind w:left="0"/>
        <w:jc w:val="both"/>
      </w:pPr>
      <w:bookmarkStart w:name="z1002" w:id="964"/>
      <w:r>
        <w:rPr>
          <w:rFonts w:ascii="Times New Roman"/>
          <w:b w:val="false"/>
          <w:i w:val="false"/>
          <w:color w:val="000000"/>
          <w:sz w:val="28"/>
        </w:rPr>
        <w:t>
      Прошу принять меня на временное пребывание для прохождения социальной адаптации и реабилитации.</w:t>
      </w:r>
    </w:p>
    <w:bookmarkEnd w:id="964"/>
    <w:p>
      <w:pPr>
        <w:spacing w:after="0"/>
        <w:ind w:left="0"/>
        <w:jc w:val="both"/>
      </w:pPr>
      <w:r>
        <w:rPr>
          <w:rFonts w:ascii="Times New Roman"/>
          <w:b w:val="false"/>
          <w:i w:val="false"/>
          <w:color w:val="000000"/>
          <w:sz w:val="28"/>
        </w:rPr>
        <w:t>О себе сообщаю следующую информацию:</w:t>
      </w:r>
    </w:p>
    <w:p>
      <w:pPr>
        <w:spacing w:after="0"/>
        <w:ind w:left="0"/>
        <w:jc w:val="both"/>
      </w:pPr>
      <w:r>
        <w:rPr>
          <w:rFonts w:ascii="Times New Roman"/>
          <w:b w:val="false"/>
          <w:i w:val="false"/>
          <w:color w:val="000000"/>
          <w:sz w:val="28"/>
        </w:rPr>
        <w:t>Дата рождения "__" _________________ ____ г.</w:t>
      </w:r>
    </w:p>
    <w:p>
      <w:pPr>
        <w:spacing w:after="0"/>
        <w:ind w:left="0"/>
        <w:jc w:val="both"/>
      </w:pPr>
      <w:r>
        <w:rPr>
          <w:rFonts w:ascii="Times New Roman"/>
          <w:b w:val="false"/>
          <w:i w:val="false"/>
          <w:color w:val="000000"/>
          <w:sz w:val="28"/>
        </w:rPr>
        <w:t>Место рождения: _______________________________________________</w:t>
      </w:r>
    </w:p>
    <w:p>
      <w:pPr>
        <w:spacing w:after="0"/>
        <w:ind w:left="0"/>
        <w:jc w:val="both"/>
      </w:pPr>
      <w:r>
        <w:rPr>
          <w:rFonts w:ascii="Times New Roman"/>
          <w:b w:val="false"/>
          <w:i w:val="false"/>
          <w:color w:val="000000"/>
          <w:sz w:val="28"/>
        </w:rPr>
        <w:t>Удостоверение личности или паспорт (при наличии): 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w:t>
      </w:r>
    </w:p>
    <w:p>
      <w:pPr>
        <w:spacing w:after="0"/>
        <w:ind w:left="0"/>
        <w:jc w:val="both"/>
      </w:pPr>
      <w:r>
        <w:rPr>
          <w:rFonts w:ascii="Times New Roman"/>
          <w:b w:val="false"/>
          <w:i w:val="false"/>
          <w:color w:val="000000"/>
          <w:sz w:val="28"/>
        </w:rPr>
        <w:t>Жилье мною утрачено в ____ году, адрес утраченного жилья 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Причина утраты жилья ____________________________________________</w:t>
      </w:r>
    </w:p>
    <w:p>
      <w:pPr>
        <w:spacing w:after="0"/>
        <w:ind w:left="0"/>
        <w:jc w:val="both"/>
      </w:pPr>
      <w:r>
        <w:rPr>
          <w:rFonts w:ascii="Times New Roman"/>
          <w:b w:val="false"/>
          <w:i w:val="false"/>
          <w:color w:val="000000"/>
          <w:sz w:val="28"/>
        </w:rPr>
        <w:t xml:space="preserve">Адрес последней регистрации по месту жительства (прописки):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Причина невозможности проживания по адресу регистрации, по месту жительства</w:t>
      </w:r>
    </w:p>
    <w:p>
      <w:pPr>
        <w:spacing w:after="0"/>
        <w:ind w:left="0"/>
        <w:jc w:val="both"/>
      </w:pPr>
      <w:r>
        <w:rPr>
          <w:rFonts w:ascii="Times New Roman"/>
          <w:b w:val="false"/>
          <w:i w:val="false"/>
          <w:color w:val="000000"/>
          <w:sz w:val="28"/>
        </w:rPr>
        <w:t>(если жилье не утрачено)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Данные о близких родственниках: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правилами пребывания и пожарной безопасности ознакомлен и обязуюсь их соблюдать.</w:t>
      </w:r>
    </w:p>
    <w:p>
      <w:pPr>
        <w:spacing w:after="0"/>
        <w:ind w:left="0"/>
        <w:jc w:val="both"/>
      </w:pPr>
      <w:r>
        <w:rPr>
          <w:rFonts w:ascii="Times New Roman"/>
          <w:b w:val="false"/>
          <w:i w:val="false"/>
          <w:color w:val="000000"/>
          <w:sz w:val="28"/>
        </w:rPr>
        <w:t>Я также предупрежден, что в случае предоставления о себе заведомо ложной информации я</w:t>
      </w:r>
    </w:p>
    <w:p>
      <w:pPr>
        <w:spacing w:after="0"/>
        <w:ind w:left="0"/>
        <w:jc w:val="both"/>
      </w:pPr>
      <w:r>
        <w:rPr>
          <w:rFonts w:ascii="Times New Roman"/>
          <w:b w:val="false"/>
          <w:i w:val="false"/>
          <w:color w:val="000000"/>
          <w:sz w:val="28"/>
        </w:rPr>
        <w:t>буду незамедлительно выписан из организации временного пребывания.</w:t>
      </w:r>
    </w:p>
    <w:p>
      <w:pPr>
        <w:spacing w:after="0"/>
        <w:ind w:left="0"/>
        <w:jc w:val="both"/>
      </w:pPr>
      <w:r>
        <w:rPr>
          <w:rFonts w:ascii="Times New Roman"/>
          <w:b w:val="false"/>
          <w:i w:val="false"/>
          <w:color w:val="000000"/>
          <w:sz w:val="28"/>
        </w:rPr>
        <w:t>____________________ (подпись) "____" _________ 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05" w:id="965"/>
    <w:p>
      <w:pPr>
        <w:spacing w:after="0"/>
        <w:ind w:left="0"/>
        <w:jc w:val="left"/>
      </w:pPr>
      <w:r>
        <w:rPr>
          <w:rFonts w:ascii="Times New Roman"/>
          <w:b/>
          <w:i w:val="false"/>
          <w:color w:val="000000"/>
        </w:rPr>
        <w:t xml:space="preserve">                          Типовой договор о ресоциализации</w:t>
      </w:r>
    </w:p>
    <w:bookmarkEnd w:id="965"/>
    <w:p>
      <w:pPr>
        <w:spacing w:after="0"/>
        <w:ind w:left="0"/>
        <w:jc w:val="both"/>
      </w:pPr>
      <w:bookmarkStart w:name="z1006" w:id="966"/>
      <w:r>
        <w:rPr>
          <w:rFonts w:ascii="Times New Roman"/>
          <w:b w:val="false"/>
          <w:i w:val="false"/>
          <w:color w:val="000000"/>
          <w:sz w:val="28"/>
        </w:rPr>
        <w:t>
      ____________________________________________________________________</w:t>
      </w:r>
    </w:p>
    <w:bookmarkEnd w:id="966"/>
    <w:p>
      <w:pPr>
        <w:spacing w:after="0"/>
        <w:ind w:left="0"/>
        <w:jc w:val="both"/>
      </w:pPr>
      <w:r>
        <w:rPr>
          <w:rFonts w:ascii="Times New Roman"/>
          <w:b w:val="false"/>
          <w:i w:val="false"/>
          <w:color w:val="000000"/>
          <w:sz w:val="28"/>
        </w:rPr>
        <w:t xml:space="preserve">                         (наименование организации временного пребывания)</w:t>
      </w:r>
    </w:p>
    <w:p>
      <w:pPr>
        <w:spacing w:after="0"/>
        <w:ind w:left="0"/>
        <w:jc w:val="both"/>
      </w:pPr>
      <w:r>
        <w:rPr>
          <w:rFonts w:ascii="Times New Roman"/>
          <w:b w:val="false"/>
          <w:i w:val="false"/>
          <w:color w:val="000000"/>
          <w:sz w:val="28"/>
        </w:rPr>
        <w:t>в лице _____________________________________________________, (далее – Центр) с</w:t>
      </w:r>
    </w:p>
    <w:p>
      <w:pPr>
        <w:spacing w:after="0"/>
        <w:ind w:left="0"/>
        <w:jc w:val="both"/>
      </w:pPr>
      <w:r>
        <w:rPr>
          <w:rFonts w:ascii="Times New Roman"/>
          <w:b w:val="false"/>
          <w:i w:val="false"/>
          <w:color w:val="000000"/>
          <w:sz w:val="28"/>
        </w:rPr>
        <w:t xml:space="preserve">                   (Ф.И.О. (при наличии) руководителя) </w:t>
      </w:r>
    </w:p>
    <w:p>
      <w:pPr>
        <w:spacing w:after="0"/>
        <w:ind w:left="0"/>
        <w:jc w:val="both"/>
      </w:pPr>
      <w:r>
        <w:rPr>
          <w:rFonts w:ascii="Times New Roman"/>
          <w:b w:val="false"/>
          <w:i w:val="false"/>
          <w:color w:val="000000"/>
          <w:sz w:val="28"/>
        </w:rPr>
        <w:t>одной стороны и ___________________________________________________________</w:t>
      </w:r>
    </w:p>
    <w:p>
      <w:pPr>
        <w:spacing w:after="0"/>
        <w:ind w:left="0"/>
        <w:jc w:val="both"/>
      </w:pPr>
      <w:r>
        <w:rPr>
          <w:rFonts w:ascii="Times New Roman"/>
          <w:b w:val="false"/>
          <w:i w:val="false"/>
          <w:color w:val="000000"/>
          <w:sz w:val="28"/>
        </w:rPr>
        <w:t xml:space="preserve">                         (Ф.И.О. (при наличии) получателя услуг)</w:t>
      </w:r>
    </w:p>
    <w:p>
      <w:pPr>
        <w:spacing w:after="0"/>
        <w:ind w:left="0"/>
        <w:jc w:val="both"/>
      </w:pPr>
      <w:r>
        <w:rPr>
          <w:rFonts w:ascii="Times New Roman"/>
          <w:b w:val="false"/>
          <w:i w:val="false"/>
          <w:color w:val="000000"/>
          <w:sz w:val="28"/>
        </w:rPr>
        <w:t>(далее – получатель услуг) с другой стороны, совместно именуемые Стороны, заключили</w:t>
      </w:r>
    </w:p>
    <w:p>
      <w:pPr>
        <w:spacing w:after="0"/>
        <w:ind w:left="0"/>
        <w:jc w:val="both"/>
      </w:pPr>
      <w:r>
        <w:rPr>
          <w:rFonts w:ascii="Times New Roman"/>
          <w:b w:val="false"/>
          <w:i w:val="false"/>
          <w:color w:val="000000"/>
          <w:sz w:val="28"/>
        </w:rPr>
        <w:t>настоящий договор о нижеследующем:</w:t>
      </w:r>
    </w:p>
    <w:p>
      <w:pPr>
        <w:spacing w:after="0"/>
        <w:ind w:left="0"/>
        <w:jc w:val="both"/>
      </w:pPr>
      <w:r>
        <w:rPr>
          <w:rFonts w:ascii="Times New Roman"/>
          <w:b w:val="false"/>
          <w:i w:val="false"/>
          <w:color w:val="000000"/>
          <w:sz w:val="28"/>
        </w:rPr>
        <w:t>1. Предмет договора</w:t>
      </w:r>
    </w:p>
    <w:p>
      <w:pPr>
        <w:spacing w:after="0"/>
        <w:ind w:left="0"/>
        <w:jc w:val="both"/>
      </w:pPr>
      <w:r>
        <w:rPr>
          <w:rFonts w:ascii="Times New Roman"/>
          <w:b w:val="false"/>
          <w:i w:val="false"/>
          <w:color w:val="000000"/>
          <w:sz w:val="28"/>
        </w:rPr>
        <w:t>Получателю услуг Центром предоставляются специальные социальные услуги,</w:t>
      </w:r>
    </w:p>
    <w:p>
      <w:pPr>
        <w:spacing w:after="0"/>
        <w:ind w:left="0"/>
        <w:jc w:val="both"/>
      </w:pPr>
      <w:r>
        <w:rPr>
          <w:rFonts w:ascii="Times New Roman"/>
          <w:b w:val="false"/>
          <w:i w:val="false"/>
          <w:color w:val="000000"/>
          <w:sz w:val="28"/>
        </w:rPr>
        <w:t>направленные на ресоциализацию (восстановление утраченного социального статуса).</w:t>
      </w:r>
    </w:p>
    <w:p>
      <w:pPr>
        <w:spacing w:after="0"/>
        <w:ind w:left="0"/>
        <w:jc w:val="both"/>
      </w:pPr>
      <w:r>
        <w:rPr>
          <w:rFonts w:ascii="Times New Roman"/>
          <w:b w:val="false"/>
          <w:i w:val="false"/>
          <w:color w:val="000000"/>
          <w:sz w:val="28"/>
        </w:rPr>
        <w:t>2. Права Центра:</w:t>
      </w:r>
    </w:p>
    <w:p>
      <w:pPr>
        <w:spacing w:after="0"/>
        <w:ind w:left="0"/>
        <w:jc w:val="both"/>
      </w:pPr>
      <w:r>
        <w:rPr>
          <w:rFonts w:ascii="Times New Roman"/>
          <w:b w:val="false"/>
          <w:i w:val="false"/>
          <w:color w:val="000000"/>
          <w:sz w:val="28"/>
        </w:rPr>
        <w:t>1) осуществлять контроль за посещением обучения и рабочего места получателем услуг;</w:t>
      </w:r>
    </w:p>
    <w:p>
      <w:pPr>
        <w:spacing w:after="0"/>
        <w:ind w:left="0"/>
        <w:jc w:val="both"/>
      </w:pPr>
      <w:r>
        <w:rPr>
          <w:rFonts w:ascii="Times New Roman"/>
          <w:b w:val="false"/>
          <w:i w:val="false"/>
          <w:color w:val="000000"/>
          <w:sz w:val="28"/>
        </w:rPr>
        <w:t>2) запрашивать необходимую информацию от заинтересованных лиц о посещаемости</w:t>
      </w:r>
    </w:p>
    <w:p>
      <w:pPr>
        <w:spacing w:after="0"/>
        <w:ind w:left="0"/>
        <w:jc w:val="both"/>
      </w:pPr>
      <w:r>
        <w:rPr>
          <w:rFonts w:ascii="Times New Roman"/>
          <w:b w:val="false"/>
          <w:i w:val="false"/>
          <w:color w:val="000000"/>
          <w:sz w:val="28"/>
        </w:rPr>
        <w:t>учебного процесса, рабочего места и успеваемости получателя услуг;</w:t>
      </w:r>
    </w:p>
    <w:p>
      <w:pPr>
        <w:spacing w:after="0"/>
        <w:ind w:left="0"/>
        <w:jc w:val="both"/>
      </w:pPr>
      <w:r>
        <w:rPr>
          <w:rFonts w:ascii="Times New Roman"/>
          <w:b w:val="false"/>
          <w:i w:val="false"/>
          <w:color w:val="000000"/>
          <w:sz w:val="28"/>
        </w:rPr>
        <w:t>3) расторгнуть договор в одностороннем порядке в случае невыполнения или уклонения от</w:t>
      </w:r>
    </w:p>
    <w:p>
      <w:pPr>
        <w:spacing w:after="0"/>
        <w:ind w:left="0"/>
        <w:jc w:val="both"/>
      </w:pPr>
      <w:r>
        <w:rPr>
          <w:rFonts w:ascii="Times New Roman"/>
          <w:b w:val="false"/>
          <w:i w:val="false"/>
          <w:color w:val="000000"/>
          <w:sz w:val="28"/>
        </w:rPr>
        <w:t>выполнения обязательств со стороны получателя услуг;</w:t>
      </w:r>
    </w:p>
    <w:p>
      <w:pPr>
        <w:spacing w:after="0"/>
        <w:ind w:left="0"/>
        <w:jc w:val="both"/>
      </w:pPr>
      <w:r>
        <w:rPr>
          <w:rFonts w:ascii="Times New Roman"/>
          <w:b w:val="false"/>
          <w:i w:val="false"/>
          <w:color w:val="000000"/>
          <w:sz w:val="28"/>
        </w:rPr>
        <w:t>4) расторгнуть договор в одностороннем порядке в случае отказа от предлагаемого</w:t>
      </w:r>
    </w:p>
    <w:p>
      <w:pPr>
        <w:spacing w:after="0"/>
        <w:ind w:left="0"/>
        <w:jc w:val="both"/>
      </w:pPr>
      <w:r>
        <w:rPr>
          <w:rFonts w:ascii="Times New Roman"/>
          <w:b w:val="false"/>
          <w:i w:val="false"/>
          <w:color w:val="000000"/>
          <w:sz w:val="28"/>
        </w:rPr>
        <w:t>доступного съемного жилища с целью дальнейшего проживания в нем.</w:t>
      </w:r>
    </w:p>
    <w:p>
      <w:pPr>
        <w:spacing w:after="0"/>
        <w:ind w:left="0"/>
        <w:jc w:val="both"/>
      </w:pPr>
      <w:r>
        <w:rPr>
          <w:rFonts w:ascii="Times New Roman"/>
          <w:b w:val="false"/>
          <w:i w:val="false"/>
          <w:color w:val="000000"/>
          <w:sz w:val="28"/>
        </w:rPr>
        <w:t>3. Обязанности Центра:</w:t>
      </w:r>
    </w:p>
    <w:p>
      <w:pPr>
        <w:spacing w:after="0"/>
        <w:ind w:left="0"/>
        <w:jc w:val="both"/>
      </w:pPr>
      <w:r>
        <w:rPr>
          <w:rFonts w:ascii="Times New Roman"/>
          <w:b w:val="false"/>
          <w:i w:val="false"/>
          <w:color w:val="000000"/>
          <w:sz w:val="28"/>
        </w:rPr>
        <w:t>1) ознакомить получателя услуг с условиями предоставления специальных социальных услуг;</w:t>
      </w:r>
    </w:p>
    <w:p>
      <w:pPr>
        <w:spacing w:after="0"/>
        <w:ind w:left="0"/>
        <w:jc w:val="both"/>
      </w:pPr>
      <w:r>
        <w:rPr>
          <w:rFonts w:ascii="Times New Roman"/>
          <w:b w:val="false"/>
          <w:i w:val="false"/>
          <w:color w:val="000000"/>
          <w:sz w:val="28"/>
        </w:rPr>
        <w:t>2) оказать специальные социальные услуги в установленном объеме;</w:t>
      </w:r>
    </w:p>
    <w:p>
      <w:pPr>
        <w:spacing w:after="0"/>
        <w:ind w:left="0"/>
        <w:jc w:val="both"/>
      </w:pPr>
      <w:r>
        <w:rPr>
          <w:rFonts w:ascii="Times New Roman"/>
          <w:b w:val="false"/>
          <w:i w:val="false"/>
          <w:color w:val="000000"/>
          <w:sz w:val="28"/>
        </w:rPr>
        <w:t>3) организовать профессиональное обучение (подготовку, переподготовку) по специальности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4) трудоустроить на постоянное рабочее место;</w:t>
      </w:r>
    </w:p>
    <w:p>
      <w:pPr>
        <w:spacing w:after="0"/>
        <w:ind w:left="0"/>
        <w:jc w:val="both"/>
      </w:pPr>
      <w:r>
        <w:rPr>
          <w:rFonts w:ascii="Times New Roman"/>
          <w:b w:val="false"/>
          <w:i w:val="false"/>
          <w:color w:val="000000"/>
          <w:sz w:val="28"/>
        </w:rPr>
        <w:t>5) осуществить поиск доступного съемного жилища с целью дальнейшего проживания в нем;</w:t>
      </w:r>
    </w:p>
    <w:p>
      <w:pPr>
        <w:spacing w:after="0"/>
        <w:ind w:left="0"/>
        <w:jc w:val="both"/>
      </w:pPr>
      <w:r>
        <w:rPr>
          <w:rFonts w:ascii="Times New Roman"/>
          <w:b w:val="false"/>
          <w:i w:val="false"/>
          <w:color w:val="000000"/>
          <w:sz w:val="28"/>
        </w:rPr>
        <w:t>6) уважением относиться к получателю услуг, не допускать грубости, халатного отношения к своим обязанностям.</w:t>
      </w:r>
    </w:p>
    <w:p>
      <w:pPr>
        <w:spacing w:after="0"/>
        <w:ind w:left="0"/>
        <w:jc w:val="both"/>
      </w:pPr>
      <w:r>
        <w:rPr>
          <w:rFonts w:ascii="Times New Roman"/>
          <w:b w:val="false"/>
          <w:i w:val="false"/>
          <w:color w:val="000000"/>
          <w:sz w:val="28"/>
        </w:rPr>
        <w:t>4. Права получателя услуг:</w:t>
      </w:r>
    </w:p>
    <w:p>
      <w:pPr>
        <w:spacing w:after="0"/>
        <w:ind w:left="0"/>
        <w:jc w:val="both"/>
      </w:pPr>
      <w:r>
        <w:rPr>
          <w:rFonts w:ascii="Times New Roman"/>
          <w:b w:val="false"/>
          <w:i w:val="false"/>
          <w:color w:val="000000"/>
          <w:sz w:val="28"/>
        </w:rPr>
        <w:t>1) получать информацию о процессе ресоциализации;</w:t>
      </w:r>
    </w:p>
    <w:p>
      <w:pPr>
        <w:spacing w:after="0"/>
        <w:ind w:left="0"/>
        <w:jc w:val="both"/>
      </w:pPr>
      <w:r>
        <w:rPr>
          <w:rFonts w:ascii="Times New Roman"/>
          <w:b w:val="false"/>
          <w:i w:val="false"/>
          <w:color w:val="000000"/>
          <w:sz w:val="28"/>
        </w:rPr>
        <w:t>2) участвовать в выборе профессии и места работы.</w:t>
      </w:r>
    </w:p>
    <w:p>
      <w:pPr>
        <w:spacing w:after="0"/>
        <w:ind w:left="0"/>
        <w:jc w:val="both"/>
      </w:pPr>
      <w:r>
        <w:rPr>
          <w:rFonts w:ascii="Times New Roman"/>
          <w:b w:val="false"/>
          <w:i w:val="false"/>
          <w:color w:val="000000"/>
          <w:sz w:val="28"/>
        </w:rPr>
        <w:t>5. Обязанности получателя услуг:</w:t>
      </w:r>
    </w:p>
    <w:p>
      <w:pPr>
        <w:spacing w:after="0"/>
        <w:ind w:left="0"/>
        <w:jc w:val="both"/>
      </w:pPr>
      <w:r>
        <w:rPr>
          <w:rFonts w:ascii="Times New Roman"/>
          <w:b w:val="false"/>
          <w:i w:val="false"/>
          <w:color w:val="000000"/>
          <w:sz w:val="28"/>
        </w:rPr>
        <w:t>1) принимать активное участие в процессе ресоциализации;</w:t>
      </w:r>
    </w:p>
    <w:p>
      <w:pPr>
        <w:spacing w:after="0"/>
        <w:ind w:left="0"/>
        <w:jc w:val="both"/>
      </w:pPr>
      <w:r>
        <w:rPr>
          <w:rFonts w:ascii="Times New Roman"/>
          <w:b w:val="false"/>
          <w:i w:val="false"/>
          <w:color w:val="000000"/>
          <w:sz w:val="28"/>
        </w:rPr>
        <w:t>2) успешно пройти курс обучения по специальности _____________;</w:t>
      </w:r>
    </w:p>
    <w:p>
      <w:pPr>
        <w:spacing w:after="0"/>
        <w:ind w:left="0"/>
        <w:jc w:val="both"/>
      </w:pPr>
      <w:r>
        <w:rPr>
          <w:rFonts w:ascii="Times New Roman"/>
          <w:b w:val="false"/>
          <w:i w:val="false"/>
          <w:color w:val="000000"/>
          <w:sz w:val="28"/>
        </w:rPr>
        <w:t>3) трудоустроиться на предлагаемое место работы;</w:t>
      </w:r>
    </w:p>
    <w:p>
      <w:pPr>
        <w:spacing w:after="0"/>
        <w:ind w:left="0"/>
        <w:jc w:val="both"/>
      </w:pPr>
      <w:r>
        <w:rPr>
          <w:rFonts w:ascii="Times New Roman"/>
          <w:b w:val="false"/>
          <w:i w:val="false"/>
          <w:color w:val="000000"/>
          <w:sz w:val="28"/>
        </w:rPr>
        <w:t>4) уважительно относиться к персоналу Центра;</w:t>
      </w:r>
    </w:p>
    <w:p>
      <w:pPr>
        <w:spacing w:after="0"/>
        <w:ind w:left="0"/>
        <w:jc w:val="both"/>
      </w:pPr>
      <w:r>
        <w:rPr>
          <w:rFonts w:ascii="Times New Roman"/>
          <w:b w:val="false"/>
          <w:i w:val="false"/>
          <w:color w:val="000000"/>
          <w:sz w:val="28"/>
        </w:rPr>
        <w:t>5) соблюдать условия настоящего договора.</w:t>
      </w:r>
    </w:p>
    <w:p>
      <w:pPr>
        <w:spacing w:after="0"/>
        <w:ind w:left="0"/>
        <w:jc w:val="both"/>
      </w:pPr>
      <w:r>
        <w:rPr>
          <w:rFonts w:ascii="Times New Roman"/>
          <w:b w:val="false"/>
          <w:i w:val="false"/>
          <w:color w:val="000000"/>
          <w:sz w:val="28"/>
        </w:rPr>
        <w:t>6. Условия расторжения договора</w:t>
      </w:r>
    </w:p>
    <w:p>
      <w:pPr>
        <w:spacing w:after="0"/>
        <w:ind w:left="0"/>
        <w:jc w:val="both"/>
      </w:pPr>
      <w:r>
        <w:rPr>
          <w:rFonts w:ascii="Times New Roman"/>
          <w:b w:val="false"/>
          <w:i w:val="false"/>
          <w:color w:val="000000"/>
          <w:sz w:val="28"/>
        </w:rPr>
        <w:t>Настоящий договор подлежит расторжению по следующим основаниям:</w:t>
      </w:r>
    </w:p>
    <w:p>
      <w:pPr>
        <w:spacing w:after="0"/>
        <w:ind w:left="0"/>
        <w:jc w:val="both"/>
      </w:pPr>
      <w:r>
        <w:rPr>
          <w:rFonts w:ascii="Times New Roman"/>
          <w:b w:val="false"/>
          <w:i w:val="false"/>
          <w:color w:val="000000"/>
          <w:sz w:val="28"/>
        </w:rPr>
        <w:t>1) неисполнения или уклонения от исполнения обязательств со стороны получателя услуг</w:t>
      </w:r>
    </w:p>
    <w:p>
      <w:pPr>
        <w:spacing w:after="0"/>
        <w:ind w:left="0"/>
        <w:jc w:val="both"/>
      </w:pPr>
      <w:r>
        <w:rPr>
          <w:rFonts w:ascii="Times New Roman"/>
          <w:b w:val="false"/>
          <w:i w:val="false"/>
          <w:color w:val="000000"/>
          <w:sz w:val="28"/>
        </w:rPr>
        <w:t>(обучение, трудоустройство, поиск жилья);</w:t>
      </w:r>
    </w:p>
    <w:p>
      <w:pPr>
        <w:spacing w:after="0"/>
        <w:ind w:left="0"/>
        <w:jc w:val="both"/>
      </w:pPr>
      <w:r>
        <w:rPr>
          <w:rFonts w:ascii="Times New Roman"/>
          <w:b w:val="false"/>
          <w:i w:val="false"/>
          <w:color w:val="000000"/>
          <w:sz w:val="28"/>
        </w:rPr>
        <w:t>2) необоснованные оскорбления и обвинения получателем услуг персонала Центра.</w:t>
      </w:r>
    </w:p>
    <w:p>
      <w:pPr>
        <w:spacing w:after="0"/>
        <w:ind w:left="0"/>
        <w:jc w:val="both"/>
      </w:pPr>
      <w:r>
        <w:rPr>
          <w:rFonts w:ascii="Times New Roman"/>
          <w:b w:val="false"/>
          <w:i w:val="false"/>
          <w:color w:val="000000"/>
          <w:sz w:val="28"/>
        </w:rPr>
        <w:t>7. Предоставление специальных социальных услуг приостанавливается на период</w:t>
      </w:r>
    </w:p>
    <w:p>
      <w:pPr>
        <w:spacing w:after="0"/>
        <w:ind w:left="0"/>
        <w:jc w:val="both"/>
      </w:pPr>
      <w:r>
        <w:rPr>
          <w:rFonts w:ascii="Times New Roman"/>
          <w:b w:val="false"/>
          <w:i w:val="false"/>
          <w:color w:val="000000"/>
          <w:sz w:val="28"/>
        </w:rPr>
        <w:t xml:space="preserve">нахождения получателя услуг в организации здравоохранения. </w:t>
      </w:r>
    </w:p>
    <w:p>
      <w:pPr>
        <w:spacing w:after="0"/>
        <w:ind w:left="0"/>
        <w:jc w:val="both"/>
      </w:pPr>
      <w:r>
        <w:rPr>
          <w:rFonts w:ascii="Times New Roman"/>
          <w:b w:val="false"/>
          <w:i w:val="false"/>
          <w:color w:val="000000"/>
          <w:sz w:val="28"/>
        </w:rPr>
        <w:t>8. Заключительные положения</w:t>
      </w:r>
    </w:p>
    <w:p>
      <w:pPr>
        <w:spacing w:after="0"/>
        <w:ind w:left="0"/>
        <w:jc w:val="both"/>
      </w:pPr>
      <w:r>
        <w:rPr>
          <w:rFonts w:ascii="Times New Roman"/>
          <w:b w:val="false"/>
          <w:i w:val="false"/>
          <w:color w:val="000000"/>
          <w:sz w:val="28"/>
        </w:rPr>
        <w:t>Договор составлен и подписан в двух экземплярах, имеющих одинаковую юридическую</w:t>
      </w:r>
    </w:p>
    <w:p>
      <w:pPr>
        <w:spacing w:after="0"/>
        <w:ind w:left="0"/>
        <w:jc w:val="both"/>
      </w:pPr>
      <w:r>
        <w:rPr>
          <w:rFonts w:ascii="Times New Roman"/>
          <w:b w:val="false"/>
          <w:i w:val="false"/>
          <w:color w:val="000000"/>
          <w:sz w:val="28"/>
        </w:rPr>
        <w:t>силу для каждой из Сторон.</w:t>
      </w:r>
    </w:p>
    <w:p>
      <w:pPr>
        <w:spacing w:after="0"/>
        <w:ind w:left="0"/>
        <w:jc w:val="both"/>
      </w:pPr>
      <w:r>
        <w:rPr>
          <w:rFonts w:ascii="Times New Roman"/>
          <w:b w:val="false"/>
          <w:i w:val="false"/>
          <w:color w:val="000000"/>
          <w:sz w:val="28"/>
        </w:rPr>
        <w:t>Директор Центра __________________________________________________ 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Получатель услуг __________________________________________________ ____________</w:t>
      </w:r>
    </w:p>
    <w:p>
      <w:pPr>
        <w:spacing w:after="0"/>
        <w:ind w:left="0"/>
        <w:jc w:val="both"/>
      </w:pPr>
      <w:r>
        <w:rPr>
          <w:rFonts w:ascii="Times New Roman"/>
          <w:b w:val="false"/>
          <w:i w:val="false"/>
          <w:color w:val="000000"/>
          <w:sz w:val="28"/>
        </w:rPr>
        <w:t xml:space="preserve">                                     (Ф.И.О.(при наличии)             (подпись)</w:t>
      </w:r>
    </w:p>
    <w:p>
      <w:pPr>
        <w:spacing w:after="0"/>
        <w:ind w:left="0"/>
        <w:jc w:val="both"/>
      </w:pPr>
      <w:r>
        <w:rPr>
          <w:rFonts w:ascii="Times New Roman"/>
          <w:b w:val="false"/>
          <w:i w:val="false"/>
          <w:color w:val="000000"/>
          <w:sz w:val="28"/>
        </w:rPr>
        <w:t>Примечание: данный Договор является примерным.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 специальных</w:t>
            </w:r>
            <w:r>
              <w:br/>
            </w:r>
            <w:r>
              <w:rPr>
                <w:rFonts w:ascii="Times New Roman"/>
                <w:b w:val="false"/>
                <w:i w:val="false"/>
                <w:color w:val="000000"/>
                <w:sz w:val="20"/>
              </w:rPr>
              <w:t>социальных услуг в области</w:t>
            </w:r>
            <w:r>
              <w:br/>
            </w:r>
            <w:r>
              <w:rPr>
                <w:rFonts w:ascii="Times New Roman"/>
                <w:b w:val="false"/>
                <w:i w:val="false"/>
                <w:color w:val="000000"/>
                <w:sz w:val="20"/>
              </w:rPr>
              <w:t>социальной защиты населения в</w:t>
            </w:r>
            <w:r>
              <w:br/>
            </w:r>
            <w:r>
              <w:rPr>
                <w:rFonts w:ascii="Times New Roman"/>
                <w:b w:val="false"/>
                <w:i w:val="false"/>
                <w:color w:val="000000"/>
                <w:sz w:val="20"/>
              </w:rPr>
              <w:t>условиях 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09" w:id="967"/>
    <w:p>
      <w:pPr>
        <w:spacing w:after="0"/>
        <w:ind w:left="0"/>
        <w:jc w:val="left"/>
      </w:pPr>
      <w:r>
        <w:rPr>
          <w:rFonts w:ascii="Times New Roman"/>
          <w:b/>
          <w:i w:val="false"/>
          <w:color w:val="000000"/>
        </w:rPr>
        <w:t xml:space="preserve"> Минимальные нормы постельного и нижнего белья, предметов личной гигиены, а также сроки их носки и использования для организаций временного пребывания</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койко-место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на одного мужчину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Бюстгальтер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на одну женщину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Туалетное мыло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прорезиненная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 но не более 1 штуки на одно койко-место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женские впитывающие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 но не более 16 штук в месяц на одну женщину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Подгузники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заключению врача организации временного пребывания, но не более 1 штуки в день одному получателю услуг, заключившему договор о ресоциализации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