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2d88" w14:textId="48d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мая 2019 года № ҚР ДСМ-73. Зарегистрирован в Министерстве юстиции Республики Казахстан 14 мая 2019 года № 18667.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12096, опубликован 13 октября 2015 года в информационно-правовой системе "Әділет") (далее – Приказ)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ввоза на территорию Республики Казахстан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вывоза с территории Республики Казахстан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№668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лекарственных средств и медицинских изделий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лекарственных средств,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 (далее – Кодекс) и определяют порядок ввоза лекарственных средств и медицинских изделий в Республику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лекарственных средств из государств, не являющихся государствами-членами Евразийского экономического союза, осуществляется в соответствии с Положением о порядке ввоза на таможенную территорию Таможенного союза лекарственных средств и фармацевтических субстанций,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гуманитарный характер груза в адрес получателя – соглашение, инвойс (накладная), счет-фактура, договор (контракт), спецификация с указанием информации о безвозмездности груза, производителе, стране-производителе, форме выпуска, количестве, сроке годности;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целевого использования (распределения) гуманитарной помощи – документ, утвержденный руководителем организации здравоохранения, содержащий информацию о сроках, месте, наименовании, количестве распределения гуманитарной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надлежащая производственная практика (GMP) – стандарт в области здравоохранения, устанавливающий требования к организации производства, производственного процесса и проведения контроля при производстве лекарственных средств, медицинских изделий;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регистрационное досье – комплект документов и материалов установленного содержания, представляемый вместе с заявлением на государственную регистрацию, перерегистрацию лекарственного средства, медицинских изделий и внесение изменений в регистрационное досье.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лекарственных средств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заключения (разрешительного документа) на ввоз на территорию Республики Казахстан зарегистрированных в Республике Казахстан лекарственных средств лица,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заявитель) представляют на веб-портал "Электронного правительства" (далее – Портал)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гуманитарной помощи (содействия):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груза, с переводом на казахский или русский языки;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 (или) устранения последствий чрезвычайных ситуаций: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договора (контракта) или инвойса (накладной) с переводом на казахский или русский языки;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ввоз на территорию Республики Казахстан зарегистрированных в Республике Казахстан лекарственных средств представляются на Портал по форме согласно приложению 1 к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на Портал следующие документы: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клинических исследований: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лекарственных средств;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договора (контракта) или инвойса (накладной) с переводом на казахский или русский языки;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проведения выставок лекарственных средств без права их дальнейшей реализации: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письма-подтверждения организатора выставки об участии заявителя в выставке;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по форме согласно приложению 2 к настоящим Правилам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предотвращения и (или) устранения последствий чрезвычайных ситуаций: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оказания гуманитарной помощи (содействия) в случае, предусмотренном пунктом 4 статьи 80 Кодекса: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внедрения инновационных медицинских технологий: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уполномоченного органа о необходимости ввоза лекарственных средств для внедрения инновационных медицинских технологий;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с переводом на казахский или русский языки;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ввоз на территорию Республики Казахстан незарегистрированных в Республике Казахстан лекарственных средств представляются на Портал по форме согласно приложению 3 к настоящим Правилам.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заявлений, указанных в пунктах 4 и 5 настоящих Правил, составляет три рабочих дня.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услугополучателем полного пакета документов государственным органом в сфере обращения лекарственных средств и медицинских изделий или его территориальными подразделениями осуществляется выдача заключения (разрешительного документа) на ввоз на территорию Республики Казахстан незарегистрированных и зарегистрированных лекарственных средств осуществляется на Портале в форме: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(разрешительный документ) на ввоз незарегистрированных лекарственных средств согласно приложению 4 к настоящим Правилам;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(разрешительный документ) на ввоз зарегистрированных лекарственных средств согласно приложению 5 к настоящим Правилам;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(разрешительный документ) на ввоз лекарственных средств из государств, не являющихся государствами-членами Евразийского экономического союза согласно приложению 6 к настоящим Правилам.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лекарственных средств под таможенные процедуры (выпуск для внутреннего потребления, переработка для внутреннего потребления, реимпорт и отказ в пользу государства) осуществляется без оформления заключения (разрешительного документа) уполномоченного органа, при условии, что они включены в государственный реестр лекарственных средств, медицинских изделий Республики Казахстан за исключением случаев, указанных в пункте 4 настоящих Правил.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непредставления документов, указанных в пунктах 4 и 5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ввоз зарегистрированных и незарегистрированных лекарственных средств.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устранения услугополучателем причин отказа в получении заключения (разрешительного документа) услугополучатель может обратиться повторно для получения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Ввоз зарегистрированных в Республике Казахстан лекарственных средств (за исключением пункта 4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 и медицинских изделий Республики Казахстан без оформления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маркировки и упаковки лекарственных средств и медицинских изделий, допускается их ввоз в ранее утвержденной упаковке до шести месяцев после внесения изменений в регистрационное досье.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ввоза медицинских изделий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ввоза зарегистрированных на территории Республики Казахстан медицинских изделий заявитель представляет на Портал следующие документы: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заключения (разрешительного документа) на ввоз зарегистрированных медицинских изделий, предназначенных для оказания гуманитарной помощи (содействия):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 с переводом на казахский или русский языки;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зарегистрированных медицинских изделий, предназначенных для предотвращения и (или) устранения последствий чрезвычайных ситуаций: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ввоз на территорию Республики Казахстан зарегистрированных в Республике Казахстан медицинских изделий представляются на Портал по форме согласно приложению 7 к настоящим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заключения (разрешительного документа) о ввозе незарегистрированных на территории Республики Казахстан медицинских изделий заявитель представляет на Портал следующие документы: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медицинских изделий для проведения государственной регистрации, перерегистрации и внесения изменений в регистрационное досье: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количества медицинских изделий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средств, медицинских изделий;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медицинских изделий без права их дальнейшей реализации: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организатора выставки об участии заявителя в выставке;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 или копию лицензии на медицинскую деятельность (в случае ввоза медицинских изделий организацией здравоохранения), выданных в соответствии с законодательством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 по форме согласно приложению 8 к настоящим Правилам;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предотвращения и (или) устранения последствий чрезвычайных ситуаций: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 или талон о приеме уведомления о начале деятельности по оптовой реализации медицинских изделий или копию лицензии на медицинскую деятельность (в случае ввоза устройства медицинского изделия и не предназначенного для самостоятельного использования вне состава или устройства медицинского изделия организацией здравоохранения), выданных в соответствии с законодательством Республики Казахстан);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проведения клинических исследований: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медицинских изделий;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оказания гуманитарной помощи (содействия) в случае, предусмотренном пунктом 4 статьи 80 Кодекса: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внедрения инновационных медицинских технологий: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а также перевод) на казахский или русский языки;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ввоз на территорию Республики Казахстан незарегистрированных в Республике Казахстан медицинских изделий по форме согласно приложению 9 к настоящим Правилам представляются на Портал.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Ввоз незарегистрированных в Республике Казахстан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Кодекса, а также медицинских изделий (в том числе незарегистрированных), предназначенных для гуманитарной помощи (содействия) или предотвращения и (или) устранения последствий чрезвычайных ситуаций, осуществляется на основании заключения (разрешительного документа), за исключением случаев, указанных пункте 17 настоящих Правил.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рассмотрения заявлений, указанных в пунктах 12 и 13 настоящих Правил, составляет три рабочих дня.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предоставлении услугополучателем полного пакета документов государственным органом в сфере обращения лекарственных средств и медицинских изделий осуществляется выдача заключения (разрешительного документа) на ввоз на территорию Республики Казахстан незарегистрированных и зарегистрированных в Республике Казахстан медицинских изделий, предназначенных для оказания гуманитарной помощи (содействия), предотвращения и (или) устранения последствий чрезвычайных ситуаций на Портале в форме: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(разрешительный документ), на ввоз зарегистрированных медицинских изделий, согласно приложению 10 к настоящим Правилам;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(разрешительный документ) на ввоз незарегистрированных медицинских изделий, согласно приложению 11 к настоящим Правилам.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непредставления документов, указанных в пунктах 12 и 13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ввоз зарегистрированных и незарегистрированных медицинских изделий.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устранения услугополучателем причин отказа в получении заключения (разрешительного документа) услугополучатель может обратиться повторно для получения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Ввоз зарегистрированных в Республике Казахстан медицинских изделий (за исключением пункта 16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средств, медицинских изделий Республики Казахстан без оформления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ввоз в качестве гуманитарной помощи медицинских изделий с остаточным сроком годности не менее 12 месяцев.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медицинских изделий с меньшим остаточным сроком годности разрешается уполномоченным органом с учетом конкретного наименования медицинских изделий и конкретной партии при возникновении чрезвычайных ситуаций природного или техногенного характера.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Ввоз медицинских изделий (в том числе незарегистрированных), лекарственных средств (в том числе незарегистрированных, за исключением наркотических средств)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80-2 Кодекса.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на территорию Республики Казахстан зарегистрированных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Республике Казахстан лекарственных средств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ввоз на территорию РеспубликиКазахстан зарегистрированных в Республике Казахстан лекарственных средств,предназначенных для ________(указать цель ввоза)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699"/>
        <w:gridCol w:w="1227"/>
        <w:gridCol w:w="754"/>
        <w:gridCol w:w="754"/>
        <w:gridCol w:w="2483"/>
        <w:gridCol w:w="1227"/>
        <w:gridCol w:w="1228"/>
        <w:gridCol w:w="756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532"/>
        <w:gridCol w:w="532"/>
        <w:gridCol w:w="974"/>
        <w:gridCol w:w="3532"/>
        <w:gridCol w:w="3199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ввозимого количества незарегистрированных лекарственных средств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150"/>
        <w:gridCol w:w="707"/>
        <w:gridCol w:w="1150"/>
        <w:gridCol w:w="2036"/>
        <w:gridCol w:w="1150"/>
        <w:gridCol w:w="2923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одного пациента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количество ввозимого лекарственного средства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18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на территорию Республики Казахстан незарегистрированных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Республике Казахстан лекарственных средств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на территорию РеспубликиКазахстан незарегистрированных в Республике Казахстан лекарственных средств, предназначенных для ________ (указать цель ввоза).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2076"/>
        <w:gridCol w:w="1501"/>
        <w:gridCol w:w="919"/>
        <w:gridCol w:w="919"/>
        <w:gridCol w:w="3051"/>
        <w:gridCol w:w="27"/>
        <w:gridCol w:w="11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 года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незарегистрированных лекарственных средств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полное наименование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незарегистрированных в Республике Казахстан лекарственных средств согласно спецификации (приложению, инвойсу, счет-фактуре) от "___" ________ № __ 20__ года к контракту (договору), документу, подтверждающему гуманитарный характер груза от "__" ________ № _____ 20__ года, заключенному с _____________ на следующие наименования: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3595"/>
        <w:gridCol w:w="1567"/>
        <w:gridCol w:w="1567"/>
        <w:gridCol w:w="2439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предназначены для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лекарственные субстанции произведены в условиях надлежащей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           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зарегистрированных лекарственных средств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полное наименование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лекарственных средств согласно спецификации (приложению, инвойсу, счет-фактуре) от "___" ________ № __ 20__ года к контракту (договору) от "__" ____ № _____ 20__ года, заключенному с ______________, на следующие наименования: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41"/>
        <w:gridCol w:w="2091"/>
        <w:gridCol w:w="911"/>
        <w:gridCol w:w="911"/>
        <w:gridCol w:w="1418"/>
        <w:gridCol w:w="2685"/>
        <w:gridCol w:w="2432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ввоз лекарственных средств из государств, не являющихся государствами-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членами Евразийского экономического союза № _____/201 /_______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государственной власти,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юридический адрес, страна/для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физических лиц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________________/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                         (Код ТН ВЭД ТС)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 Дата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дополнительной информации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ввоз незарегистрированных лекарственных средств (лекарственных субстанций)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979"/>
        <w:gridCol w:w="1624"/>
        <w:gridCol w:w="1624"/>
        <w:gridCol w:w="2373"/>
        <w:gridCol w:w="16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2657"/>
        <w:gridCol w:w="2249"/>
        <w:gridCol w:w="2249"/>
        <w:gridCol w:w="2249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зарегистрированных лекарственных средств (лекарственных субстанций)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356"/>
        <w:gridCol w:w="1285"/>
        <w:gridCol w:w="1285"/>
        <w:gridCol w:w="1876"/>
        <w:gridCol w:w="1285"/>
        <w:gridCol w:w="1285"/>
        <w:gridCol w:w="1286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577"/>
        <w:gridCol w:w="1577"/>
        <w:gridCol w:w="1577"/>
        <w:gridCol w:w="2994"/>
        <w:gridCol w:w="271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2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на территорию Республики Казахстан зарегистрированных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Республике Казахстан медицинских изделий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ввоз на территорию Республики Казахстан зарегистрированных в Республике Казахстан медицинских изделий, предназначенных для________ (указать цель ввоза).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186"/>
        <w:gridCol w:w="3193"/>
        <w:gridCol w:w="1578"/>
        <w:gridCol w:w="1579"/>
        <w:gridCol w:w="9"/>
        <w:gridCol w:w="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532"/>
        <w:gridCol w:w="532"/>
        <w:gridCol w:w="974"/>
        <w:gridCol w:w="3532"/>
        <w:gridCol w:w="3199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ввозимого количества незарегистрированных медицинских изделий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2979"/>
        <w:gridCol w:w="3275"/>
        <w:gridCol w:w="721"/>
        <w:gridCol w:w="1172"/>
        <w:gridCol w:w="2529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изделия на одну процедуру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процедур (пациентов)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пациентов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ввозимого медицинского изделия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ввоз на территорию Республики Казахстан незарегистрированных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Республике Казахстан медицинских изделий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ввоз на территорию Республики Казахстан незарегистрированных в Республике Казахстан медицинских изделий, предназначенных для________ (указать цель ввоза).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1"/>
        <w:gridCol w:w="3198"/>
        <w:gridCol w:w="4693"/>
        <w:gridCol w:w="60"/>
        <w:gridCol w:w="1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(разрешительный документ),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зарегистрированных медицинских изделий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3"/>
        <w:gridCol w:w="7917"/>
      </w:tblGrid>
      <w:tr>
        <w:trPr>
          <w:trHeight w:val="30" w:hRule="atLeast"/>
        </w:trPr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его наличии)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предпринимателя, 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идентификационный номер (БИН, ИИН),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 Казахстан медицинских изделий согласно спецификации (приложению, инвойсу, счет-фактуре) от "___" ________ № __ 20__ года к контракту (договору), документу, подтверждающему гуманитарный характер груза от "___" ________ № _____ 20__ года, заключенному с фирмой __________________________, на следующие наименования: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41"/>
        <w:gridCol w:w="1008"/>
        <w:gridCol w:w="1008"/>
        <w:gridCol w:w="1008"/>
        <w:gridCol w:w="1568"/>
        <w:gridCol w:w="2970"/>
        <w:gridCol w:w="2690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 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незарегистрированных медицинских изделий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3"/>
        <w:gridCol w:w="7917"/>
      </w:tblGrid>
      <w:tr>
        <w:trPr>
          <w:trHeight w:val="30" w:hRule="atLeast"/>
        </w:trPr>
        <w:tc>
          <w:tcPr>
            <w:tcW w:w="5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его наличии)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предпринимателя, 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идентификационный номер (БИН, ИИН),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 территорию Республики Казахстан незарегистрированных в Республике Казахстан медицинских изделий согласно спецификации (приложению, инвойсу, счет-фактуре) № __ от "___" ________ 20__ года к контракту (договору), документу, подтверждающему гуманитарный характер груза № _____ от " __" ________ 20__ года, заключенному с фирмой _____________________________, на следующие наименования: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902"/>
        <w:gridCol w:w="1841"/>
        <w:gridCol w:w="1841"/>
        <w:gridCol w:w="1841"/>
        <w:gridCol w:w="3034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страны-производителя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 предназначены для _____(указать цель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668</w:t>
            </w:r>
          </w:p>
        </w:tc>
      </w:tr>
    </w:tbl>
    <w:bookmarkStart w:name="z2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вывоза с территории Республики Казахстан лекарственных средств и медицинских изделий</w:t>
      </w:r>
    </w:p>
    <w:bookmarkEnd w:id="191"/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вывоза с территории Республики Казахстан лекарственных средств и медицинских изделий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вывоза лекарственных средств и медицинских изделий из Республики Казахстан.</w:t>
      </w:r>
    </w:p>
    <w:bookmarkEnd w:id="193"/>
    <w:bookmarkStart w:name="z23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вывоза лекарственных средств и медицинских изделий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разрешения на вывоз лекарственных средств и медицинских изделий заявитель представляет на Портал следующие документы: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вывоз лекарственных средств и медицинских изделий по форме согласно приложению 1 к настоящим Правилам;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лицензий на занятие фармацевтической деятельностью с приложением на подвид деятельности, связанной с производством лекарственных средств, медицинских изделий или оптовой реализацией лекарственных средств, или талона государственного органа о приеме уведомления или уведомления с отметкой о приеме центром обслуживания населения или талона в форме электронного документа на оптовую реализацию медицинских изделий, или копий лицензии на осуществление медицинской деятельности (в случае вывоза лекарственных средств, медицинских изделий организацией здравоохранения), выданных в соответствии с законодательством Республики Казахстан.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вывоз лекарственных средств и медицинских изделий выдает государственный орган в сфере обращения лекарственных средств и медицинских изделий (далее – уполномоченный орган) или его территориальные подразделения в форме разрешения на вывоз лекарственных средств, медицинских изделий согласно приложению 2 к настоящим Правилам.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заявлений, указанных в пункте 2 настоящих Правил, составляет три рабочих дня.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непредставления документов, указанных в пункте 2 настоящих Правил, государственным органом в сфере обращения лекарственных средств и медицинских изделий или его территориальным подразделением выдается мотивированный отказ в выдаче заключения (разрешительного документа) на вывоз лекарственных средств, медицинских изделий.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нарушения требований настоящих Правил, разрешение на вывоз лекарственных средств и медицинских изделий не выдается.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Вывоз с территории Республики Казахстан лекарственных средств (за исключением наркотических), медицинских изделий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устранения услугополучателем причин отказа в получении заключения (разрешительного документа) услугополучатель может обратиться повторно для получения заключения (разрешительного документа) на вывоз зарегистрированных или незарегистрированных на территории Республики Казахстан лекарственных средств и медицинских изделий.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вывоза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еготерриториального подразделения)</w:t>
            </w:r>
          </w:p>
        </w:tc>
      </w:tr>
    </w:tbl>
    <w:bookmarkStart w:name="z24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вывоз лекарственных средств, медицинских изделий</w:t>
      </w:r>
    </w:p>
    <w:bookmarkEnd w:id="204"/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вывоз лекарственных средств и медицинских изделий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7"/>
        <w:gridCol w:w="2146"/>
        <w:gridCol w:w="1062"/>
        <w:gridCol w:w="1738"/>
        <w:gridCol w:w="1156"/>
        <w:gridCol w:w="1717"/>
        <w:gridCol w:w="36"/>
        <w:gridCol w:w="43"/>
        <w:gridCol w:w="26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вывоз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вывоза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Разрешение на вывоз лекарственных средств и медицинских изделий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 или его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 из Республики Казахстан лекарственных средств, медицинских изделий согласно спецификации "___" ________ 20__ № __ от года к контракту (договору) от "__" ____ № _____ 20__ года, заключенному с _____________ на следующие наименования: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4986"/>
        <w:gridCol w:w="1593"/>
        <w:gridCol w:w="1594"/>
        <w:gridCol w:w="248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форма), медицинских изделий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