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a1b9" w14:textId="feaa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между организациями высшего и (или) послевузовского образования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13 мая 2019 года № 202. Зарегистрирован в Министерстве юстиции Республики Казахстан 14 мая 2019 года № 18672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стипендии Президента Республики Казахстан между организациями высшего и (или) послевузовского образования (далее – ОВПО) на 2019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Ректорам ОВПО назначить стипендию Президента Республики Казахстан студентам и магистрантам на основании решений ученых советов ОВПО.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финансов Министерства образования и науки Республики Казахстан осуществить выплату указанной стипендии в пределах средств, предусмотренных в республиканском бюджете на соответствующий финансовый год.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2019 года№ 202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между организациями высшего и (или) послевузовского образования на 2019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6683"/>
        <w:gridCol w:w="2398"/>
        <w:gridCol w:w="1138"/>
      </w:tblGrid>
      <w:tr>
        <w:trPr>
          <w:trHeight w:val="30" w:hRule="atLeast"/>
        </w:trPr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высшего и (или) послевузовского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студентам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магистрантам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"Евразийский национальный университет имени Л.Н.Гумилева"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педагогический университет имени Абая"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национальный университет имени аль-Фараби"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"Актюбинский региональный государственный университет имени К. Жубанова"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"Аркалыкский государственный педагогический институт имени И. Алтынсарина"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"Атырауский государственный университет имени Халела Досмухамедова"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технический университет имени Д. Серикбаева"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"Восточно-Казахстанский государственный университет имени Сарсена Аманжолова"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"Жетысуский государственный университет имени Ильяса Жансугурова"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"Западно-Казахстанский государственный университет имени Махамбета Утемисова"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"Казахский государственный женский педагогический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Е.А. Букетова"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"Кокшетауский государственный университет имени Ш. Уалиханова"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педагогический университет имени Умирзака Султангазина"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"Костанайский государственный университет имени А. Байтурсынова"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"Кызылординский государственный университет имени "Коркыт-Ата""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педагогический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"Павлодарский государственный университет имени С. Торайгырова"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"Рудненский индустриальный институт"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"Северо-Казахстанский государственный университет имени Манаша Козыбаева"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педагогический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"Таразский государственный университет имени М.Х. Дулати"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"Южно-Казахстанский государственный университет имени М. Ауэзова"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спорта и туризма"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"Казахская академия транспорта и коммуникации имени М. Тынышпаева"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КИМЭП"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"Академия Кайнар"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"Многопрофильный учебно-научно-производственный комплекс "Академия экономики и права имени У.А. Джолдасбекова"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"Актюбинский университет имени С. Баишева"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"Алматинская академия экономики и статистики"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"Атырауский инженерно-гуманитарный институт"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высшего образования "Евразийский гуманитарный институт"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"Евразийская юридическая академия имени Д.А. Кунаева"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"Екибастузский инженерно-технический институт имени К. Сатпаева"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академия труда и социальных отношений"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"Казахская автомобильно-дорожная академия имени Л.Б. Гончарова"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"Казахский университет экономики, финансов и международной торговли"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инновационный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"Казахстанский инженерно-педагогический университет дружбы народов"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"Каспийский общественный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"Кокшетауский университет имени Абая Мырзахметова"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"Костанайский социально-технический университет имени Зулхарнай Алдамжара"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"Таразский инновационно- гуманитарный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"Астана""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"Мирас""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университет Silkway"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"Центрально-Азиатский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"Университет "Болашак""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"Региональный социально-инновационный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высшее профессиональное образовательное учреждение "Западно-Казахстанский инновационно-технологический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"Костанайский инженерно-экономический университет имени М. Дулатова"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"Центрально-Казахстанская Академия"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"Шымкентский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Евразийский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"Международное высшее учебное заведение "Казахско-Русский Международный университет"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гуманитарно-технический университет"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"АЛМАТЫ"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"Сырдария"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"Южно-Казахстанский гуманитарный институт имени Мардана Сапарбаева"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