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415" w14:textId="483b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мая 2019 года № 279. Зарегистрирован в Министерстве юстиции Республики Казахстан 15 мая 2019 года № 18675.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11363, опубликован 9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оборонной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2019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юридических лиц на право проведения работ в области промышленной безопасности"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юридических лиц на право проведения работ в области промышленной безопасности" (далее – государственная услуга).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посредством веб-портала "электронного правительства" www.egov.kz (далее – портал).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подачи пакета документов на портал – 20 (двадцать) рабочих дней;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–5 (пять) рабочих дней.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— аттестат на право проведения работ в области промышленной безопасности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юридическим лицам (далее – услугополучатель) бесплатно.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отрасли промышленности и вида осуществляемой деятельности, удостоверенного ЭЦП услугополучателя, согласно приложению 1 к настоящему стандарту государственной услуги;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о соответствии организации заявленным видам работ, требованиям промышленной безопасности.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в форме электронного документа о квалификационном составе специалистов, прошедших проверку на знание требований промышленной безопасности, материально-технической базе.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требования, предусмотренные в приложении 2 к настоящему стандарту государственной услуги.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документы, указанные в пункте 9 настоящего стандарта государственной услуги;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требованиям, предъявляемым к юридическим лицам, аттестуемым на право проведения работ в области промышленной безопасности.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государственных услуг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подается на имя руководителя услугодателя или на имя руководителя Министерства по адресам указанным в пункте 13 настоящего стандарта государственной услуги.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портала информацию о порядке обжалования можно получить по телефону Единого контакт-центра 1414, 8 800 080 7777.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посредством портала при условии наличия ЭЦП.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(далее – Ф.И.О.)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аттестата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промышленной безопасности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  Республики Казахстан от 11 апреля 2014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защите" просит вас выдать аттестат на право проведения работ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следующей отрасли промышленности:________________________________________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отрасль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организации)                   (Ф.И.О. подпись руководителя)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организации требованиям промышленной безопасности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организации требованиям промышленной безопасности содержит: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требований промышленной безопасности и аттестата на право проведения экспертизы промышленной безопасности;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рассмотренных в процессе экспертизы документах;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организации на право подготовки, переподготовки специалистов, работников в области промышленной безопасности дополнительно содержит: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учебно-методических материалов, пособий, их достаточности для экспертируемых видов обучения;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учебных рабочих планах по каждому виду обучения, профессии, их соответствии учебным программам;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контроля качества обучения;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материальной базе: учебных классах (аудиториях), их техническое оснащение, ее достаточность для проведения учебного процесса, наличие базы для производственной практики обучаемых;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компетентности преподавателей, входящих в штат учебной организации (учебного центра) и/или специалистов, имеющих соответствующее преподаваемой дисциплине высшее образование. Наличие заключенных с ними договоров на проведение обучения по преподаваемым дисциплинам.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организации на право проведения экспертизы промышленной безопасности дополнительно содержит: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нормативно правовых актов, нормативные технические документы, учебно-методические материалы, необходимые для проведения экспертизы промышленной безопасности;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материально-техническом оснащении (сертифицированные приборы, средства измерения и контроля) на праве собственности или ином законном основании для проведения экспертизы технологий, технических устройств, материалов на их соответствие требованиям промышленной безопасности;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специалистах и лаборатории неразрушающего контроля на праве собственности или ином законном основании;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оформленных на постоянную работу не менее трех специалистов, имеющих высшее техническое образование (соответствующее отрасли промышленности) и практический опыт работы на опасных производственных объектах более пяти лет, прошедших подготовку и проверку знаний в области промышленной безопасности.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организации на право проведения экспертизы в области взрывных работ дополнительно содержит: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прошедших обучение и проверку знаний в области промышленной безопасности;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оснащенной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полигоне для проведения испытаний взрывчатых веществ на праве собственности или ином законном основании.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о соответствии организации на право разработки деклараций промышленной безопасности опасного производственного объекта дополнительно содержит: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образование, практический опыт работы на декларируемых объектах не менее пяти лет, прошедших подготовку и проверку знаний в области промышленной безопасности;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на праве собственности или договорной основе, техническое оснащение для разработки деклараций промышленной безопасности.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Экспертное заключение о соответствии организации на право производство работ по техническому обслуживанию (диагностированию, освидетельствованию газоиспользующего оборудования) газопотребляющих систем дополнительно содержит: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пяти специалистов, имеющих соответствующее техническое образование и практический опыт работы на объектах газоснабжения не менее трех лет, прошедших обучение и проверку знаний в области промышленной безопасности на объектах систем газоснабжения, безопасной эксплуатации оборудования, работающего под давлением, по организации и ведению газоопасных работ;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нормативно-техническом документе для проведения обследований систем газоснабжения, материалов, технического диагностирования систем газоснабжения;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производственных зданиях и оборудованиях (цех, мастерская), станочном парке, механизмах, о наличии специального инструментального оснащения для обслуживания газоиспользующего оборудования, контрольно-измерительных приборах, испытательных стендов на праве собственности или ином законном основании;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службе, обеспечивающей: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Экспертное заключение действует в течение одного года со дня проведения экспертизы промышленной безопасности.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