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c3eb" w14:textId="5f3c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w:t>
      </w:r>
    </w:p>
    <w:p>
      <w:pPr>
        <w:spacing w:after="0"/>
        <w:ind w:left="0"/>
        <w:jc w:val="both"/>
      </w:pPr>
      <w:r>
        <w:rPr>
          <w:rFonts w:ascii="Times New Roman"/>
          <w:b w:val="false"/>
          <w:i w:val="false"/>
          <w:color w:val="000000"/>
          <w:sz w:val="28"/>
        </w:rPr>
        <w:t>Приказ Министра образования и науки Республики Казахстан от 16 мая 2019 года № 208. Зарегистрирован в Министерстве юстиции Республики Казахстан 17 мая 2019 года № 18691.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следующие изменения и дополнения:</w:t>
      </w:r>
    </w:p>
    <w:bookmarkEnd w:id="1"/>
    <w:bookmarkStart w:name="z6" w:id="2"/>
    <w:p>
      <w:pPr>
        <w:spacing w:after="0"/>
        <w:ind w:left="0"/>
        <w:jc w:val="both"/>
      </w:pPr>
      <w:r>
        <w:rPr>
          <w:rFonts w:ascii="Times New Roman"/>
          <w:b w:val="false"/>
          <w:i w:val="false"/>
          <w:color w:val="000000"/>
          <w:sz w:val="28"/>
        </w:rPr>
        <w:t>
      в формах документов строгой отчетности, используемые организациями образования в образовательной деятельности, утвержденные указанным приказом, формы: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книги</w:t>
      </w:r>
      <w:r>
        <w:rPr>
          <w:rFonts w:ascii="Times New Roman"/>
          <w:b w:val="false"/>
          <w:i w:val="false"/>
          <w:color w:val="000000"/>
          <w:sz w:val="28"/>
        </w:rPr>
        <w:t xml:space="preserve"> регистрации приказов организации среднего образования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книги</w:t>
      </w:r>
      <w:r>
        <w:rPr>
          <w:rFonts w:ascii="Times New Roman"/>
          <w:b w:val="false"/>
          <w:i w:val="false"/>
          <w:color w:val="000000"/>
          <w:sz w:val="28"/>
        </w:rPr>
        <w:t xml:space="preserve"> протоколов педагогического совета организации среднего образования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классного журнала</w:t>
      </w:r>
      <w:r>
        <w:rPr>
          <w:rFonts w:ascii="Times New Roman"/>
          <w:b w:val="false"/>
          <w:i w:val="false"/>
          <w:color w:val="000000"/>
          <w:sz w:val="28"/>
        </w:rPr>
        <w:t xml:space="preserve"> для 1-4 классов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классного журнала</w:t>
      </w:r>
      <w:r>
        <w:rPr>
          <w:rFonts w:ascii="Times New Roman"/>
          <w:b w:val="false"/>
          <w:i w:val="false"/>
          <w:color w:val="000000"/>
          <w:sz w:val="28"/>
        </w:rPr>
        <w:t xml:space="preserve"> для 5-11 (12) классов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журнала</w:t>
      </w:r>
      <w:r>
        <w:rPr>
          <w:rFonts w:ascii="Times New Roman"/>
          <w:b w:val="false"/>
          <w:i w:val="false"/>
          <w:color w:val="000000"/>
          <w:sz w:val="28"/>
        </w:rPr>
        <w:t xml:space="preserve"> учета теоретического обучения (для организаций образования технического и профессионального, послесреднего образования)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журнала</w:t>
      </w:r>
      <w:r>
        <w:rPr>
          <w:rFonts w:ascii="Times New Roman"/>
          <w:b w:val="false"/>
          <w:i w:val="false"/>
          <w:color w:val="000000"/>
          <w:sz w:val="28"/>
        </w:rPr>
        <w:t xml:space="preserve"> учета производственного обучения (для организаций образования технического и профессионального образования)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ведомости</w:t>
      </w:r>
      <w:r>
        <w:rPr>
          <w:rFonts w:ascii="Times New Roman"/>
          <w:b w:val="false"/>
          <w:i w:val="false"/>
          <w:color w:val="000000"/>
          <w:sz w:val="28"/>
        </w:rPr>
        <w:t xml:space="preserve"> учета учебного времени работы преподавателей за каждый месяц (в часах)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ведомости</w:t>
      </w:r>
      <w:r>
        <w:rPr>
          <w:rFonts w:ascii="Times New Roman"/>
          <w:b w:val="false"/>
          <w:i w:val="false"/>
          <w:color w:val="000000"/>
          <w:sz w:val="28"/>
        </w:rPr>
        <w:t xml:space="preserve"> учета учебного времени преподавателей за год (в часах)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экзаменационной ведомости</w:t>
      </w:r>
      <w:r>
        <w:rPr>
          <w:rFonts w:ascii="Times New Roman"/>
          <w:b w:val="false"/>
          <w:i w:val="false"/>
          <w:color w:val="000000"/>
          <w:sz w:val="28"/>
        </w:rPr>
        <w:t xml:space="preserve"> (для промежуточной аттестации обучающихся)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студенческого билета</w:t>
      </w:r>
      <w:r>
        <w:rPr>
          <w:rFonts w:ascii="Times New Roman"/>
          <w:b w:val="false"/>
          <w:i w:val="false"/>
          <w:color w:val="000000"/>
          <w:sz w:val="28"/>
        </w:rPr>
        <w:t xml:space="preserve"> обучающегося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книжки</w:t>
      </w:r>
      <w:r>
        <w:rPr>
          <w:rFonts w:ascii="Times New Roman"/>
          <w:b w:val="false"/>
          <w:i w:val="false"/>
          <w:color w:val="000000"/>
          <w:sz w:val="28"/>
        </w:rPr>
        <w:t xml:space="preserve"> успеваемости обучающегося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книги</w:t>
      </w:r>
      <w:r>
        <w:rPr>
          <w:rFonts w:ascii="Times New Roman"/>
          <w:b w:val="false"/>
          <w:i w:val="false"/>
          <w:color w:val="000000"/>
          <w:sz w:val="28"/>
        </w:rPr>
        <w:t xml:space="preserve"> выдачи дипломов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книги</w:t>
      </w:r>
      <w:r>
        <w:rPr>
          <w:rFonts w:ascii="Times New Roman"/>
          <w:b w:val="false"/>
          <w:i w:val="false"/>
          <w:color w:val="000000"/>
          <w:sz w:val="28"/>
        </w:rPr>
        <w:t xml:space="preserve"> выдачи дубликатов дипломов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книги</w:t>
      </w:r>
      <w:r>
        <w:rPr>
          <w:rFonts w:ascii="Times New Roman"/>
          <w:b w:val="false"/>
          <w:i w:val="false"/>
          <w:color w:val="000000"/>
          <w:sz w:val="28"/>
        </w:rPr>
        <w:t xml:space="preserve"> выдачи академической справки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Start w:name="z21" w:id="3"/>
    <w:p>
      <w:pPr>
        <w:spacing w:after="0"/>
        <w:ind w:left="0"/>
        <w:jc w:val="both"/>
      </w:pPr>
      <w:r>
        <w:rPr>
          <w:rFonts w:ascii="Times New Roman"/>
          <w:b w:val="false"/>
          <w:i w:val="false"/>
          <w:color w:val="000000"/>
          <w:sz w:val="28"/>
        </w:rPr>
        <w:t xml:space="preserve">
      поименной </w:t>
      </w:r>
      <w:r>
        <w:rPr>
          <w:rFonts w:ascii="Times New Roman"/>
          <w:b w:val="false"/>
          <w:i w:val="false"/>
          <w:color w:val="000000"/>
          <w:sz w:val="28"/>
        </w:rPr>
        <w:t>книги</w:t>
      </w:r>
      <w:r>
        <w:rPr>
          <w:rFonts w:ascii="Times New Roman"/>
          <w:b w:val="false"/>
          <w:i w:val="false"/>
          <w:color w:val="000000"/>
          <w:sz w:val="28"/>
        </w:rPr>
        <w:t xml:space="preserve"> обучающихся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3"/>
    <w:bookmarkStart w:name="z22" w:id="4"/>
    <w:p>
      <w:pPr>
        <w:spacing w:after="0"/>
        <w:ind w:left="0"/>
        <w:jc w:val="both"/>
      </w:pPr>
      <w:r>
        <w:rPr>
          <w:rFonts w:ascii="Times New Roman"/>
          <w:b w:val="false"/>
          <w:i w:val="false"/>
          <w:color w:val="000000"/>
          <w:sz w:val="28"/>
        </w:rPr>
        <w:t>
      алфавитной книги обучающихся (для ведения учета обучающихся организаций послесреднего образования) исключить;</w:t>
      </w:r>
    </w:p>
    <w:bookmarkEnd w:id="4"/>
    <w:bookmarkStart w:name="z23" w:id="5"/>
    <w:p>
      <w:pPr>
        <w:spacing w:after="0"/>
        <w:ind w:left="0"/>
        <w:jc w:val="both"/>
      </w:pPr>
      <w:r>
        <w:rPr>
          <w:rFonts w:ascii="Times New Roman"/>
          <w:b w:val="false"/>
          <w:i w:val="false"/>
          <w:color w:val="000000"/>
          <w:sz w:val="28"/>
        </w:rPr>
        <w:t xml:space="preserve">
      дополнить журналом учета индивидуальных занятий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приказу;</w:t>
      </w:r>
    </w:p>
    <w:bookmarkEnd w:id="5"/>
    <w:bookmarkStart w:name="z24" w:id="6"/>
    <w:p>
      <w:pPr>
        <w:spacing w:after="0"/>
        <w:ind w:left="0"/>
        <w:jc w:val="both"/>
      </w:pPr>
      <w:r>
        <w:rPr>
          <w:rFonts w:ascii="Times New Roman"/>
          <w:b w:val="false"/>
          <w:i w:val="false"/>
          <w:color w:val="000000"/>
          <w:sz w:val="28"/>
        </w:rPr>
        <w:t xml:space="preserve">
      дополнить экзаменационной ведомостью (для промежуточной аттестации обучающихся по кредитной и (или) модульной технологии обучения)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приказу;</w:t>
      </w:r>
    </w:p>
    <w:bookmarkEnd w:id="6"/>
    <w:bookmarkStart w:name="z25" w:id="7"/>
    <w:p>
      <w:pPr>
        <w:spacing w:after="0"/>
        <w:ind w:left="0"/>
        <w:jc w:val="both"/>
      </w:pPr>
      <w:r>
        <w:rPr>
          <w:rFonts w:ascii="Times New Roman"/>
          <w:b w:val="false"/>
          <w:i w:val="false"/>
          <w:color w:val="000000"/>
          <w:sz w:val="28"/>
        </w:rPr>
        <w:t xml:space="preserve">
      дополнить казахстанской студенческой идентификационной картой (для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настоящему приказу.</w:t>
      </w:r>
    </w:p>
    <w:bookmarkEnd w:id="7"/>
    <w:bookmarkStart w:name="z26" w:id="8"/>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8"/>
    <w:bookmarkStart w:name="z27"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28"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
    <w:bookmarkStart w:name="z29"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1"/>
    <w:bookmarkStart w:name="z30"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2"/>
    <w:bookmarkStart w:name="z31" w:id="1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 А.</w:t>
      </w:r>
    </w:p>
    <w:bookmarkEnd w:id="13"/>
    <w:bookmarkStart w:name="z32"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 w:id="15"/>
    <w:p>
      <w:pPr>
        <w:spacing w:after="0"/>
        <w:ind w:left="0"/>
        <w:jc w:val="left"/>
      </w:pPr>
      <w:r>
        <w:rPr>
          <w:rFonts w:ascii="Times New Roman"/>
          <w:b/>
          <w:i w:val="false"/>
          <w:color w:val="000000"/>
        </w:rPr>
        <w:t xml:space="preserve">        Министерство образования и науки Республики Казахстан Книга регистрации</w:t>
      </w:r>
      <w:r>
        <w:br/>
      </w:r>
      <w:r>
        <w:rPr>
          <w:rFonts w:ascii="Times New Roman"/>
          <w:b/>
          <w:i w:val="false"/>
          <w:color w:val="000000"/>
        </w:rPr>
        <w:t xml:space="preserve">                   приказов организации среднего образования</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(область, город республиканского значения и столица)</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(район, город (село)</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(название организации среднего образования)</w:t>
      </w:r>
    </w:p>
    <w:bookmarkEnd w:id="15"/>
    <w:bookmarkStart w:name="z37" w:id="16"/>
    <w:p>
      <w:pPr>
        <w:spacing w:after="0"/>
        <w:ind w:left="0"/>
        <w:jc w:val="left"/>
      </w:pPr>
      <w:r>
        <w:rPr>
          <w:rFonts w:ascii="Times New Roman"/>
          <w:b/>
          <w:i w:val="false"/>
          <w:color w:val="000000"/>
        </w:rPr>
        <w:t xml:space="preserve">                                Книга начата в _______________ году</w:t>
      </w:r>
    </w:p>
    <w:bookmarkEnd w:id="16"/>
    <w:bookmarkStart w:name="z38" w:id="17"/>
    <w:p>
      <w:pPr>
        <w:spacing w:after="0"/>
        <w:ind w:left="0"/>
        <w:jc w:val="left"/>
      </w:pPr>
      <w:r>
        <w:rPr>
          <w:rFonts w:ascii="Times New Roman"/>
          <w:b/>
          <w:i w:val="false"/>
          <w:color w:val="000000"/>
        </w:rPr>
        <w:t xml:space="preserve">                                Книга окончена в _____________ году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179"/>
        <w:gridCol w:w="1179"/>
        <w:gridCol w:w="1179"/>
        <w:gridCol w:w="7076"/>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издания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приказа</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подписан (Ф.И.О. (при его наличии), должность</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8"/>
    <w:p>
      <w:pPr>
        <w:spacing w:after="0"/>
        <w:ind w:left="0"/>
        <w:jc w:val="both"/>
      </w:pPr>
      <w:r>
        <w:rPr>
          <w:rFonts w:ascii="Times New Roman"/>
          <w:b w:val="false"/>
          <w:i w:val="false"/>
          <w:color w:val="000000"/>
          <w:sz w:val="28"/>
        </w:rPr>
        <w:t>
      Примечание: Книга регистрации приказов организации среднего образования (далее – Книга) ведется по основной деятельности, по личному составу и по движению обучающихся.</w:t>
      </w:r>
    </w:p>
    <w:bookmarkEnd w:id="18"/>
    <w:bookmarkStart w:name="z40" w:id="19"/>
    <w:p>
      <w:pPr>
        <w:spacing w:after="0"/>
        <w:ind w:left="0"/>
        <w:jc w:val="both"/>
      </w:pPr>
      <w:r>
        <w:rPr>
          <w:rFonts w:ascii="Times New Roman"/>
          <w:b w:val="false"/>
          <w:i w:val="false"/>
          <w:color w:val="000000"/>
          <w:sz w:val="28"/>
        </w:rPr>
        <w:t>
      Книга постранично пронумеровывается, прошнуровывается, скрепляется подписью директора и печатью организации среднего образования. Книга при подключении организации среднего образования к электронной системе заполняется только в электронном формате, заполнение ее в бумажном варианте не требуется.</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 w:id="20"/>
    <w:p>
      <w:pPr>
        <w:spacing w:after="0"/>
        <w:ind w:left="0"/>
        <w:jc w:val="left"/>
      </w:pPr>
      <w:r>
        <w:rPr>
          <w:rFonts w:ascii="Times New Roman"/>
          <w:b/>
          <w:i w:val="false"/>
          <w:color w:val="000000"/>
        </w:rPr>
        <w:t xml:space="preserve">              Министерство образования и науки Республики Казахстан</w:t>
      </w:r>
    </w:p>
    <w:bookmarkEnd w:id="20"/>
    <w:bookmarkStart w:name="z45" w:id="21"/>
    <w:p>
      <w:pPr>
        <w:spacing w:after="0"/>
        <w:ind w:left="0"/>
        <w:jc w:val="left"/>
      </w:pPr>
      <w:r>
        <w:rPr>
          <w:rFonts w:ascii="Times New Roman"/>
          <w:b/>
          <w:i w:val="false"/>
          <w:color w:val="000000"/>
        </w:rPr>
        <w:t xml:space="preserve">        Книга протоколов педагогического совета организации среднего образования</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(область, город республиканского значения и столица)</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(район, город (село)</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(название организации среднего образования)</w:t>
      </w:r>
    </w:p>
    <w:bookmarkEnd w:id="21"/>
    <w:bookmarkStart w:name="z46" w:id="22"/>
    <w:p>
      <w:pPr>
        <w:spacing w:after="0"/>
        <w:ind w:left="0"/>
        <w:jc w:val="left"/>
      </w:pPr>
      <w:r>
        <w:rPr>
          <w:rFonts w:ascii="Times New Roman"/>
          <w:b/>
          <w:i w:val="false"/>
          <w:color w:val="000000"/>
        </w:rPr>
        <w:t xml:space="preserve">                          Книга начата в _______________ году</w:t>
      </w:r>
    </w:p>
    <w:bookmarkEnd w:id="22"/>
    <w:bookmarkStart w:name="z47" w:id="23"/>
    <w:p>
      <w:pPr>
        <w:spacing w:after="0"/>
        <w:ind w:left="0"/>
        <w:jc w:val="left"/>
      </w:pPr>
      <w:r>
        <w:rPr>
          <w:rFonts w:ascii="Times New Roman"/>
          <w:b/>
          <w:i w:val="false"/>
          <w:color w:val="000000"/>
        </w:rPr>
        <w:t xml:space="preserve">                          Книга окончена в _____________ году</w:t>
      </w:r>
    </w:p>
    <w:bookmarkEnd w:id="23"/>
    <w:bookmarkStart w:name="z48" w:id="24"/>
    <w:p>
      <w:pPr>
        <w:spacing w:after="0"/>
        <w:ind w:left="0"/>
        <w:jc w:val="left"/>
      </w:pPr>
      <w:r>
        <w:rPr>
          <w:rFonts w:ascii="Times New Roman"/>
          <w:b/>
          <w:i w:val="false"/>
          <w:color w:val="000000"/>
        </w:rPr>
        <w:t xml:space="preserve">                                      Протокол №</w:t>
      </w:r>
    </w:p>
    <w:bookmarkEnd w:id="24"/>
    <w:bookmarkStart w:name="z49" w:id="25"/>
    <w:p>
      <w:pPr>
        <w:spacing w:after="0"/>
        <w:ind w:left="0"/>
        <w:jc w:val="both"/>
      </w:pPr>
      <w:r>
        <w:rPr>
          <w:rFonts w:ascii="Times New Roman"/>
          <w:b w:val="false"/>
          <w:i w:val="false"/>
          <w:color w:val="000000"/>
          <w:sz w:val="28"/>
        </w:rPr>
        <w:t>
      Заседания (совещания, собрания) 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(дата проведения указывается полностью)</w:t>
      </w:r>
    </w:p>
    <w:bookmarkEnd w:id="25"/>
    <w:bookmarkStart w:name="z50" w:id="26"/>
    <w:p>
      <w:pPr>
        <w:spacing w:after="0"/>
        <w:ind w:left="0"/>
        <w:jc w:val="both"/>
      </w:pPr>
      <w:r>
        <w:rPr>
          <w:rFonts w:ascii="Times New Roman"/>
          <w:b w:val="false"/>
          <w:i w:val="false"/>
          <w:color w:val="000000"/>
          <w:sz w:val="28"/>
        </w:rPr>
        <w:t>
      Присутствовали: (фамилии, имена и отчества (при его наличии) указываются полностью)</w:t>
      </w:r>
    </w:p>
    <w:bookmarkEnd w:id="26"/>
    <w:bookmarkStart w:name="z51" w:id="27"/>
    <w:p>
      <w:pPr>
        <w:spacing w:after="0"/>
        <w:ind w:left="0"/>
        <w:jc w:val="left"/>
      </w:pPr>
      <w:r>
        <w:rPr>
          <w:rFonts w:ascii="Times New Roman"/>
          <w:b/>
          <w:i w:val="false"/>
          <w:color w:val="000000"/>
        </w:rPr>
        <w:t xml:space="preserve">                                      Повестка дня:</w:t>
      </w:r>
    </w:p>
    <w:bookmarkEnd w:id="27"/>
    <w:bookmarkStart w:name="z52" w:id="28"/>
    <w:p>
      <w:pPr>
        <w:spacing w:after="0"/>
        <w:ind w:left="0"/>
        <w:jc w:val="both"/>
      </w:pPr>
      <w:r>
        <w:rPr>
          <w:rFonts w:ascii="Times New Roman"/>
          <w:b w:val="false"/>
          <w:i w:val="false"/>
          <w:color w:val="000000"/>
          <w:sz w:val="28"/>
        </w:rPr>
        <w:t>
      1. Слушали: 1. Наименование рассмотренного вопроса.</w:t>
      </w:r>
    </w:p>
    <w:bookmarkEnd w:id="28"/>
    <w:bookmarkStart w:name="z53" w:id="29"/>
    <w:p>
      <w:pPr>
        <w:spacing w:after="0"/>
        <w:ind w:left="0"/>
        <w:jc w:val="both"/>
      </w:pPr>
      <w:r>
        <w:rPr>
          <w:rFonts w:ascii="Times New Roman"/>
          <w:b w:val="false"/>
          <w:i w:val="false"/>
          <w:color w:val="000000"/>
          <w:sz w:val="28"/>
        </w:rPr>
        <w:t>
      2. Выступили: 1. (Ф.И.О. (при его наличии) выступивших и краткое</w:t>
      </w:r>
    </w:p>
    <w:bookmarkEnd w:id="29"/>
    <w:bookmarkStart w:name="z54" w:id="30"/>
    <w:p>
      <w:pPr>
        <w:spacing w:after="0"/>
        <w:ind w:left="0"/>
        <w:jc w:val="both"/>
      </w:pPr>
      <w:r>
        <w:rPr>
          <w:rFonts w:ascii="Times New Roman"/>
          <w:b w:val="false"/>
          <w:i w:val="false"/>
          <w:color w:val="000000"/>
          <w:sz w:val="28"/>
        </w:rPr>
        <w:t>
      содержание выступлений.</w:t>
      </w:r>
    </w:p>
    <w:bookmarkEnd w:id="30"/>
    <w:bookmarkStart w:name="z55" w:id="31"/>
    <w:p>
      <w:pPr>
        <w:spacing w:after="0"/>
        <w:ind w:left="0"/>
        <w:jc w:val="both"/>
      </w:pPr>
      <w:r>
        <w:rPr>
          <w:rFonts w:ascii="Times New Roman"/>
          <w:b w:val="false"/>
          <w:i w:val="false"/>
          <w:color w:val="000000"/>
          <w:sz w:val="28"/>
        </w:rPr>
        <w:t>
      3. Постановили: 1. Решение, принятое по данному вопросу</w:t>
      </w:r>
    </w:p>
    <w:bookmarkEnd w:id="31"/>
    <w:bookmarkStart w:name="z56" w:id="32"/>
    <w:p>
      <w:pPr>
        <w:spacing w:after="0"/>
        <w:ind w:left="0"/>
        <w:jc w:val="both"/>
      </w:pPr>
      <w:r>
        <w:rPr>
          <w:rFonts w:ascii="Times New Roman"/>
          <w:b w:val="false"/>
          <w:i w:val="false"/>
          <w:color w:val="000000"/>
          <w:sz w:val="28"/>
        </w:rPr>
        <w:t>
      Председатель _____________ (Ф.И.О. (при его наличии)</w:t>
      </w:r>
    </w:p>
    <w:bookmarkEnd w:id="32"/>
    <w:bookmarkStart w:name="z57" w:id="33"/>
    <w:p>
      <w:pPr>
        <w:spacing w:after="0"/>
        <w:ind w:left="0"/>
        <w:jc w:val="both"/>
      </w:pPr>
      <w:r>
        <w:rPr>
          <w:rFonts w:ascii="Times New Roman"/>
          <w:b w:val="false"/>
          <w:i w:val="false"/>
          <w:color w:val="000000"/>
          <w:sz w:val="28"/>
        </w:rPr>
        <w:t>
      Секретарь ________________ (Ф.И.О. (при его наличии)</w:t>
      </w:r>
    </w:p>
    <w:bookmarkEnd w:id="33"/>
    <w:bookmarkStart w:name="z58" w:id="34"/>
    <w:p>
      <w:pPr>
        <w:spacing w:after="0"/>
        <w:ind w:left="0"/>
        <w:jc w:val="both"/>
      </w:pPr>
      <w:r>
        <w:rPr>
          <w:rFonts w:ascii="Times New Roman"/>
          <w:b w:val="false"/>
          <w:i w:val="false"/>
          <w:color w:val="000000"/>
          <w:sz w:val="28"/>
        </w:rPr>
        <w:t>
      Примечание: Книга протоколов педагогического совета организации среднего образования (далее – Книга протоколов) ведется во всех организациях среднего образования, где фиксируется ход обсуждения вопросов, выносимых на педагогический совет, предложения и замечания членов педагогического совета.</w:t>
      </w:r>
    </w:p>
    <w:bookmarkEnd w:id="34"/>
    <w:bookmarkStart w:name="z59" w:id="35"/>
    <w:p>
      <w:pPr>
        <w:spacing w:after="0"/>
        <w:ind w:left="0"/>
        <w:jc w:val="both"/>
      </w:pPr>
      <w:r>
        <w:rPr>
          <w:rFonts w:ascii="Times New Roman"/>
          <w:b w:val="false"/>
          <w:i w:val="false"/>
          <w:color w:val="000000"/>
          <w:sz w:val="28"/>
        </w:rPr>
        <w:t>
      Книга протоколов пронумеровывается, прошнуровывается, скрепляется подписью директора и печатью организации среднего образования.</w:t>
      </w:r>
    </w:p>
    <w:bookmarkEnd w:id="35"/>
    <w:bookmarkStart w:name="z60" w:id="36"/>
    <w:p>
      <w:pPr>
        <w:spacing w:after="0"/>
        <w:ind w:left="0"/>
        <w:jc w:val="both"/>
      </w:pPr>
      <w:r>
        <w:rPr>
          <w:rFonts w:ascii="Times New Roman"/>
          <w:b w:val="false"/>
          <w:i w:val="false"/>
          <w:color w:val="000000"/>
          <w:sz w:val="28"/>
        </w:rPr>
        <w:t>
      Книга протоколов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37"/>
    <w:p>
      <w:pPr>
        <w:spacing w:after="0"/>
        <w:ind w:left="0"/>
        <w:jc w:val="left"/>
      </w:pPr>
      <w:r>
        <w:rPr>
          <w:rFonts w:ascii="Times New Roman"/>
          <w:b/>
          <w:i w:val="false"/>
          <w:color w:val="000000"/>
        </w:rPr>
        <w:t xml:space="preserve">                    Министерство образования и науки Республики Казахстан</w:t>
      </w:r>
    </w:p>
    <w:bookmarkEnd w:id="37"/>
    <w:bookmarkStart w:name="z65" w:id="38"/>
    <w:p>
      <w:pPr>
        <w:spacing w:after="0"/>
        <w:ind w:left="0"/>
        <w:jc w:val="left"/>
      </w:pPr>
      <w:r>
        <w:rPr>
          <w:rFonts w:ascii="Times New Roman"/>
          <w:b/>
          <w:i w:val="false"/>
          <w:color w:val="000000"/>
        </w:rPr>
        <w:t xml:space="preserve">                                Классный журнал для 1-4 классов</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(область, город республиканского значения и столица)</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(район, город (село)</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организации среднего образования)</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(класс)</w:t>
      </w:r>
      <w:r>
        <w:br/>
      </w:r>
      <w:r>
        <w:rPr>
          <w:rFonts w:ascii="Times New Roman"/>
          <w:b/>
          <w:i w:val="false"/>
          <w:color w:val="000000"/>
        </w:rPr>
        <w:t xml:space="preserve">                               ________________________________</w:t>
      </w:r>
      <w:r>
        <w:br/>
      </w:r>
      <w:r>
        <w:rPr>
          <w:rFonts w:ascii="Times New Roman"/>
          <w:b/>
          <w:i w:val="false"/>
          <w:color w:val="000000"/>
        </w:rPr>
        <w:t xml:space="preserve">                                           учебный год</w:t>
      </w:r>
    </w:p>
    <w:bookmarkEnd w:id="38"/>
    <w:bookmarkStart w:name="z66" w:id="39"/>
    <w:p>
      <w:pPr>
        <w:spacing w:after="0"/>
        <w:ind w:left="0"/>
        <w:jc w:val="both"/>
      </w:pPr>
      <w:r>
        <w:rPr>
          <w:rFonts w:ascii="Times New Roman"/>
          <w:b w:val="false"/>
          <w:i w:val="false"/>
          <w:color w:val="000000"/>
          <w:sz w:val="28"/>
        </w:rPr>
        <w:t>
      Примечание: Классный журнал является документом строгой отчетности, ведение которого обязательно для каждого учителя.</w:t>
      </w:r>
    </w:p>
    <w:bookmarkEnd w:id="39"/>
    <w:bookmarkStart w:name="z67" w:id="40"/>
    <w:p>
      <w:pPr>
        <w:spacing w:after="0"/>
        <w:ind w:left="0"/>
        <w:jc w:val="both"/>
      </w:pPr>
      <w:r>
        <w:rPr>
          <w:rFonts w:ascii="Times New Roman"/>
          <w:b w:val="false"/>
          <w:i w:val="false"/>
          <w:color w:val="000000"/>
          <w:sz w:val="28"/>
        </w:rPr>
        <w:t>
      Классный журнал при подключении организации образования к электронной системе заполняется только в электронном формате, заполнение его в бумажном варианте не допускается.</w:t>
      </w:r>
    </w:p>
    <w:bookmarkEnd w:id="40"/>
    <w:bookmarkStart w:name="z68" w:id="41"/>
    <w:p>
      <w:pPr>
        <w:spacing w:after="0"/>
        <w:ind w:left="0"/>
        <w:jc w:val="both"/>
      </w:pPr>
      <w:r>
        <w:rPr>
          <w:rFonts w:ascii="Times New Roman"/>
          <w:b w:val="false"/>
          <w:i w:val="false"/>
          <w:color w:val="000000"/>
          <w:sz w:val="28"/>
        </w:rPr>
        <w:t>
      Электронный журнал по итогам учебного года выгружается из информационной системы и распечатывается, страницы прошнуровываются, пронумеровываются, заверяются подписью директора и печатью организации образования, обеспечивается их хранение.</w:t>
      </w:r>
    </w:p>
    <w:bookmarkEnd w:id="41"/>
    <w:bookmarkStart w:name="z69" w:id="42"/>
    <w:p>
      <w:pPr>
        <w:spacing w:after="0"/>
        <w:ind w:left="0"/>
        <w:jc w:val="left"/>
      </w:pPr>
      <w:r>
        <w:rPr>
          <w:rFonts w:ascii="Times New Roman"/>
          <w:b/>
          <w:i w:val="false"/>
          <w:color w:val="000000"/>
        </w:rPr>
        <w:t xml:space="preserve"> Расписание уроков на 1-ое полугодие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6"/>
        <w:gridCol w:w="724"/>
        <w:gridCol w:w="724"/>
        <w:gridCol w:w="724"/>
        <w:gridCol w:w="724"/>
        <w:gridCol w:w="724"/>
        <w:gridCol w:w="724"/>
      </w:tblGrid>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Часы занятий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1 урок с__ч.___м.</w:t>
            </w:r>
            <w:r>
              <w:br/>
            </w:r>
            <w:r>
              <w:rPr>
                <w:rFonts w:ascii="Times New Roman"/>
                <w:b w:val="false"/>
                <w:i w:val="false"/>
                <w:color w:val="000000"/>
                <w:sz w:val="20"/>
              </w:rPr>
              <w:t>
до __ч.__м.</w:t>
            </w:r>
          </w:p>
          <w:bookmarkEnd w:id="43"/>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2 урок с__ч.___м.</w:t>
            </w:r>
            <w:r>
              <w:br/>
            </w:r>
            <w:r>
              <w:rPr>
                <w:rFonts w:ascii="Times New Roman"/>
                <w:b w:val="false"/>
                <w:i w:val="false"/>
                <w:color w:val="000000"/>
                <w:sz w:val="20"/>
              </w:rPr>
              <w:t>
до __ч.__м.</w:t>
            </w:r>
          </w:p>
          <w:bookmarkEnd w:id="44"/>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3 урок с__ч.___м.</w:t>
            </w:r>
            <w:r>
              <w:br/>
            </w:r>
            <w:r>
              <w:rPr>
                <w:rFonts w:ascii="Times New Roman"/>
                <w:b w:val="false"/>
                <w:i w:val="false"/>
                <w:color w:val="000000"/>
                <w:sz w:val="20"/>
              </w:rPr>
              <w:t>
до __ч.__м.</w:t>
            </w:r>
          </w:p>
          <w:bookmarkEnd w:id="45"/>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4 урок с__ч.___м.</w:t>
            </w:r>
            <w:r>
              <w:br/>
            </w:r>
            <w:r>
              <w:rPr>
                <w:rFonts w:ascii="Times New Roman"/>
                <w:b w:val="false"/>
                <w:i w:val="false"/>
                <w:color w:val="000000"/>
                <w:sz w:val="20"/>
              </w:rPr>
              <w:t>
до __ч.__м.</w:t>
            </w:r>
          </w:p>
          <w:bookmarkEnd w:id="46"/>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5 урок с__ч.___м.</w:t>
            </w:r>
            <w:r>
              <w:br/>
            </w:r>
            <w:r>
              <w:rPr>
                <w:rFonts w:ascii="Times New Roman"/>
                <w:b w:val="false"/>
                <w:i w:val="false"/>
                <w:color w:val="000000"/>
                <w:sz w:val="20"/>
              </w:rPr>
              <w:t>
до __ч.__м.</w:t>
            </w:r>
          </w:p>
          <w:bookmarkEnd w:id="47"/>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6 урок с__ч.___м.</w:t>
            </w:r>
            <w:r>
              <w:br/>
            </w:r>
            <w:r>
              <w:rPr>
                <w:rFonts w:ascii="Times New Roman"/>
                <w:b w:val="false"/>
                <w:i w:val="false"/>
                <w:color w:val="000000"/>
                <w:sz w:val="20"/>
              </w:rPr>
              <w:t>
до __ч.__м.</w:t>
            </w:r>
          </w:p>
          <w:bookmarkEnd w:id="48"/>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49"/>
    <w:p>
      <w:pPr>
        <w:spacing w:after="0"/>
        <w:ind w:left="0"/>
        <w:jc w:val="left"/>
      </w:pPr>
      <w:r>
        <w:rPr>
          <w:rFonts w:ascii="Times New Roman"/>
          <w:b/>
          <w:i w:val="false"/>
          <w:color w:val="000000"/>
        </w:rPr>
        <w:t xml:space="preserve"> Расписание уроков на 2-ое полугодие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9"/>
        <w:gridCol w:w="1048"/>
        <w:gridCol w:w="1050"/>
        <w:gridCol w:w="1050"/>
        <w:gridCol w:w="1051"/>
        <w:gridCol w:w="1051"/>
        <w:gridCol w:w="1051"/>
      </w:tblGrid>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Часы занятий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1 урок с__ч.___м.</w:t>
            </w:r>
            <w:r>
              <w:br/>
            </w:r>
            <w:r>
              <w:rPr>
                <w:rFonts w:ascii="Times New Roman"/>
                <w:b w:val="false"/>
                <w:i w:val="false"/>
                <w:color w:val="000000"/>
                <w:sz w:val="20"/>
              </w:rPr>
              <w:t>
до __ч.__м.</w:t>
            </w:r>
          </w:p>
          <w:bookmarkEnd w:id="50"/>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2 урок с__ч.___м.</w:t>
            </w:r>
            <w:r>
              <w:br/>
            </w:r>
            <w:r>
              <w:rPr>
                <w:rFonts w:ascii="Times New Roman"/>
                <w:b w:val="false"/>
                <w:i w:val="false"/>
                <w:color w:val="000000"/>
                <w:sz w:val="20"/>
              </w:rPr>
              <w:t>
до __ч.__м.</w:t>
            </w:r>
          </w:p>
          <w:bookmarkEnd w:id="51"/>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3 урок с__ч.___м.</w:t>
            </w:r>
            <w:r>
              <w:br/>
            </w:r>
            <w:r>
              <w:rPr>
                <w:rFonts w:ascii="Times New Roman"/>
                <w:b w:val="false"/>
                <w:i w:val="false"/>
                <w:color w:val="000000"/>
                <w:sz w:val="20"/>
              </w:rPr>
              <w:t>
до __ч.__м.</w:t>
            </w:r>
          </w:p>
          <w:bookmarkEnd w:id="52"/>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4 урок с__ч.___м.</w:t>
            </w:r>
            <w:r>
              <w:br/>
            </w:r>
            <w:r>
              <w:rPr>
                <w:rFonts w:ascii="Times New Roman"/>
                <w:b w:val="false"/>
                <w:i w:val="false"/>
                <w:color w:val="000000"/>
                <w:sz w:val="20"/>
              </w:rPr>
              <w:t>
до __ч.__м.</w:t>
            </w:r>
          </w:p>
          <w:bookmarkEnd w:id="53"/>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5 урок с__ч.___м.</w:t>
            </w:r>
            <w:r>
              <w:br/>
            </w:r>
            <w:r>
              <w:rPr>
                <w:rFonts w:ascii="Times New Roman"/>
                <w:b w:val="false"/>
                <w:i w:val="false"/>
                <w:color w:val="000000"/>
                <w:sz w:val="20"/>
              </w:rPr>
              <w:t>
до __ч.__м.</w:t>
            </w:r>
          </w:p>
          <w:bookmarkEnd w:id="54"/>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6 урок с__ч.___м.</w:t>
            </w:r>
            <w:r>
              <w:br/>
            </w:r>
            <w:r>
              <w:rPr>
                <w:rFonts w:ascii="Times New Roman"/>
                <w:b w:val="false"/>
                <w:i w:val="false"/>
                <w:color w:val="000000"/>
                <w:sz w:val="20"/>
              </w:rPr>
              <w:t>
до __ч.__м.</w:t>
            </w:r>
          </w:p>
          <w:bookmarkEnd w:id="55"/>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ОГЛАВЛЕНИЕ</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Обучение грамоте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Родной язык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Родная литература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Казахский язык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Русский язык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6. Иностранный язык</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(какой)</w:t>
            </w:r>
          </w:p>
          <w:bookmarkEnd w:id="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Информатика (Информационно -коммуникационные технологии)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Естествознание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Познание мира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Самопознание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Изобразительное искусство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Трудовое обучение (Художественный труд)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Физическая культура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________________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________________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________________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________________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Общие сведения об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Показатели физической подготовленности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Сведения о количестве дней и уроков, пропущенных обучающимися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Сводная ведомость учета успеваемости и поведения обучающихся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Замечания по ведению классного журнала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bookmarkStart w:name="z85" w:id="57"/>
    <w:p>
      <w:pPr>
        <w:spacing w:after="0"/>
        <w:ind w:left="0"/>
        <w:jc w:val="both"/>
      </w:pPr>
      <w:r>
        <w:rPr>
          <w:rFonts w:ascii="Times New Roman"/>
          <w:b w:val="false"/>
          <w:i w:val="false"/>
          <w:color w:val="000000"/>
          <w:sz w:val="28"/>
        </w:rPr>
        <w:t>
      (Левая сторона)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2410"/>
        <w:gridCol w:w="412"/>
        <w:gridCol w:w="412"/>
        <w:gridCol w:w="412"/>
        <w:gridCol w:w="416"/>
        <w:gridCol w:w="416"/>
        <w:gridCol w:w="416"/>
        <w:gridCol w:w="416"/>
        <w:gridCol w:w="504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_______________________</w:t>
            </w:r>
          </w:p>
        </w:tc>
      </w:tr>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26</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58"/>
    <w:p>
      <w:pPr>
        <w:spacing w:after="0"/>
        <w:ind w:left="0"/>
        <w:jc w:val="both"/>
      </w:pPr>
      <w:r>
        <w:rPr>
          <w:rFonts w:ascii="Times New Roman"/>
          <w:b w:val="false"/>
          <w:i w:val="false"/>
          <w:color w:val="000000"/>
          <w:sz w:val="28"/>
        </w:rPr>
        <w:t>
      И далее, до 42-х (правая сторона)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4222"/>
        <w:gridCol w:w="2386"/>
        <w:gridCol w:w="2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учителя_______________________</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пройдено на уроке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 учителя</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59"/>
    <w:p>
      <w:pPr>
        <w:spacing w:after="0"/>
        <w:ind w:left="0"/>
        <w:jc w:val="both"/>
      </w:pPr>
      <w:r>
        <w:rPr>
          <w:rFonts w:ascii="Times New Roman"/>
          <w:b w:val="false"/>
          <w:i w:val="false"/>
          <w:color w:val="000000"/>
          <w:sz w:val="28"/>
        </w:rPr>
        <w:t>
      Всего, до 42-х</w:t>
      </w:r>
    </w:p>
    <w:bookmarkEnd w:id="59"/>
    <w:bookmarkStart w:name="z88" w:id="60"/>
    <w:p>
      <w:pPr>
        <w:spacing w:after="0"/>
        <w:ind w:left="0"/>
        <w:jc w:val="both"/>
      </w:pPr>
      <w:r>
        <w:rPr>
          <w:rFonts w:ascii="Times New Roman"/>
          <w:b w:val="false"/>
          <w:i w:val="false"/>
          <w:color w:val="000000"/>
          <w:sz w:val="28"/>
        </w:rPr>
        <w:t>
      (левая сторона)</w:t>
      </w:r>
    </w:p>
    <w:bookmarkEnd w:id="60"/>
    <w:bookmarkStart w:name="z89" w:id="61"/>
    <w:p>
      <w:pPr>
        <w:spacing w:after="0"/>
        <w:ind w:left="0"/>
        <w:jc w:val="both"/>
      </w:pPr>
      <w:r>
        <w:rPr>
          <w:rFonts w:ascii="Times New Roman"/>
          <w:b w:val="false"/>
          <w:i w:val="false"/>
          <w:color w:val="000000"/>
          <w:sz w:val="28"/>
        </w:rPr>
        <w:t>
      Для 1-4 классов по обновленной программе*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2410"/>
        <w:gridCol w:w="412"/>
        <w:gridCol w:w="412"/>
        <w:gridCol w:w="412"/>
        <w:gridCol w:w="416"/>
        <w:gridCol w:w="416"/>
        <w:gridCol w:w="416"/>
        <w:gridCol w:w="416"/>
        <w:gridCol w:w="504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_______________________</w:t>
            </w:r>
          </w:p>
        </w:tc>
      </w:tr>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26</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62"/>
    <w:p>
      <w:pPr>
        <w:spacing w:after="0"/>
        <w:ind w:left="0"/>
        <w:jc w:val="both"/>
      </w:pPr>
      <w:r>
        <w:rPr>
          <w:rFonts w:ascii="Times New Roman"/>
          <w:b w:val="false"/>
          <w:i w:val="false"/>
          <w:color w:val="000000"/>
          <w:sz w:val="28"/>
        </w:rPr>
        <w:t>
      Всего, до 42-х</w:t>
      </w:r>
    </w:p>
    <w:bookmarkEnd w:id="62"/>
    <w:bookmarkStart w:name="z91" w:id="63"/>
    <w:p>
      <w:pPr>
        <w:spacing w:after="0"/>
        <w:ind w:left="0"/>
        <w:jc w:val="both"/>
      </w:pPr>
      <w:r>
        <w:rPr>
          <w:rFonts w:ascii="Times New Roman"/>
          <w:b w:val="false"/>
          <w:i w:val="false"/>
          <w:color w:val="000000"/>
          <w:sz w:val="28"/>
        </w:rPr>
        <w:t>
      (правая сторона)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6"/>
        <w:gridCol w:w="366"/>
        <w:gridCol w:w="733"/>
        <w:gridCol w:w="733"/>
        <w:gridCol w:w="893"/>
        <w:gridCol w:w="2856"/>
        <w:gridCol w:w="2856"/>
        <w:gridCol w:w="945"/>
        <w:gridCol w:w="574"/>
        <w:gridCol w:w="574"/>
        <w:gridCol w:w="255"/>
        <w:gridCol w:w="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учителя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оценки за четверть</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СО за разделы учебной программы в четверти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 за четв.</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 (макс 50%)</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СОч (макс 50%)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четверть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64"/>
    <w:p>
      <w:pPr>
        <w:spacing w:after="0"/>
        <w:ind w:left="0"/>
        <w:jc w:val="both"/>
      </w:pPr>
      <w:r>
        <w:rPr>
          <w:rFonts w:ascii="Times New Roman"/>
          <w:b w:val="false"/>
          <w:i w:val="false"/>
          <w:color w:val="000000"/>
          <w:sz w:val="28"/>
        </w:rPr>
        <w:t>
      Всего, до 42-х</w:t>
      </w:r>
    </w:p>
    <w:bookmarkEnd w:id="64"/>
    <w:bookmarkStart w:name="z93" w:id="65"/>
    <w:p>
      <w:pPr>
        <w:spacing w:after="0"/>
        <w:ind w:left="0"/>
        <w:jc w:val="both"/>
      </w:pPr>
      <w:r>
        <w:rPr>
          <w:rFonts w:ascii="Times New Roman"/>
          <w:b w:val="false"/>
          <w:i w:val="false"/>
          <w:color w:val="000000"/>
          <w:sz w:val="28"/>
        </w:rPr>
        <w:t>
      (левая сторона)</w:t>
      </w:r>
    </w:p>
    <w:bookmarkEnd w:id="65"/>
    <w:bookmarkStart w:name="z94" w:id="66"/>
    <w:p>
      <w:pPr>
        <w:spacing w:after="0"/>
        <w:ind w:left="0"/>
        <w:jc w:val="both"/>
      </w:pPr>
      <w:r>
        <w:rPr>
          <w:rFonts w:ascii="Times New Roman"/>
          <w:b w:val="false"/>
          <w:i w:val="false"/>
          <w:color w:val="000000"/>
          <w:sz w:val="28"/>
        </w:rPr>
        <w:t>
      *Примечание: 2016-2017 учебный год – 1 класс, 2017-2018 учебный год – 1, 2 классы, 2018-2019 учебный год – 1, 2 и 3 классы, 2019-2020 учебный год – 1, 2, 3 и 4 классы.</w:t>
      </w:r>
    </w:p>
    <w:bookmarkEnd w:id="66"/>
    <w:bookmarkStart w:name="z95" w:id="67"/>
    <w:p>
      <w:pPr>
        <w:spacing w:after="0"/>
        <w:ind w:left="0"/>
        <w:jc w:val="left"/>
      </w:pPr>
      <w:r>
        <w:rPr>
          <w:rFonts w:ascii="Times New Roman"/>
          <w:b/>
          <w:i w:val="false"/>
          <w:color w:val="000000"/>
        </w:rPr>
        <w:t xml:space="preserve"> Общие сведения об обучающихся</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2235"/>
        <w:gridCol w:w="776"/>
        <w:gridCol w:w="2235"/>
        <w:gridCol w:w="776"/>
        <w:gridCol w:w="2723"/>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личного дела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рождения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ли в дошкольном учреждении</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68"/>
    <w:p>
      <w:pPr>
        <w:spacing w:after="0"/>
        <w:ind w:left="0"/>
        <w:jc w:val="both"/>
      </w:pPr>
      <w:r>
        <w:rPr>
          <w:rFonts w:ascii="Times New Roman"/>
          <w:b w:val="false"/>
          <w:i w:val="false"/>
          <w:color w:val="000000"/>
          <w:sz w:val="28"/>
        </w:rPr>
        <w:t>
      До конца страницы</w:t>
      </w:r>
    </w:p>
    <w:bookmarkEnd w:id="68"/>
    <w:bookmarkStart w:name="z97" w:id="69"/>
    <w:p>
      <w:pPr>
        <w:spacing w:after="0"/>
        <w:ind w:left="0"/>
        <w:jc w:val="both"/>
      </w:pPr>
      <w:r>
        <w:rPr>
          <w:rFonts w:ascii="Times New Roman"/>
          <w:b w:val="false"/>
          <w:i w:val="false"/>
          <w:color w:val="000000"/>
          <w:sz w:val="28"/>
        </w:rPr>
        <w:t>
      (правая сторона)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295"/>
        <w:gridCol w:w="5427"/>
        <w:gridCol w:w="3269"/>
        <w:gridCol w:w="1296"/>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начал учебу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выбыл</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 матери или лиц, заменяющих их</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название и адрес учреждения, где работает указанное лицо</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70"/>
    <w:p>
      <w:pPr>
        <w:spacing w:after="0"/>
        <w:ind w:left="0"/>
        <w:jc w:val="both"/>
      </w:pPr>
      <w:r>
        <w:rPr>
          <w:rFonts w:ascii="Times New Roman"/>
          <w:b w:val="false"/>
          <w:i w:val="false"/>
          <w:color w:val="000000"/>
          <w:sz w:val="28"/>
        </w:rPr>
        <w:t>
      До конца страницы</w:t>
      </w:r>
    </w:p>
    <w:bookmarkEnd w:id="70"/>
    <w:bookmarkStart w:name="z99" w:id="71"/>
    <w:p>
      <w:pPr>
        <w:spacing w:after="0"/>
        <w:ind w:left="0"/>
        <w:jc w:val="both"/>
      </w:pPr>
      <w:r>
        <w:rPr>
          <w:rFonts w:ascii="Times New Roman"/>
          <w:b w:val="false"/>
          <w:i w:val="false"/>
          <w:color w:val="000000"/>
          <w:sz w:val="28"/>
        </w:rPr>
        <w:t>
      (левая сторона)</w:t>
      </w:r>
    </w:p>
    <w:bookmarkEnd w:id="71"/>
    <w:bookmarkStart w:name="z100" w:id="72"/>
    <w:p>
      <w:pPr>
        <w:spacing w:after="0"/>
        <w:ind w:left="0"/>
        <w:jc w:val="left"/>
      </w:pPr>
      <w:r>
        <w:rPr>
          <w:rFonts w:ascii="Times New Roman"/>
          <w:b/>
          <w:i w:val="false"/>
          <w:color w:val="000000"/>
        </w:rPr>
        <w:t xml:space="preserve"> Показатели физической подготовленности обучающихся (заполняется учителем физической культуры два раза в год)</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564"/>
        <w:gridCol w:w="883"/>
        <w:gridCol w:w="543"/>
        <w:gridCol w:w="543"/>
        <w:gridCol w:w="543"/>
        <w:gridCol w:w="1905"/>
        <w:gridCol w:w="3490"/>
        <w:gridCol w:w="156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группа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учебного года (сентябрь)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кисти</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в длину с места</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набивного мяча (1 кг)</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73"/>
    <w:p>
      <w:pPr>
        <w:spacing w:after="0"/>
        <w:ind w:left="0"/>
        <w:jc w:val="both"/>
      </w:pPr>
      <w:r>
        <w:rPr>
          <w:rFonts w:ascii="Times New Roman"/>
          <w:b w:val="false"/>
          <w:i w:val="false"/>
          <w:color w:val="000000"/>
          <w:sz w:val="28"/>
        </w:rPr>
        <w:t>
      И так далее, до 42-х</w:t>
      </w:r>
    </w:p>
    <w:bookmarkEnd w:id="73"/>
    <w:bookmarkStart w:name="z102" w:id="74"/>
    <w:p>
      <w:pPr>
        <w:spacing w:after="0"/>
        <w:ind w:left="0"/>
        <w:jc w:val="both"/>
      </w:pPr>
      <w:r>
        <w:rPr>
          <w:rFonts w:ascii="Times New Roman"/>
          <w:b w:val="false"/>
          <w:i w:val="false"/>
          <w:color w:val="000000"/>
          <w:sz w:val="28"/>
        </w:rPr>
        <w:t>
      (правая сторона)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681"/>
        <w:gridCol w:w="681"/>
        <w:gridCol w:w="681"/>
        <w:gridCol w:w="2387"/>
        <w:gridCol w:w="4374"/>
        <w:gridCol w:w="2389"/>
      </w:tblGrid>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группа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учебного года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кисти</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в длину с места</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набивного мяча (1 кг)</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состояния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75"/>
    <w:p>
      <w:pPr>
        <w:spacing w:after="0"/>
        <w:ind w:left="0"/>
        <w:jc w:val="both"/>
      </w:pPr>
      <w:r>
        <w:rPr>
          <w:rFonts w:ascii="Times New Roman"/>
          <w:b w:val="false"/>
          <w:i w:val="false"/>
          <w:color w:val="000000"/>
          <w:sz w:val="28"/>
        </w:rPr>
        <w:t>
      (левая сторона)</w:t>
      </w:r>
    </w:p>
    <w:bookmarkEnd w:id="75"/>
    <w:bookmarkStart w:name="z104" w:id="76"/>
    <w:p>
      <w:pPr>
        <w:spacing w:after="0"/>
        <w:ind w:left="0"/>
        <w:jc w:val="left"/>
      </w:pPr>
      <w:r>
        <w:rPr>
          <w:rFonts w:ascii="Times New Roman"/>
          <w:b/>
          <w:i w:val="false"/>
          <w:color w:val="000000"/>
        </w:rPr>
        <w:t xml:space="preserve"> Сведения о количестве пропущенных дней обучающимися</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376"/>
        <w:gridCol w:w="777"/>
        <w:gridCol w:w="1675"/>
        <w:gridCol w:w="777"/>
        <w:gridCol w:w="1675"/>
        <w:gridCol w:w="777"/>
        <w:gridCol w:w="1676"/>
        <w:gridCol w:w="778"/>
        <w:gridCol w:w="1677"/>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77"/>
    <w:p>
      <w:pPr>
        <w:spacing w:after="0"/>
        <w:ind w:left="0"/>
        <w:jc w:val="both"/>
      </w:pPr>
      <w:r>
        <w:rPr>
          <w:rFonts w:ascii="Times New Roman"/>
          <w:b w:val="false"/>
          <w:i w:val="false"/>
          <w:color w:val="000000"/>
          <w:sz w:val="28"/>
        </w:rPr>
        <w:t>
      и далее до 42-х</w:t>
      </w:r>
    </w:p>
    <w:bookmarkEnd w:id="77"/>
    <w:bookmarkStart w:name="z106" w:id="78"/>
    <w:p>
      <w:pPr>
        <w:spacing w:after="0"/>
        <w:ind w:left="0"/>
        <w:jc w:val="both"/>
      </w:pPr>
      <w:r>
        <w:rPr>
          <w:rFonts w:ascii="Times New Roman"/>
          <w:b w:val="false"/>
          <w:i w:val="false"/>
          <w:color w:val="000000"/>
          <w:sz w:val="28"/>
        </w:rPr>
        <w:t>
      (правая сторона)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718"/>
        <w:gridCol w:w="971"/>
        <w:gridCol w:w="2093"/>
        <w:gridCol w:w="971"/>
        <w:gridCol w:w="2093"/>
        <w:gridCol w:w="971"/>
        <w:gridCol w:w="2094"/>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79"/>
    <w:p>
      <w:pPr>
        <w:spacing w:after="0"/>
        <w:ind w:left="0"/>
        <w:jc w:val="both"/>
      </w:pPr>
      <w:r>
        <w:rPr>
          <w:rFonts w:ascii="Times New Roman"/>
          <w:b w:val="false"/>
          <w:i w:val="false"/>
          <w:color w:val="000000"/>
          <w:sz w:val="28"/>
        </w:rPr>
        <w:t>
      и далее до 42-х</w:t>
      </w:r>
    </w:p>
    <w:bookmarkEnd w:id="79"/>
    <w:bookmarkStart w:name="z108" w:id="80"/>
    <w:p>
      <w:pPr>
        <w:spacing w:after="0"/>
        <w:ind w:left="0"/>
        <w:jc w:val="both"/>
      </w:pPr>
      <w:r>
        <w:rPr>
          <w:rFonts w:ascii="Times New Roman"/>
          <w:b w:val="false"/>
          <w:i w:val="false"/>
          <w:color w:val="000000"/>
          <w:sz w:val="28"/>
        </w:rPr>
        <w:t>
      (левая сторона)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376"/>
        <w:gridCol w:w="777"/>
        <w:gridCol w:w="1675"/>
        <w:gridCol w:w="777"/>
        <w:gridCol w:w="1675"/>
        <w:gridCol w:w="777"/>
        <w:gridCol w:w="1676"/>
        <w:gridCol w:w="778"/>
        <w:gridCol w:w="1677"/>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81"/>
    <w:p>
      <w:pPr>
        <w:spacing w:after="0"/>
        <w:ind w:left="0"/>
        <w:jc w:val="both"/>
      </w:pPr>
      <w:r>
        <w:rPr>
          <w:rFonts w:ascii="Times New Roman"/>
          <w:b w:val="false"/>
          <w:i w:val="false"/>
          <w:color w:val="000000"/>
          <w:sz w:val="28"/>
        </w:rPr>
        <w:t>
      и далее до 42-х</w:t>
      </w:r>
    </w:p>
    <w:bookmarkEnd w:id="81"/>
    <w:bookmarkStart w:name="z110" w:id="82"/>
    <w:p>
      <w:pPr>
        <w:spacing w:after="0"/>
        <w:ind w:left="0"/>
        <w:jc w:val="both"/>
      </w:pPr>
      <w:r>
        <w:rPr>
          <w:rFonts w:ascii="Times New Roman"/>
          <w:b w:val="false"/>
          <w:i w:val="false"/>
          <w:color w:val="000000"/>
          <w:sz w:val="28"/>
        </w:rPr>
        <w:t>
      правая сторона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376"/>
        <w:gridCol w:w="777"/>
        <w:gridCol w:w="1675"/>
        <w:gridCol w:w="777"/>
        <w:gridCol w:w="1675"/>
        <w:gridCol w:w="777"/>
        <w:gridCol w:w="1676"/>
        <w:gridCol w:w="778"/>
        <w:gridCol w:w="1677"/>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83"/>
    <w:p>
      <w:pPr>
        <w:spacing w:after="0"/>
        <w:ind w:left="0"/>
        <w:jc w:val="both"/>
      </w:pPr>
      <w:r>
        <w:rPr>
          <w:rFonts w:ascii="Times New Roman"/>
          <w:b w:val="false"/>
          <w:i w:val="false"/>
          <w:color w:val="000000"/>
          <w:sz w:val="28"/>
        </w:rPr>
        <w:t>
      (левая сторона)</w:t>
      </w:r>
    </w:p>
    <w:bookmarkEnd w:id="83"/>
    <w:bookmarkStart w:name="z112" w:id="84"/>
    <w:p>
      <w:pPr>
        <w:spacing w:after="0"/>
        <w:ind w:left="0"/>
        <w:jc w:val="left"/>
      </w:pPr>
      <w:r>
        <w:rPr>
          <w:rFonts w:ascii="Times New Roman"/>
          <w:b/>
          <w:i w:val="false"/>
          <w:color w:val="000000"/>
        </w:rPr>
        <w:t xml:space="preserve"> Сводная ведомость учета успеваемости и посещаемости обучающихся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984"/>
        <w:gridCol w:w="1984"/>
        <w:gridCol w:w="1121"/>
        <w:gridCol w:w="1121"/>
        <w:gridCol w:w="1121"/>
        <w:gridCol w:w="1121"/>
        <w:gridCol w:w="1122"/>
        <w:gridCol w:w="1122"/>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учебного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Родная литература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отметка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летних заданий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85"/>
    <w:p>
      <w:pPr>
        <w:spacing w:after="0"/>
        <w:ind w:left="0"/>
        <w:jc w:val="both"/>
      </w:pPr>
      <w:r>
        <w:rPr>
          <w:rFonts w:ascii="Times New Roman"/>
          <w:b w:val="false"/>
          <w:i w:val="false"/>
          <w:color w:val="000000"/>
          <w:sz w:val="28"/>
        </w:rPr>
        <w:t>
      продолжение таблицы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392"/>
        <w:gridCol w:w="727"/>
        <w:gridCol w:w="1182"/>
        <w:gridCol w:w="727"/>
        <w:gridCol w:w="1182"/>
        <w:gridCol w:w="727"/>
        <w:gridCol w:w="3453"/>
        <w:gridCol w:w="118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 (Художественный) труд)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86"/>
    <w:p>
      <w:pPr>
        <w:spacing w:after="0"/>
        <w:ind w:left="0"/>
        <w:jc w:val="both"/>
      </w:pPr>
      <w:r>
        <w:rPr>
          <w:rFonts w:ascii="Times New Roman"/>
          <w:b w:val="false"/>
          <w:i w:val="false"/>
          <w:color w:val="000000"/>
          <w:sz w:val="28"/>
        </w:rPr>
        <w:t>
      и далее, до 42-х</w:t>
      </w:r>
    </w:p>
    <w:bookmarkEnd w:id="86"/>
    <w:bookmarkStart w:name="z115" w:id="87"/>
    <w:p>
      <w:pPr>
        <w:spacing w:after="0"/>
        <w:ind w:left="0"/>
        <w:jc w:val="both"/>
      </w:pPr>
      <w:r>
        <w:rPr>
          <w:rFonts w:ascii="Times New Roman"/>
          <w:b w:val="false"/>
          <w:i w:val="false"/>
          <w:color w:val="000000"/>
          <w:sz w:val="28"/>
        </w:rPr>
        <w:t>
      Замечания по ведению журнала (заполняется заместителем директора по учебно-воспитательной работе или директором школы)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 месяц</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 проверяющих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выполнении</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88"/>
    <w:p>
      <w:pPr>
        <w:spacing w:after="0"/>
        <w:ind w:left="0"/>
        <w:jc w:val="both"/>
      </w:pPr>
      <w:r>
        <w:rPr>
          <w:rFonts w:ascii="Times New Roman"/>
          <w:b w:val="false"/>
          <w:i w:val="false"/>
          <w:color w:val="000000"/>
          <w:sz w:val="28"/>
        </w:rPr>
        <w:t>
      до конца страницы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8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89"/>
    <w:bookmarkStart w:name="z121" w:id="90"/>
    <w:p>
      <w:pPr>
        <w:spacing w:after="0"/>
        <w:ind w:left="0"/>
        <w:jc w:val="left"/>
      </w:pPr>
      <w:r>
        <w:rPr>
          <w:rFonts w:ascii="Times New Roman"/>
          <w:b/>
          <w:i w:val="false"/>
          <w:color w:val="000000"/>
        </w:rPr>
        <w:t xml:space="preserve">                    Классный журнал для 5-11 (12) классов</w:t>
      </w:r>
      <w:r>
        <w:br/>
      </w:r>
      <w:r>
        <w:rPr>
          <w:rFonts w:ascii="Times New Roman"/>
          <w:b/>
          <w:i w:val="false"/>
          <w:color w:val="000000"/>
        </w:rPr>
        <w:t xml:space="preserve">             ________________________________________________________</w:t>
      </w:r>
      <w:r>
        <w:br/>
      </w:r>
      <w:r>
        <w:rPr>
          <w:rFonts w:ascii="Times New Roman"/>
          <w:b/>
          <w:i w:val="false"/>
          <w:color w:val="000000"/>
        </w:rPr>
        <w:t xml:space="preserve">             (область, город республиканского значения и столица)</w:t>
      </w:r>
      <w:r>
        <w:br/>
      </w:r>
      <w:r>
        <w:rPr>
          <w:rFonts w:ascii="Times New Roman"/>
          <w:b/>
          <w:i w:val="false"/>
          <w:color w:val="000000"/>
        </w:rPr>
        <w:t xml:space="preserve">             _________________________________________________________</w:t>
      </w:r>
      <w:r>
        <w:br/>
      </w:r>
      <w:r>
        <w:rPr>
          <w:rFonts w:ascii="Times New Roman"/>
          <w:b/>
          <w:i w:val="false"/>
          <w:color w:val="000000"/>
        </w:rPr>
        <w:t xml:space="preserve">                               (район, город (село)</w:t>
      </w:r>
      <w:r>
        <w:br/>
      </w:r>
      <w:r>
        <w:rPr>
          <w:rFonts w:ascii="Times New Roman"/>
          <w:b/>
          <w:i w:val="false"/>
          <w:color w:val="000000"/>
        </w:rPr>
        <w:t xml:space="preserve">             _________________________________________________________</w:t>
      </w:r>
      <w:r>
        <w:br/>
      </w:r>
      <w:r>
        <w:rPr>
          <w:rFonts w:ascii="Times New Roman"/>
          <w:b/>
          <w:i w:val="false"/>
          <w:color w:val="000000"/>
        </w:rPr>
        <w:t xml:space="preserve">                   (название организации среднего образования)</w:t>
      </w:r>
      <w:r>
        <w:br/>
      </w:r>
      <w:r>
        <w:rPr>
          <w:rFonts w:ascii="Times New Roman"/>
          <w:b/>
          <w:i w:val="false"/>
          <w:color w:val="000000"/>
        </w:rPr>
        <w:t xml:space="preserve">             _________________________________________________________</w:t>
      </w:r>
      <w:r>
        <w:br/>
      </w:r>
      <w:r>
        <w:rPr>
          <w:rFonts w:ascii="Times New Roman"/>
          <w:b/>
          <w:i w:val="false"/>
          <w:color w:val="000000"/>
        </w:rPr>
        <w:t xml:space="preserve">                                     (класс)</w:t>
      </w:r>
      <w:r>
        <w:br/>
      </w:r>
      <w:r>
        <w:rPr>
          <w:rFonts w:ascii="Times New Roman"/>
          <w:b/>
          <w:i w:val="false"/>
          <w:color w:val="000000"/>
        </w:rPr>
        <w:t xml:space="preserve">                               ________________________</w:t>
      </w:r>
      <w:r>
        <w:br/>
      </w:r>
      <w:r>
        <w:rPr>
          <w:rFonts w:ascii="Times New Roman"/>
          <w:b/>
          <w:i w:val="false"/>
          <w:color w:val="000000"/>
        </w:rPr>
        <w:t xml:space="preserve">                                     учебный год</w:t>
      </w:r>
    </w:p>
    <w:bookmarkEnd w:id="90"/>
    <w:bookmarkStart w:name="z122" w:id="91"/>
    <w:p>
      <w:pPr>
        <w:spacing w:after="0"/>
        <w:ind w:left="0"/>
        <w:jc w:val="both"/>
      </w:pPr>
      <w:r>
        <w:rPr>
          <w:rFonts w:ascii="Times New Roman"/>
          <w:b w:val="false"/>
          <w:i w:val="false"/>
          <w:color w:val="000000"/>
          <w:sz w:val="28"/>
        </w:rPr>
        <w:t>
      Примечание: Классный журнал является документом строгой отчетности, ведение которого обязательно для каждого учителя и классного руководителя.</w:t>
      </w:r>
    </w:p>
    <w:bookmarkEnd w:id="91"/>
    <w:bookmarkStart w:name="z123" w:id="92"/>
    <w:p>
      <w:pPr>
        <w:spacing w:after="0"/>
        <w:ind w:left="0"/>
        <w:jc w:val="both"/>
      </w:pPr>
      <w:r>
        <w:rPr>
          <w:rFonts w:ascii="Times New Roman"/>
          <w:b w:val="false"/>
          <w:i w:val="false"/>
          <w:color w:val="000000"/>
          <w:sz w:val="28"/>
        </w:rPr>
        <w:t>
      Классный журнал при подключении организации образования к электронной системе заполняется только в электронном формате, заполнение его в бумажном варианте не допускается.</w:t>
      </w:r>
    </w:p>
    <w:bookmarkEnd w:id="92"/>
    <w:bookmarkStart w:name="z124" w:id="93"/>
    <w:p>
      <w:pPr>
        <w:spacing w:after="0"/>
        <w:ind w:left="0"/>
        <w:jc w:val="both"/>
      </w:pPr>
      <w:r>
        <w:rPr>
          <w:rFonts w:ascii="Times New Roman"/>
          <w:b w:val="false"/>
          <w:i w:val="false"/>
          <w:color w:val="000000"/>
          <w:sz w:val="28"/>
        </w:rPr>
        <w:t>
      Классный электронный журнал по итогам учебного года выгружается из информационной системы и распечатывается, страницы прошнуровываются, пронумеровываются, подшиваются, заверяются подписью директора и печатью организации образования, обеспечивается их хранение.</w:t>
      </w:r>
    </w:p>
    <w:bookmarkEnd w:id="93"/>
    <w:bookmarkStart w:name="z125" w:id="94"/>
    <w:p>
      <w:pPr>
        <w:spacing w:after="0"/>
        <w:ind w:left="0"/>
        <w:jc w:val="both"/>
      </w:pPr>
      <w:r>
        <w:rPr>
          <w:rFonts w:ascii="Times New Roman"/>
          <w:b w:val="false"/>
          <w:i w:val="false"/>
          <w:color w:val="000000"/>
          <w:sz w:val="28"/>
        </w:rPr>
        <w:t>
      Расписание уроков на 1-ое полугодие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6"/>
        <w:gridCol w:w="724"/>
        <w:gridCol w:w="724"/>
        <w:gridCol w:w="724"/>
        <w:gridCol w:w="724"/>
        <w:gridCol w:w="724"/>
        <w:gridCol w:w="724"/>
      </w:tblGrid>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Часы занятий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5"/>
          <w:p>
            <w:pPr>
              <w:spacing w:after="20"/>
              <w:ind w:left="20"/>
              <w:jc w:val="both"/>
            </w:pPr>
            <w:r>
              <w:rPr>
                <w:rFonts w:ascii="Times New Roman"/>
                <w:b w:val="false"/>
                <w:i w:val="false"/>
                <w:color w:val="000000"/>
                <w:sz w:val="20"/>
              </w:rPr>
              <w:t>
1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95"/>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6"/>
          <w:p>
            <w:pPr>
              <w:spacing w:after="20"/>
              <w:ind w:left="20"/>
              <w:jc w:val="both"/>
            </w:pPr>
            <w:r>
              <w:rPr>
                <w:rFonts w:ascii="Times New Roman"/>
                <w:b w:val="false"/>
                <w:i w:val="false"/>
                <w:color w:val="000000"/>
                <w:sz w:val="20"/>
              </w:rPr>
              <w:t>
2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96"/>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3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97"/>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8"/>
          <w:p>
            <w:pPr>
              <w:spacing w:after="20"/>
              <w:ind w:left="20"/>
              <w:jc w:val="both"/>
            </w:pPr>
            <w:r>
              <w:rPr>
                <w:rFonts w:ascii="Times New Roman"/>
                <w:b w:val="false"/>
                <w:i w:val="false"/>
                <w:color w:val="000000"/>
                <w:sz w:val="20"/>
              </w:rPr>
              <w:t>
4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98"/>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5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99"/>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0"/>
          <w:p>
            <w:pPr>
              <w:spacing w:after="20"/>
              <w:ind w:left="20"/>
              <w:jc w:val="both"/>
            </w:pPr>
            <w:r>
              <w:rPr>
                <w:rFonts w:ascii="Times New Roman"/>
                <w:b w:val="false"/>
                <w:i w:val="false"/>
                <w:color w:val="000000"/>
                <w:sz w:val="20"/>
              </w:rPr>
              <w:t>
6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100"/>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01"/>
    <w:p>
      <w:pPr>
        <w:spacing w:after="0"/>
        <w:ind w:left="0"/>
        <w:jc w:val="both"/>
      </w:pPr>
      <w:r>
        <w:rPr>
          <w:rFonts w:ascii="Times New Roman"/>
          <w:b w:val="false"/>
          <w:i w:val="false"/>
          <w:color w:val="000000"/>
          <w:sz w:val="28"/>
        </w:rPr>
        <w:t>
      Расписание уроков на 2-е полугодие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6"/>
        <w:gridCol w:w="724"/>
        <w:gridCol w:w="724"/>
        <w:gridCol w:w="724"/>
        <w:gridCol w:w="724"/>
        <w:gridCol w:w="724"/>
        <w:gridCol w:w="724"/>
      </w:tblGrid>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Часы занятий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2"/>
          <w:p>
            <w:pPr>
              <w:spacing w:after="20"/>
              <w:ind w:left="20"/>
              <w:jc w:val="both"/>
            </w:pPr>
            <w:r>
              <w:rPr>
                <w:rFonts w:ascii="Times New Roman"/>
                <w:b w:val="false"/>
                <w:i w:val="false"/>
                <w:color w:val="000000"/>
                <w:sz w:val="20"/>
              </w:rPr>
              <w:t>
1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102"/>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3"/>
          <w:p>
            <w:pPr>
              <w:spacing w:after="20"/>
              <w:ind w:left="20"/>
              <w:jc w:val="both"/>
            </w:pPr>
            <w:r>
              <w:rPr>
                <w:rFonts w:ascii="Times New Roman"/>
                <w:b w:val="false"/>
                <w:i w:val="false"/>
                <w:color w:val="000000"/>
                <w:sz w:val="20"/>
              </w:rPr>
              <w:t>
2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103"/>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4"/>
          <w:p>
            <w:pPr>
              <w:spacing w:after="20"/>
              <w:ind w:left="20"/>
              <w:jc w:val="both"/>
            </w:pPr>
            <w:r>
              <w:rPr>
                <w:rFonts w:ascii="Times New Roman"/>
                <w:b w:val="false"/>
                <w:i w:val="false"/>
                <w:color w:val="000000"/>
                <w:sz w:val="20"/>
              </w:rPr>
              <w:t>
3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104"/>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5"/>
          <w:p>
            <w:pPr>
              <w:spacing w:after="20"/>
              <w:ind w:left="20"/>
              <w:jc w:val="both"/>
            </w:pPr>
            <w:r>
              <w:rPr>
                <w:rFonts w:ascii="Times New Roman"/>
                <w:b w:val="false"/>
                <w:i w:val="false"/>
                <w:color w:val="000000"/>
                <w:sz w:val="20"/>
              </w:rPr>
              <w:t>
4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105"/>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6"/>
          <w:p>
            <w:pPr>
              <w:spacing w:after="20"/>
              <w:ind w:left="20"/>
              <w:jc w:val="both"/>
            </w:pPr>
            <w:r>
              <w:rPr>
                <w:rFonts w:ascii="Times New Roman"/>
                <w:b w:val="false"/>
                <w:i w:val="false"/>
                <w:color w:val="000000"/>
                <w:sz w:val="20"/>
              </w:rPr>
              <w:t>
5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106"/>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7"/>
          <w:p>
            <w:pPr>
              <w:spacing w:after="20"/>
              <w:ind w:left="20"/>
              <w:jc w:val="both"/>
            </w:pPr>
            <w:r>
              <w:rPr>
                <w:rFonts w:ascii="Times New Roman"/>
                <w:b w:val="false"/>
                <w:i w:val="false"/>
                <w:color w:val="000000"/>
                <w:sz w:val="20"/>
              </w:rPr>
              <w:t>
6 урок</w:t>
            </w:r>
            <w:r>
              <w:br/>
            </w:r>
            <w:r>
              <w:rPr>
                <w:rFonts w:ascii="Times New Roman"/>
                <w:b w:val="false"/>
                <w:i w:val="false"/>
                <w:color w:val="000000"/>
                <w:sz w:val="20"/>
              </w:rPr>
              <w:t>
</w:t>
            </w:r>
            <w:r>
              <w:rPr>
                <w:rFonts w:ascii="Times New Roman"/>
                <w:b w:val="false"/>
                <w:i w:val="false"/>
                <w:color w:val="000000"/>
                <w:sz w:val="20"/>
              </w:rPr>
              <w:t>с ___ч.___ м.</w:t>
            </w:r>
            <w:r>
              <w:br/>
            </w:r>
            <w:r>
              <w:rPr>
                <w:rFonts w:ascii="Times New Roman"/>
                <w:b w:val="false"/>
                <w:i w:val="false"/>
                <w:color w:val="000000"/>
                <w:sz w:val="20"/>
              </w:rPr>
              <w:t>
до __ч.___ м.</w:t>
            </w:r>
          </w:p>
          <w:bookmarkEnd w:id="107"/>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08"/>
    <w:p>
      <w:pPr>
        <w:spacing w:after="0"/>
        <w:ind w:left="0"/>
        <w:jc w:val="left"/>
      </w:pPr>
      <w:r>
        <w:rPr>
          <w:rFonts w:ascii="Times New Roman"/>
          <w:b/>
          <w:i w:val="false"/>
          <w:color w:val="000000"/>
        </w:rPr>
        <w:t xml:space="preserve"> Оглавление</w:t>
      </w:r>
      <w:r>
        <w:br/>
      </w:r>
      <w:r>
        <w:rPr>
          <w:rFonts w:ascii="Times New Roman"/>
          <w:b/>
          <w:i w:val="false"/>
          <w:color w:val="000000"/>
        </w:rPr>
        <w:t>наименование страница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005"/>
        <w:gridCol w:w="342"/>
        <w:gridCol w:w="176"/>
        <w:gridCol w:w="262"/>
        <w:gridCol w:w="516"/>
        <w:gridCol w:w="516"/>
        <w:gridCol w:w="516"/>
        <w:gridCol w:w="516"/>
        <w:gridCol w:w="516"/>
        <w:gridCol w:w="56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9"/>
          <w:p>
            <w:pPr>
              <w:spacing w:after="20"/>
              <w:ind w:left="20"/>
              <w:jc w:val="both"/>
            </w:pPr>
            <w:r>
              <w:rPr>
                <w:rFonts w:ascii="Times New Roman"/>
                <w:b w:val="false"/>
                <w:i w:val="false"/>
                <w:color w:val="000000"/>
                <w:sz w:val="20"/>
              </w:rPr>
              <w:t>
1. Казахский язык</w:t>
            </w:r>
            <w:r>
              <w:br/>
            </w:r>
            <w:r>
              <w:rPr>
                <w:rFonts w:ascii="Times New Roman"/>
                <w:b w:val="false"/>
                <w:i w:val="false"/>
                <w:color w:val="000000"/>
                <w:sz w:val="20"/>
              </w:rPr>
              <w:t>
</w:t>
            </w:r>
            <w:r>
              <w:rPr>
                <w:rFonts w:ascii="Times New Roman"/>
                <w:b w:val="false"/>
                <w:i w:val="false"/>
                <w:color w:val="000000"/>
                <w:sz w:val="20"/>
              </w:rPr>
              <w:t>2. Казахская литература</w:t>
            </w:r>
            <w:r>
              <w:br/>
            </w:r>
            <w:r>
              <w:rPr>
                <w:rFonts w:ascii="Times New Roman"/>
                <w:b w:val="false"/>
                <w:i w:val="false"/>
                <w:color w:val="000000"/>
                <w:sz w:val="20"/>
              </w:rPr>
              <w:t>
</w:t>
            </w:r>
            <w:r>
              <w:rPr>
                <w:rFonts w:ascii="Times New Roman"/>
                <w:b w:val="false"/>
                <w:i w:val="false"/>
                <w:color w:val="000000"/>
                <w:sz w:val="20"/>
              </w:rPr>
              <w:t>3. Русский язык</w:t>
            </w:r>
            <w:r>
              <w:br/>
            </w:r>
            <w:r>
              <w:rPr>
                <w:rFonts w:ascii="Times New Roman"/>
                <w:b w:val="false"/>
                <w:i w:val="false"/>
                <w:color w:val="000000"/>
                <w:sz w:val="20"/>
              </w:rPr>
              <w:t>
</w:t>
            </w:r>
            <w:r>
              <w:rPr>
                <w:rFonts w:ascii="Times New Roman"/>
                <w:b w:val="false"/>
                <w:i w:val="false"/>
                <w:color w:val="000000"/>
                <w:sz w:val="20"/>
              </w:rPr>
              <w:t>4. Русская литература</w:t>
            </w:r>
            <w:r>
              <w:br/>
            </w:r>
            <w:r>
              <w:rPr>
                <w:rFonts w:ascii="Times New Roman"/>
                <w:b w:val="false"/>
                <w:i w:val="false"/>
                <w:color w:val="000000"/>
                <w:sz w:val="20"/>
              </w:rPr>
              <w:t>
</w:t>
            </w:r>
            <w:r>
              <w:rPr>
                <w:rFonts w:ascii="Times New Roman"/>
                <w:b w:val="false"/>
                <w:i w:val="false"/>
                <w:color w:val="000000"/>
                <w:sz w:val="20"/>
              </w:rPr>
              <w:t>5. Родной язык</w:t>
            </w:r>
            <w:r>
              <w:br/>
            </w:r>
            <w:r>
              <w:rPr>
                <w:rFonts w:ascii="Times New Roman"/>
                <w:b w:val="false"/>
                <w:i w:val="false"/>
                <w:color w:val="000000"/>
                <w:sz w:val="20"/>
              </w:rPr>
              <w:t>
</w:t>
            </w:r>
            <w:r>
              <w:rPr>
                <w:rFonts w:ascii="Times New Roman"/>
                <w:b w:val="false"/>
                <w:i w:val="false"/>
                <w:color w:val="000000"/>
                <w:sz w:val="20"/>
              </w:rPr>
              <w:t>6. Родная литература</w:t>
            </w:r>
            <w:r>
              <w:br/>
            </w:r>
            <w:r>
              <w:rPr>
                <w:rFonts w:ascii="Times New Roman"/>
                <w:b w:val="false"/>
                <w:i w:val="false"/>
                <w:color w:val="000000"/>
                <w:sz w:val="20"/>
              </w:rPr>
              <w:t>
</w:t>
            </w:r>
            <w:r>
              <w:rPr>
                <w:rFonts w:ascii="Times New Roman"/>
                <w:b w:val="false"/>
                <w:i w:val="false"/>
                <w:color w:val="000000"/>
                <w:sz w:val="20"/>
              </w:rPr>
              <w:t>7. Иностранный язык</w:t>
            </w:r>
            <w:r>
              <w:br/>
            </w:r>
            <w:r>
              <w:rPr>
                <w:rFonts w:ascii="Times New Roman"/>
                <w:b w:val="false"/>
                <w:i w:val="false"/>
                <w:color w:val="000000"/>
                <w:sz w:val="20"/>
              </w:rPr>
              <w:t>
 </w:t>
            </w:r>
          </w:p>
          <w:bookmarkEnd w:id="10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0"/>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(какой)</w:t>
            </w:r>
          </w:p>
          <w:bookmarkEnd w:id="1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1"/>
          <w:p>
            <w:pPr>
              <w:spacing w:after="20"/>
              <w:ind w:left="20"/>
              <w:jc w:val="both"/>
            </w:pPr>
            <w:r>
              <w:rPr>
                <w:rFonts w:ascii="Times New Roman"/>
                <w:b w:val="false"/>
                <w:i w:val="false"/>
                <w:color w:val="000000"/>
                <w:sz w:val="20"/>
              </w:rPr>
              <w:t>
8. Математика</w:t>
            </w:r>
            <w:r>
              <w:br/>
            </w:r>
            <w:r>
              <w:rPr>
                <w:rFonts w:ascii="Times New Roman"/>
                <w:b w:val="false"/>
                <w:i w:val="false"/>
                <w:color w:val="000000"/>
                <w:sz w:val="20"/>
              </w:rPr>
              <w:t>
</w:t>
            </w:r>
            <w:r>
              <w:rPr>
                <w:rFonts w:ascii="Times New Roman"/>
                <w:b w:val="false"/>
                <w:i w:val="false"/>
                <w:color w:val="000000"/>
                <w:sz w:val="20"/>
              </w:rPr>
              <w:t>9. Алгебра и начала анализа</w:t>
            </w:r>
            <w:r>
              <w:br/>
            </w:r>
            <w:r>
              <w:rPr>
                <w:rFonts w:ascii="Times New Roman"/>
                <w:b w:val="false"/>
                <w:i w:val="false"/>
                <w:color w:val="000000"/>
                <w:sz w:val="20"/>
              </w:rPr>
              <w:t>
</w:t>
            </w:r>
            <w:r>
              <w:rPr>
                <w:rFonts w:ascii="Times New Roman"/>
                <w:b w:val="false"/>
                <w:i w:val="false"/>
                <w:color w:val="000000"/>
                <w:sz w:val="20"/>
              </w:rPr>
              <w:t>10. Геометрия</w:t>
            </w:r>
            <w:r>
              <w:br/>
            </w:r>
            <w:r>
              <w:rPr>
                <w:rFonts w:ascii="Times New Roman"/>
                <w:b w:val="false"/>
                <w:i w:val="false"/>
                <w:color w:val="000000"/>
                <w:sz w:val="20"/>
              </w:rPr>
              <w:t>
</w:t>
            </w:r>
            <w:r>
              <w:rPr>
                <w:rFonts w:ascii="Times New Roman"/>
                <w:b w:val="false"/>
                <w:i w:val="false"/>
                <w:color w:val="000000"/>
                <w:sz w:val="20"/>
              </w:rPr>
              <w:t>11. Информатика</w:t>
            </w:r>
            <w:r>
              <w:br/>
            </w:r>
            <w:r>
              <w:rPr>
                <w:rFonts w:ascii="Times New Roman"/>
                <w:b w:val="false"/>
                <w:i w:val="false"/>
                <w:color w:val="000000"/>
                <w:sz w:val="20"/>
              </w:rPr>
              <w:t>
</w:t>
            </w:r>
            <w:r>
              <w:rPr>
                <w:rFonts w:ascii="Times New Roman"/>
                <w:b w:val="false"/>
                <w:i w:val="false"/>
                <w:color w:val="000000"/>
                <w:sz w:val="20"/>
              </w:rPr>
              <w:t>12. Естествознание</w:t>
            </w:r>
            <w:r>
              <w:br/>
            </w:r>
            <w:r>
              <w:rPr>
                <w:rFonts w:ascii="Times New Roman"/>
                <w:b w:val="false"/>
                <w:i w:val="false"/>
                <w:color w:val="000000"/>
                <w:sz w:val="20"/>
              </w:rPr>
              <w:t>
</w:t>
            </w:r>
            <w:r>
              <w:rPr>
                <w:rFonts w:ascii="Times New Roman"/>
                <w:b w:val="false"/>
                <w:i w:val="false"/>
                <w:color w:val="000000"/>
                <w:sz w:val="20"/>
              </w:rPr>
              <w:t>13. География</w:t>
            </w:r>
            <w:r>
              <w:br/>
            </w:r>
            <w:r>
              <w:rPr>
                <w:rFonts w:ascii="Times New Roman"/>
                <w:b w:val="false"/>
                <w:i w:val="false"/>
                <w:color w:val="000000"/>
                <w:sz w:val="20"/>
              </w:rPr>
              <w:t>
</w:t>
            </w:r>
            <w:r>
              <w:rPr>
                <w:rFonts w:ascii="Times New Roman"/>
                <w:b w:val="false"/>
                <w:i w:val="false"/>
                <w:color w:val="000000"/>
                <w:sz w:val="20"/>
              </w:rPr>
              <w:t>14. Биология</w:t>
            </w:r>
            <w:r>
              <w:br/>
            </w:r>
            <w:r>
              <w:rPr>
                <w:rFonts w:ascii="Times New Roman"/>
                <w:b w:val="false"/>
                <w:i w:val="false"/>
                <w:color w:val="000000"/>
                <w:sz w:val="20"/>
              </w:rPr>
              <w:t>
</w:t>
            </w:r>
            <w:r>
              <w:rPr>
                <w:rFonts w:ascii="Times New Roman"/>
                <w:b w:val="false"/>
                <w:i w:val="false"/>
                <w:color w:val="000000"/>
                <w:sz w:val="20"/>
              </w:rPr>
              <w:t>15. Химия</w:t>
            </w:r>
            <w:r>
              <w:br/>
            </w:r>
            <w:r>
              <w:rPr>
                <w:rFonts w:ascii="Times New Roman"/>
                <w:b w:val="false"/>
                <w:i w:val="false"/>
                <w:color w:val="000000"/>
                <w:sz w:val="20"/>
              </w:rPr>
              <w:t>
</w:t>
            </w:r>
            <w:r>
              <w:rPr>
                <w:rFonts w:ascii="Times New Roman"/>
                <w:b w:val="false"/>
                <w:i w:val="false"/>
                <w:color w:val="000000"/>
                <w:sz w:val="20"/>
              </w:rPr>
              <w:t>16. Физика</w:t>
            </w:r>
            <w:r>
              <w:br/>
            </w:r>
            <w:r>
              <w:rPr>
                <w:rFonts w:ascii="Times New Roman"/>
                <w:b w:val="false"/>
                <w:i w:val="false"/>
                <w:color w:val="000000"/>
                <w:sz w:val="20"/>
              </w:rPr>
              <w:t>
</w:t>
            </w:r>
            <w:r>
              <w:rPr>
                <w:rFonts w:ascii="Times New Roman"/>
                <w:b w:val="false"/>
                <w:i w:val="false"/>
                <w:color w:val="000000"/>
                <w:sz w:val="20"/>
              </w:rPr>
              <w:t>17. История Казахстана</w:t>
            </w:r>
            <w:r>
              <w:br/>
            </w:r>
            <w:r>
              <w:rPr>
                <w:rFonts w:ascii="Times New Roman"/>
                <w:b w:val="false"/>
                <w:i w:val="false"/>
                <w:color w:val="000000"/>
                <w:sz w:val="20"/>
              </w:rPr>
              <w:t>
</w:t>
            </w:r>
            <w:r>
              <w:rPr>
                <w:rFonts w:ascii="Times New Roman"/>
                <w:b w:val="false"/>
                <w:i w:val="false"/>
                <w:color w:val="000000"/>
                <w:sz w:val="20"/>
              </w:rPr>
              <w:t>18. Всемирная история</w:t>
            </w:r>
            <w:r>
              <w:br/>
            </w:r>
            <w:r>
              <w:rPr>
                <w:rFonts w:ascii="Times New Roman"/>
                <w:b w:val="false"/>
                <w:i w:val="false"/>
                <w:color w:val="000000"/>
                <w:sz w:val="20"/>
              </w:rPr>
              <w:t>
</w:t>
            </w:r>
            <w:r>
              <w:rPr>
                <w:rFonts w:ascii="Times New Roman"/>
                <w:b w:val="false"/>
                <w:i w:val="false"/>
                <w:color w:val="000000"/>
                <w:sz w:val="20"/>
              </w:rPr>
              <w:t>19. Основы права</w:t>
            </w:r>
            <w:r>
              <w:br/>
            </w:r>
            <w:r>
              <w:rPr>
                <w:rFonts w:ascii="Times New Roman"/>
                <w:b w:val="false"/>
                <w:i w:val="false"/>
                <w:color w:val="000000"/>
                <w:sz w:val="20"/>
              </w:rPr>
              <w:t>
</w:t>
            </w:r>
            <w:r>
              <w:rPr>
                <w:rFonts w:ascii="Times New Roman"/>
                <w:b w:val="false"/>
                <w:i w:val="false"/>
                <w:color w:val="000000"/>
                <w:sz w:val="20"/>
              </w:rPr>
              <w:t>20. Человек. Общество. Право.</w:t>
            </w:r>
            <w:r>
              <w:br/>
            </w:r>
            <w:r>
              <w:rPr>
                <w:rFonts w:ascii="Times New Roman"/>
                <w:b w:val="false"/>
                <w:i w:val="false"/>
                <w:color w:val="000000"/>
                <w:sz w:val="20"/>
              </w:rPr>
              <w:t>
</w:t>
            </w:r>
            <w:r>
              <w:rPr>
                <w:rFonts w:ascii="Times New Roman"/>
                <w:b w:val="false"/>
                <w:i w:val="false"/>
                <w:color w:val="000000"/>
                <w:sz w:val="20"/>
              </w:rPr>
              <w:t>21. Самопознание</w:t>
            </w:r>
            <w:r>
              <w:br/>
            </w:r>
            <w:r>
              <w:rPr>
                <w:rFonts w:ascii="Times New Roman"/>
                <w:b w:val="false"/>
                <w:i w:val="false"/>
                <w:color w:val="000000"/>
                <w:sz w:val="20"/>
              </w:rPr>
              <w:t>
</w:t>
            </w:r>
            <w:r>
              <w:rPr>
                <w:rFonts w:ascii="Times New Roman"/>
                <w:b w:val="false"/>
                <w:i w:val="false"/>
                <w:color w:val="000000"/>
                <w:sz w:val="20"/>
              </w:rPr>
              <w:t>22. Музыка</w:t>
            </w:r>
            <w:r>
              <w:br/>
            </w:r>
            <w:r>
              <w:rPr>
                <w:rFonts w:ascii="Times New Roman"/>
                <w:b w:val="false"/>
                <w:i w:val="false"/>
                <w:color w:val="000000"/>
                <w:sz w:val="20"/>
              </w:rPr>
              <w:t>
</w:t>
            </w:r>
            <w:r>
              <w:rPr>
                <w:rFonts w:ascii="Times New Roman"/>
                <w:b w:val="false"/>
                <w:i w:val="false"/>
                <w:color w:val="000000"/>
                <w:sz w:val="20"/>
              </w:rPr>
              <w:t>23. Изобразительное искусство</w:t>
            </w:r>
            <w:r>
              <w:br/>
            </w:r>
            <w:r>
              <w:rPr>
                <w:rFonts w:ascii="Times New Roman"/>
                <w:b w:val="false"/>
                <w:i w:val="false"/>
                <w:color w:val="000000"/>
                <w:sz w:val="20"/>
              </w:rPr>
              <w:t>
</w:t>
            </w:r>
            <w:r>
              <w:rPr>
                <w:rFonts w:ascii="Times New Roman"/>
                <w:b w:val="false"/>
                <w:i w:val="false"/>
                <w:color w:val="000000"/>
                <w:sz w:val="20"/>
              </w:rPr>
              <w:t>24. Художественный труд</w:t>
            </w:r>
            <w:r>
              <w:br/>
            </w:r>
            <w:r>
              <w:rPr>
                <w:rFonts w:ascii="Times New Roman"/>
                <w:b w:val="false"/>
                <w:i w:val="false"/>
                <w:color w:val="000000"/>
                <w:sz w:val="20"/>
              </w:rPr>
              <w:t>
</w:t>
            </w:r>
            <w:r>
              <w:rPr>
                <w:rFonts w:ascii="Times New Roman"/>
                <w:b w:val="false"/>
                <w:i w:val="false"/>
                <w:color w:val="000000"/>
                <w:sz w:val="20"/>
              </w:rPr>
              <w:t>25. Технология</w:t>
            </w:r>
            <w:r>
              <w:br/>
            </w:r>
            <w:r>
              <w:rPr>
                <w:rFonts w:ascii="Times New Roman"/>
                <w:b w:val="false"/>
                <w:i w:val="false"/>
                <w:color w:val="000000"/>
                <w:sz w:val="20"/>
              </w:rPr>
              <w:t>
</w:t>
            </w:r>
            <w:r>
              <w:rPr>
                <w:rFonts w:ascii="Times New Roman"/>
                <w:b w:val="false"/>
                <w:i w:val="false"/>
                <w:color w:val="000000"/>
                <w:sz w:val="20"/>
              </w:rPr>
              <w:t>26. Физическая культура</w:t>
            </w:r>
            <w:r>
              <w:br/>
            </w:r>
            <w:r>
              <w:rPr>
                <w:rFonts w:ascii="Times New Roman"/>
                <w:b w:val="false"/>
                <w:i w:val="false"/>
                <w:color w:val="000000"/>
                <w:sz w:val="20"/>
              </w:rPr>
              <w:t>
27. Общие сведения об обучающихся</w:t>
            </w:r>
          </w:p>
          <w:bookmarkEnd w:id="11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2"/>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___________________</w:t>
            </w:r>
          </w:p>
          <w:bookmarkEnd w:id="11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Сведения о количестве дней и уроков, пропущенных обучающимися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Сводная ведомость учета успеваемости и посещаемости обучающихся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Учет общественно полезного труда и общественных поручений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Сведения о занятиях в кружках (секциях, клубах) и факультативах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Сведения о сдаче Президентских тестов физической подготовленности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Показатели физической подготовленности обучающихся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3"/>
          <w:p>
            <w:pPr>
              <w:spacing w:after="20"/>
              <w:ind w:left="20"/>
              <w:jc w:val="both"/>
            </w:pPr>
            <w:r>
              <w:rPr>
                <w:rFonts w:ascii="Times New Roman"/>
                <w:b w:val="false"/>
                <w:i w:val="false"/>
                <w:color w:val="000000"/>
                <w:sz w:val="20"/>
              </w:rPr>
              <w:t>
34. Замечания о ведении классного журнала</w:t>
            </w:r>
            <w:r>
              <w:br/>
            </w:r>
            <w:r>
              <w:rPr>
                <w:rFonts w:ascii="Times New Roman"/>
                <w:b w:val="false"/>
                <w:i w:val="false"/>
                <w:color w:val="000000"/>
                <w:sz w:val="20"/>
              </w:rPr>
              <w:t>
(левая сторона)</w:t>
            </w:r>
          </w:p>
          <w:bookmarkEnd w:id="11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_______________________________</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учащегося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дата</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35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14"/>
    <w:p>
      <w:pPr>
        <w:spacing w:after="0"/>
        <w:ind w:left="0"/>
        <w:jc w:val="both"/>
      </w:pPr>
      <w:r>
        <w:rPr>
          <w:rFonts w:ascii="Times New Roman"/>
          <w:b w:val="false"/>
          <w:i w:val="false"/>
          <w:color w:val="000000"/>
          <w:sz w:val="28"/>
        </w:rPr>
        <w:t>
      и далее до 42-х</w:t>
      </w:r>
    </w:p>
    <w:bookmarkEnd w:id="114"/>
    <w:bookmarkStart w:name="z206" w:id="115"/>
    <w:p>
      <w:pPr>
        <w:spacing w:after="0"/>
        <w:ind w:left="0"/>
        <w:jc w:val="both"/>
      </w:pPr>
      <w:r>
        <w:rPr>
          <w:rFonts w:ascii="Times New Roman"/>
          <w:b w:val="false"/>
          <w:i w:val="false"/>
          <w:color w:val="000000"/>
          <w:sz w:val="28"/>
        </w:rPr>
        <w:t>
      (правая сторона)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4223"/>
        <w:gridCol w:w="2385"/>
        <w:gridCol w:w="2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наличии)учителя______________________________</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пройдено на уроке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 учителя</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16"/>
    <w:p>
      <w:pPr>
        <w:spacing w:after="0"/>
        <w:ind w:left="0"/>
        <w:jc w:val="both"/>
      </w:pPr>
      <w:r>
        <w:rPr>
          <w:rFonts w:ascii="Times New Roman"/>
          <w:b w:val="false"/>
          <w:i w:val="false"/>
          <w:color w:val="000000"/>
          <w:sz w:val="28"/>
        </w:rPr>
        <w:t>
      всего до 42-х</w:t>
      </w:r>
    </w:p>
    <w:bookmarkEnd w:id="116"/>
    <w:bookmarkStart w:name="z208" w:id="117"/>
    <w:p>
      <w:pPr>
        <w:spacing w:after="0"/>
        <w:ind w:left="0"/>
        <w:jc w:val="both"/>
      </w:pPr>
      <w:r>
        <w:rPr>
          <w:rFonts w:ascii="Times New Roman"/>
          <w:b w:val="false"/>
          <w:i w:val="false"/>
          <w:color w:val="000000"/>
          <w:sz w:val="28"/>
        </w:rPr>
        <w:t>
      для 5-11 (12) классов по обновленной программе*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856"/>
        <w:gridCol w:w="491"/>
        <w:gridCol w:w="491"/>
        <w:gridCol w:w="491"/>
        <w:gridCol w:w="491"/>
        <w:gridCol w:w="491"/>
        <w:gridCol w:w="491"/>
        <w:gridCol w:w="491"/>
        <w:gridCol w:w="5346"/>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18"/>
    <w:p>
      <w:pPr>
        <w:spacing w:after="0"/>
        <w:ind w:left="0"/>
        <w:jc w:val="both"/>
      </w:pPr>
      <w:r>
        <w:rPr>
          <w:rFonts w:ascii="Times New Roman"/>
          <w:b w:val="false"/>
          <w:i w:val="false"/>
          <w:color w:val="000000"/>
          <w:sz w:val="28"/>
        </w:rPr>
        <w:t>
      и далее до 42-х</w:t>
      </w:r>
    </w:p>
    <w:bookmarkEnd w:id="118"/>
    <w:bookmarkStart w:name="z210" w:id="119"/>
    <w:p>
      <w:pPr>
        <w:spacing w:after="0"/>
        <w:ind w:left="0"/>
        <w:jc w:val="both"/>
      </w:pPr>
      <w:r>
        <w:rPr>
          <w:rFonts w:ascii="Times New Roman"/>
          <w:b w:val="false"/>
          <w:i w:val="false"/>
          <w:color w:val="000000"/>
          <w:sz w:val="28"/>
        </w:rPr>
        <w:t>
      (правая сторона)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6"/>
        <w:gridCol w:w="366"/>
        <w:gridCol w:w="733"/>
        <w:gridCol w:w="733"/>
        <w:gridCol w:w="893"/>
        <w:gridCol w:w="2856"/>
        <w:gridCol w:w="2856"/>
        <w:gridCol w:w="945"/>
        <w:gridCol w:w="574"/>
        <w:gridCol w:w="574"/>
        <w:gridCol w:w="255"/>
        <w:gridCol w:w="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учителя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оценки за четверть</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СОза разделы учебной программы в четверти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 за четв.</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 (макс 50%)</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СОч (макс 50%)</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четверть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20"/>
    <w:p>
      <w:pPr>
        <w:spacing w:after="0"/>
        <w:ind w:left="0"/>
        <w:jc w:val="both"/>
      </w:pPr>
      <w:r>
        <w:rPr>
          <w:rFonts w:ascii="Times New Roman"/>
          <w:b w:val="false"/>
          <w:i w:val="false"/>
          <w:color w:val="000000"/>
          <w:sz w:val="28"/>
        </w:rPr>
        <w:t>
      Всего до 42-х</w:t>
      </w:r>
    </w:p>
    <w:bookmarkEnd w:id="120"/>
    <w:bookmarkStart w:name="z212" w:id="121"/>
    <w:p>
      <w:pPr>
        <w:spacing w:after="0"/>
        <w:ind w:left="0"/>
        <w:jc w:val="both"/>
      </w:pPr>
      <w:r>
        <w:rPr>
          <w:rFonts w:ascii="Times New Roman"/>
          <w:b w:val="false"/>
          <w:i w:val="false"/>
          <w:color w:val="000000"/>
          <w:sz w:val="28"/>
        </w:rPr>
        <w:t>
      (левая сторона)</w:t>
      </w:r>
    </w:p>
    <w:bookmarkEnd w:id="121"/>
    <w:bookmarkStart w:name="z213" w:id="122"/>
    <w:p>
      <w:pPr>
        <w:spacing w:after="0"/>
        <w:ind w:left="0"/>
        <w:jc w:val="both"/>
      </w:pPr>
      <w:r>
        <w:rPr>
          <w:rFonts w:ascii="Times New Roman"/>
          <w:b w:val="false"/>
          <w:i w:val="false"/>
          <w:color w:val="000000"/>
          <w:sz w:val="28"/>
        </w:rPr>
        <w:t>
      *Примечание: 2017-2018 учебный год – 5, 7 классы, 2018-2019 учебный год – 5, 6, 7, 8 и 10 классы, 2019-2020 учебный год – 5, 6, 7, 8, 9, 10 и 11 (12) классы.</w:t>
      </w:r>
    </w:p>
    <w:bookmarkEnd w:id="122"/>
    <w:bookmarkStart w:name="z214" w:id="123"/>
    <w:p>
      <w:pPr>
        <w:spacing w:after="0"/>
        <w:ind w:left="0"/>
        <w:jc w:val="left"/>
      </w:pPr>
      <w:r>
        <w:rPr>
          <w:rFonts w:ascii="Times New Roman"/>
          <w:b/>
          <w:i w:val="false"/>
          <w:color w:val="000000"/>
        </w:rPr>
        <w:t xml:space="preserve"> Общие сведения об обучающихся</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29"/>
        <w:gridCol w:w="4869"/>
        <w:gridCol w:w="634"/>
        <w:gridCol w:w="1827"/>
        <w:gridCol w:w="634"/>
        <w:gridCol w:w="1431"/>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личного дела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учащегося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рождения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начал учебу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24"/>
    <w:p>
      <w:pPr>
        <w:spacing w:after="0"/>
        <w:ind w:left="0"/>
        <w:jc w:val="both"/>
      </w:pPr>
      <w:r>
        <w:rPr>
          <w:rFonts w:ascii="Times New Roman"/>
          <w:b w:val="false"/>
          <w:i w:val="false"/>
          <w:color w:val="000000"/>
          <w:sz w:val="28"/>
        </w:rPr>
        <w:t>
      и далее до 42-х до конца страницы</w:t>
      </w:r>
    </w:p>
    <w:bookmarkEnd w:id="124"/>
    <w:bookmarkStart w:name="z216" w:id="125"/>
    <w:p>
      <w:pPr>
        <w:spacing w:after="0"/>
        <w:ind w:left="0"/>
        <w:jc w:val="both"/>
      </w:pPr>
      <w:r>
        <w:rPr>
          <w:rFonts w:ascii="Times New Roman"/>
          <w:b w:val="false"/>
          <w:i w:val="false"/>
          <w:color w:val="000000"/>
          <w:sz w:val="28"/>
        </w:rPr>
        <w:t>
      правая сторона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777"/>
        <w:gridCol w:w="4920"/>
        <w:gridCol w:w="3125"/>
        <w:gridCol w:w="1240"/>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выбыл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кружках, общественная работа</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 отца или заменяющих их лиц</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название и адрес учреждения, где работает указанное лицо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26"/>
    <w:p>
      <w:pPr>
        <w:spacing w:after="0"/>
        <w:ind w:left="0"/>
        <w:jc w:val="both"/>
      </w:pPr>
      <w:r>
        <w:rPr>
          <w:rFonts w:ascii="Times New Roman"/>
          <w:b w:val="false"/>
          <w:i w:val="false"/>
          <w:color w:val="000000"/>
          <w:sz w:val="28"/>
        </w:rPr>
        <w:t>
      до конца страницы</w:t>
      </w:r>
    </w:p>
    <w:bookmarkEnd w:id="126"/>
    <w:bookmarkStart w:name="z218" w:id="127"/>
    <w:p>
      <w:pPr>
        <w:spacing w:after="0"/>
        <w:ind w:left="0"/>
        <w:jc w:val="both"/>
      </w:pPr>
      <w:r>
        <w:rPr>
          <w:rFonts w:ascii="Times New Roman"/>
          <w:b w:val="false"/>
          <w:i w:val="false"/>
          <w:color w:val="000000"/>
          <w:sz w:val="28"/>
        </w:rPr>
        <w:t>
      левая сторона</w:t>
      </w:r>
    </w:p>
    <w:bookmarkEnd w:id="127"/>
    <w:bookmarkStart w:name="z219" w:id="128"/>
    <w:p>
      <w:pPr>
        <w:spacing w:after="0"/>
        <w:ind w:left="0"/>
        <w:jc w:val="left"/>
      </w:pPr>
      <w:r>
        <w:rPr>
          <w:rFonts w:ascii="Times New Roman"/>
          <w:b/>
          <w:i w:val="false"/>
          <w:color w:val="000000"/>
        </w:rPr>
        <w:t xml:space="preserve"> Сведения о количестве дней и уроков, пропущенных обучающимися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099"/>
        <w:gridCol w:w="657"/>
        <w:gridCol w:w="1415"/>
        <w:gridCol w:w="657"/>
        <w:gridCol w:w="1416"/>
        <w:gridCol w:w="657"/>
        <w:gridCol w:w="1416"/>
        <w:gridCol w:w="657"/>
        <w:gridCol w:w="1417"/>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29"/>
    <w:p>
      <w:pPr>
        <w:spacing w:after="0"/>
        <w:ind w:left="0"/>
        <w:jc w:val="both"/>
      </w:pPr>
      <w:r>
        <w:rPr>
          <w:rFonts w:ascii="Times New Roman"/>
          <w:b w:val="false"/>
          <w:i w:val="false"/>
          <w:color w:val="000000"/>
          <w:sz w:val="28"/>
        </w:rPr>
        <w:t>
      и далее до 42-х</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3727"/>
        <w:gridCol w:w="790"/>
        <w:gridCol w:w="1702"/>
        <w:gridCol w:w="790"/>
        <w:gridCol w:w="1703"/>
        <w:gridCol w:w="790"/>
        <w:gridCol w:w="1704"/>
      </w:tblGrid>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30"/>
    <w:p>
      <w:pPr>
        <w:spacing w:after="0"/>
        <w:ind w:left="0"/>
        <w:jc w:val="both"/>
      </w:pPr>
      <w:r>
        <w:rPr>
          <w:rFonts w:ascii="Times New Roman"/>
          <w:b w:val="false"/>
          <w:i w:val="false"/>
          <w:color w:val="000000"/>
          <w:sz w:val="28"/>
        </w:rPr>
        <w:t>
      и далее до 42-х</w:t>
      </w:r>
    </w:p>
    <w:bookmarkEnd w:id="130"/>
    <w:bookmarkStart w:name="z222" w:id="131"/>
    <w:p>
      <w:pPr>
        <w:spacing w:after="0"/>
        <w:ind w:left="0"/>
        <w:jc w:val="both"/>
      </w:pPr>
      <w:r>
        <w:rPr>
          <w:rFonts w:ascii="Times New Roman"/>
          <w:b w:val="false"/>
          <w:i w:val="false"/>
          <w:color w:val="000000"/>
          <w:sz w:val="28"/>
        </w:rPr>
        <w:t>
      Итого (данные только по четвертям и за учебный год, в 11 (12) классах по полугодиям и учебный год)</w:t>
      </w:r>
    </w:p>
    <w:bookmarkEnd w:id="131"/>
    <w:bookmarkStart w:name="z223" w:id="132"/>
    <w:p>
      <w:pPr>
        <w:spacing w:after="0"/>
        <w:ind w:left="0"/>
        <w:jc w:val="both"/>
      </w:pPr>
      <w:r>
        <w:rPr>
          <w:rFonts w:ascii="Times New Roman"/>
          <w:b w:val="false"/>
          <w:i w:val="false"/>
          <w:color w:val="000000"/>
          <w:sz w:val="28"/>
        </w:rPr>
        <w:t>
      (левая сторона)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106"/>
        <w:gridCol w:w="799"/>
        <w:gridCol w:w="1722"/>
        <w:gridCol w:w="799"/>
        <w:gridCol w:w="1723"/>
        <w:gridCol w:w="799"/>
        <w:gridCol w:w="1723"/>
        <w:gridCol w:w="799"/>
        <w:gridCol w:w="1724"/>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учащегося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33"/>
    <w:p>
      <w:pPr>
        <w:spacing w:after="0"/>
        <w:ind w:left="0"/>
        <w:jc w:val="both"/>
      </w:pPr>
      <w:r>
        <w:rPr>
          <w:rFonts w:ascii="Times New Roman"/>
          <w:b w:val="false"/>
          <w:i w:val="false"/>
          <w:color w:val="000000"/>
          <w:sz w:val="28"/>
        </w:rPr>
        <w:t>
      и далее до 42</w:t>
      </w:r>
    </w:p>
    <w:bookmarkEnd w:id="133"/>
    <w:bookmarkStart w:name="z225" w:id="134"/>
    <w:p>
      <w:pPr>
        <w:spacing w:after="0"/>
        <w:ind w:left="0"/>
        <w:jc w:val="both"/>
      </w:pPr>
      <w:r>
        <w:rPr>
          <w:rFonts w:ascii="Times New Roman"/>
          <w:b w:val="false"/>
          <w:i w:val="false"/>
          <w:color w:val="000000"/>
          <w:sz w:val="28"/>
        </w:rPr>
        <w:t>
      Итого (данные только по четвертям и за учебный год, в 11 (12) классах по полугодиям и учебный год)</w:t>
      </w:r>
    </w:p>
    <w:bookmarkEnd w:id="134"/>
    <w:bookmarkStart w:name="z226" w:id="135"/>
    <w:p>
      <w:pPr>
        <w:spacing w:after="0"/>
        <w:ind w:left="0"/>
        <w:jc w:val="both"/>
      </w:pPr>
      <w:r>
        <w:rPr>
          <w:rFonts w:ascii="Times New Roman"/>
          <w:b w:val="false"/>
          <w:i w:val="false"/>
          <w:color w:val="000000"/>
          <w:sz w:val="28"/>
        </w:rPr>
        <w:t>
      (правая сторона)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106"/>
        <w:gridCol w:w="799"/>
        <w:gridCol w:w="1722"/>
        <w:gridCol w:w="799"/>
        <w:gridCol w:w="1723"/>
        <w:gridCol w:w="799"/>
        <w:gridCol w:w="1723"/>
        <w:gridCol w:w="799"/>
        <w:gridCol w:w="1724"/>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учащегося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болезни</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36"/>
    <w:p>
      <w:pPr>
        <w:spacing w:after="0"/>
        <w:ind w:left="0"/>
        <w:jc w:val="both"/>
      </w:pPr>
      <w:r>
        <w:rPr>
          <w:rFonts w:ascii="Times New Roman"/>
          <w:b w:val="false"/>
          <w:i w:val="false"/>
          <w:color w:val="000000"/>
          <w:sz w:val="28"/>
        </w:rPr>
        <w:t>
      Итого (данные только по четвертям и за учебный год, в 11 (12) классах по полугодиям и учебный год)</w:t>
      </w:r>
    </w:p>
    <w:bookmarkEnd w:id="136"/>
    <w:bookmarkStart w:name="z228" w:id="137"/>
    <w:p>
      <w:pPr>
        <w:spacing w:after="0"/>
        <w:ind w:left="0"/>
        <w:jc w:val="left"/>
      </w:pPr>
      <w:r>
        <w:rPr>
          <w:rFonts w:ascii="Times New Roman"/>
          <w:b/>
          <w:i w:val="false"/>
          <w:color w:val="000000"/>
        </w:rPr>
        <w:t xml:space="preserve"> Сводная ведомость учета успеваемости и посещаемости обучающихся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608"/>
        <w:gridCol w:w="3938"/>
        <w:gridCol w:w="909"/>
        <w:gridCol w:w="909"/>
        <w:gridCol w:w="909"/>
        <w:gridCol w:w="909"/>
        <w:gridCol w:w="909"/>
        <w:gridCol w:w="909"/>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обучающихся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учебного года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Родная литература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 (1 полугодие)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 (2 полугодие)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38"/>
    <w:p>
      <w:pPr>
        <w:spacing w:after="0"/>
        <w:ind w:left="0"/>
        <w:jc w:val="both"/>
      </w:pPr>
      <w:r>
        <w:rPr>
          <w:rFonts w:ascii="Times New Roman"/>
          <w:b w:val="false"/>
          <w:i w:val="false"/>
          <w:color w:val="000000"/>
          <w:sz w:val="28"/>
        </w:rPr>
        <w:t>
      продолжение таблицы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170"/>
        <w:gridCol w:w="3370"/>
        <w:gridCol w:w="1171"/>
        <w:gridCol w:w="1171"/>
        <w:gridCol w:w="1171"/>
        <w:gridCol w:w="1171"/>
        <w:gridCol w:w="1172"/>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39"/>
    <w:p>
      <w:pPr>
        <w:spacing w:after="0"/>
        <w:ind w:left="0"/>
        <w:jc w:val="both"/>
      </w:pPr>
      <w:r>
        <w:rPr>
          <w:rFonts w:ascii="Times New Roman"/>
          <w:b w:val="false"/>
          <w:i w:val="false"/>
          <w:color w:val="000000"/>
          <w:sz w:val="28"/>
        </w:rPr>
        <w:t>
      далее 4 номера до конца страницы</w:t>
      </w:r>
    </w:p>
    <w:bookmarkEnd w:id="139"/>
    <w:bookmarkStart w:name="z231" w:id="140"/>
    <w:p>
      <w:pPr>
        <w:spacing w:after="0"/>
        <w:ind w:left="0"/>
        <w:jc w:val="both"/>
      </w:pPr>
      <w:r>
        <w:rPr>
          <w:rFonts w:ascii="Times New Roman"/>
          <w:b w:val="false"/>
          <w:i w:val="false"/>
          <w:color w:val="000000"/>
          <w:sz w:val="28"/>
        </w:rPr>
        <w:t>
      (правая сторона)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72"/>
        <w:gridCol w:w="672"/>
        <w:gridCol w:w="672"/>
        <w:gridCol w:w="672"/>
        <w:gridCol w:w="1093"/>
        <w:gridCol w:w="1093"/>
        <w:gridCol w:w="2776"/>
        <w:gridCol w:w="672"/>
        <w:gridCol w:w="672"/>
        <w:gridCol w:w="2634"/>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(художественный труд)</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41"/>
    <w:p>
      <w:pPr>
        <w:spacing w:after="0"/>
        <w:ind w:left="0"/>
        <w:jc w:val="both"/>
      </w:pPr>
      <w:r>
        <w:rPr>
          <w:rFonts w:ascii="Times New Roman"/>
          <w:b w:val="false"/>
          <w:i w:val="false"/>
          <w:color w:val="000000"/>
          <w:sz w:val="28"/>
        </w:rPr>
        <w:t>
      продолжение таблицы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242"/>
        <w:gridCol w:w="1733"/>
        <w:gridCol w:w="1356"/>
        <w:gridCol w:w="979"/>
        <w:gridCol w:w="1356"/>
        <w:gridCol w:w="298"/>
        <w:gridCol w:w="337"/>
        <w:gridCol w:w="338"/>
        <w:gridCol w:w="338"/>
        <w:gridCol w:w="344"/>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 (Начальная военная и технологическая подготовка)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 и предпринимательства</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по выбору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42"/>
    <w:p>
      <w:pPr>
        <w:spacing w:after="0"/>
        <w:ind w:left="0"/>
        <w:jc w:val="both"/>
      </w:pPr>
      <w:r>
        <w:rPr>
          <w:rFonts w:ascii="Times New Roman"/>
          <w:b w:val="false"/>
          <w:i w:val="false"/>
          <w:color w:val="000000"/>
          <w:sz w:val="28"/>
        </w:rPr>
        <w:t>
      (левая сторона)</w:t>
      </w:r>
    </w:p>
    <w:bookmarkEnd w:id="142"/>
    <w:bookmarkStart w:name="z234" w:id="143"/>
    <w:p>
      <w:pPr>
        <w:spacing w:after="0"/>
        <w:ind w:left="0"/>
        <w:jc w:val="both"/>
      </w:pPr>
      <w:r>
        <w:rPr>
          <w:rFonts w:ascii="Times New Roman"/>
          <w:b w:val="false"/>
          <w:i w:val="false"/>
          <w:color w:val="000000"/>
          <w:sz w:val="28"/>
        </w:rPr>
        <w:t>
      Учет общественно полезного труда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2020"/>
        <w:gridCol w:w="444"/>
        <w:gridCol w:w="444"/>
        <w:gridCol w:w="444"/>
        <w:gridCol w:w="444"/>
        <w:gridCol w:w="444"/>
        <w:gridCol w:w="444"/>
        <w:gridCol w:w="444"/>
        <w:gridCol w:w="444"/>
        <w:gridCol w:w="444"/>
        <w:gridCol w:w="5387"/>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до 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44"/>
    <w:p>
      <w:pPr>
        <w:spacing w:after="0"/>
        <w:ind w:left="0"/>
        <w:jc w:val="both"/>
      </w:pPr>
      <w:r>
        <w:rPr>
          <w:rFonts w:ascii="Times New Roman"/>
          <w:b w:val="false"/>
          <w:i w:val="false"/>
          <w:color w:val="000000"/>
          <w:sz w:val="28"/>
        </w:rPr>
        <w:t>
      До конца страницы</w:t>
      </w:r>
    </w:p>
    <w:bookmarkEnd w:id="144"/>
    <w:bookmarkStart w:name="z236" w:id="145"/>
    <w:p>
      <w:pPr>
        <w:spacing w:after="0"/>
        <w:ind w:left="0"/>
        <w:jc w:val="both"/>
      </w:pPr>
      <w:r>
        <w:rPr>
          <w:rFonts w:ascii="Times New Roman"/>
          <w:b w:val="false"/>
          <w:i w:val="false"/>
          <w:color w:val="000000"/>
          <w:sz w:val="28"/>
        </w:rPr>
        <w:t>
      (правая сторона)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304"/>
        <w:gridCol w:w="2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учителя __________________________</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выполненной работы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выполненной работы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 учителя</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146"/>
    <w:p>
      <w:pPr>
        <w:spacing w:after="0"/>
        <w:ind w:left="0"/>
        <w:jc w:val="both"/>
      </w:pPr>
      <w:r>
        <w:rPr>
          <w:rFonts w:ascii="Times New Roman"/>
          <w:b w:val="false"/>
          <w:i w:val="false"/>
          <w:color w:val="000000"/>
          <w:sz w:val="28"/>
        </w:rPr>
        <w:t>
      До конца страницы</w:t>
      </w:r>
    </w:p>
    <w:bookmarkEnd w:id="146"/>
    <w:bookmarkStart w:name="z238" w:id="147"/>
    <w:p>
      <w:pPr>
        <w:spacing w:after="0"/>
        <w:ind w:left="0"/>
        <w:jc w:val="both"/>
      </w:pPr>
      <w:r>
        <w:rPr>
          <w:rFonts w:ascii="Times New Roman"/>
          <w:b w:val="false"/>
          <w:i w:val="false"/>
          <w:color w:val="000000"/>
          <w:sz w:val="28"/>
        </w:rPr>
        <w:t>
      (левая сторона)</w:t>
      </w:r>
    </w:p>
    <w:bookmarkEnd w:id="147"/>
    <w:bookmarkStart w:name="z239" w:id="148"/>
    <w:p>
      <w:pPr>
        <w:spacing w:after="0"/>
        <w:ind w:left="0"/>
        <w:jc w:val="left"/>
      </w:pPr>
      <w:r>
        <w:rPr>
          <w:rFonts w:ascii="Times New Roman"/>
          <w:b/>
          <w:i w:val="false"/>
          <w:color w:val="000000"/>
        </w:rPr>
        <w:t xml:space="preserve"> Сведения о занятиях в кружках (секциях, клубах) и факультативах</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2111"/>
        <w:gridCol w:w="1943"/>
        <w:gridCol w:w="2111"/>
        <w:gridCol w:w="1943"/>
        <w:gridCol w:w="1176"/>
        <w:gridCol w:w="1176"/>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(секции, клубы)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кружка (секции, клуба)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учреждения, в котором он организован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кружка (секции, клуба)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учреждения, в котором он организован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факультативного курса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факультативного курса</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49"/>
    <w:p>
      <w:pPr>
        <w:spacing w:after="0"/>
        <w:ind w:left="0"/>
        <w:jc w:val="both"/>
      </w:pPr>
      <w:r>
        <w:rPr>
          <w:rFonts w:ascii="Times New Roman"/>
          <w:b w:val="false"/>
          <w:i w:val="false"/>
          <w:color w:val="000000"/>
          <w:sz w:val="28"/>
        </w:rPr>
        <w:t>
      и далее, до 42</w:t>
      </w:r>
    </w:p>
    <w:bookmarkEnd w:id="149"/>
    <w:bookmarkStart w:name="z241" w:id="150"/>
    <w:p>
      <w:pPr>
        <w:spacing w:after="0"/>
        <w:ind w:left="0"/>
        <w:jc w:val="both"/>
      </w:pPr>
      <w:r>
        <w:rPr>
          <w:rFonts w:ascii="Times New Roman"/>
          <w:b w:val="false"/>
          <w:i w:val="false"/>
          <w:color w:val="000000"/>
          <w:sz w:val="28"/>
        </w:rPr>
        <w:t>
      (правая сторона)</w:t>
      </w:r>
    </w:p>
    <w:bookmarkEnd w:id="150"/>
    <w:bookmarkStart w:name="z242" w:id="151"/>
    <w:p>
      <w:pPr>
        <w:spacing w:after="0"/>
        <w:ind w:left="0"/>
        <w:jc w:val="left"/>
      </w:pPr>
      <w:r>
        <w:rPr>
          <w:rFonts w:ascii="Times New Roman"/>
          <w:b/>
          <w:i w:val="false"/>
          <w:color w:val="000000"/>
        </w:rPr>
        <w:t xml:space="preserve"> Сведения о сдаче Президентских тестов физической подготовленности (заполняется учителем физической культуры в 5-х, 10-х и 12-х классах)</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414"/>
        <w:gridCol w:w="1959"/>
        <w:gridCol w:w="2504"/>
        <w:gridCol w:w="2505"/>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физической подготовленности</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значка и грамоты</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президентских тестов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Президентский уровень</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национальной готовности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52"/>
    <w:p>
      <w:pPr>
        <w:spacing w:after="0"/>
        <w:ind w:left="0"/>
        <w:jc w:val="both"/>
      </w:pPr>
      <w:r>
        <w:rPr>
          <w:rFonts w:ascii="Times New Roman"/>
          <w:b w:val="false"/>
          <w:i w:val="false"/>
          <w:color w:val="000000"/>
          <w:sz w:val="28"/>
        </w:rPr>
        <w:t>
      и далее до 42-х</w:t>
      </w:r>
    </w:p>
    <w:bookmarkEnd w:id="152"/>
    <w:bookmarkStart w:name="z244" w:id="153"/>
    <w:p>
      <w:pPr>
        <w:spacing w:after="0"/>
        <w:ind w:left="0"/>
        <w:jc w:val="both"/>
      </w:pPr>
      <w:r>
        <w:rPr>
          <w:rFonts w:ascii="Times New Roman"/>
          <w:b w:val="false"/>
          <w:i w:val="false"/>
          <w:color w:val="000000"/>
          <w:sz w:val="28"/>
        </w:rPr>
        <w:t>
      (левая сторона)</w:t>
      </w:r>
    </w:p>
    <w:bookmarkEnd w:id="153"/>
    <w:bookmarkStart w:name="z245" w:id="154"/>
    <w:p>
      <w:pPr>
        <w:spacing w:after="0"/>
        <w:ind w:left="0"/>
        <w:jc w:val="left"/>
      </w:pPr>
      <w:r>
        <w:rPr>
          <w:rFonts w:ascii="Times New Roman"/>
          <w:b/>
          <w:i w:val="false"/>
          <w:color w:val="000000"/>
        </w:rPr>
        <w:t xml:space="preserve"> Показатели физической подготовленности обучающихся (заполняется учителем физической культуры)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636"/>
        <w:gridCol w:w="4954"/>
        <w:gridCol w:w="391"/>
        <w:gridCol w:w="391"/>
        <w:gridCol w:w="1372"/>
        <w:gridCol w:w="882"/>
        <w:gridCol w:w="391"/>
        <w:gridCol w:w="392"/>
        <w:gridCol w:w="1129"/>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группа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учебного года (сентябрь)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30-60-100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кисти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в длину с места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набивного мяча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55"/>
    <w:p>
      <w:pPr>
        <w:spacing w:after="0"/>
        <w:ind w:left="0"/>
        <w:jc w:val="both"/>
      </w:pPr>
      <w:r>
        <w:rPr>
          <w:rFonts w:ascii="Times New Roman"/>
          <w:b w:val="false"/>
          <w:i w:val="false"/>
          <w:color w:val="000000"/>
          <w:sz w:val="28"/>
        </w:rPr>
        <w:t>
      и так далее до 42-х</w:t>
      </w:r>
    </w:p>
    <w:bookmarkEnd w:id="155"/>
    <w:bookmarkStart w:name="z247" w:id="156"/>
    <w:p>
      <w:pPr>
        <w:spacing w:after="0"/>
        <w:ind w:left="0"/>
        <w:jc w:val="both"/>
      </w:pPr>
      <w:r>
        <w:rPr>
          <w:rFonts w:ascii="Times New Roman"/>
          <w:b w:val="false"/>
          <w:i w:val="false"/>
          <w:color w:val="000000"/>
          <w:sz w:val="28"/>
        </w:rPr>
        <w:t>
      (правая сторона)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636"/>
        <w:gridCol w:w="4954"/>
        <w:gridCol w:w="391"/>
        <w:gridCol w:w="391"/>
        <w:gridCol w:w="1372"/>
        <w:gridCol w:w="882"/>
        <w:gridCol w:w="391"/>
        <w:gridCol w:w="392"/>
        <w:gridCol w:w="1129"/>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группа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учебного года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30-60-100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кисти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в длину с места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набивного мяча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физической подготовленности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157"/>
    <w:p>
      <w:pPr>
        <w:spacing w:after="0"/>
        <w:ind w:left="0"/>
        <w:jc w:val="both"/>
      </w:pPr>
      <w:r>
        <w:rPr>
          <w:rFonts w:ascii="Times New Roman"/>
          <w:b w:val="false"/>
          <w:i w:val="false"/>
          <w:color w:val="000000"/>
          <w:sz w:val="28"/>
        </w:rPr>
        <w:t>
      Замечания по ведению журнала</w:t>
      </w:r>
    </w:p>
    <w:bookmarkEnd w:id="157"/>
    <w:bookmarkStart w:name="z249" w:id="158"/>
    <w:p>
      <w:pPr>
        <w:spacing w:after="0"/>
        <w:ind w:left="0"/>
        <w:jc w:val="both"/>
      </w:pPr>
      <w:r>
        <w:rPr>
          <w:rFonts w:ascii="Times New Roman"/>
          <w:b w:val="false"/>
          <w:i w:val="false"/>
          <w:color w:val="000000"/>
          <w:sz w:val="28"/>
        </w:rPr>
        <w:t>
      (заполняется заместителем директора по учебно-воспитательной работе или директором школы)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 месяц</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 проверяющих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выполнении</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159"/>
    <w:p>
      <w:pPr>
        <w:spacing w:after="0"/>
        <w:ind w:left="0"/>
        <w:jc w:val="both"/>
      </w:pPr>
      <w:r>
        <w:rPr>
          <w:rFonts w:ascii="Times New Roman"/>
          <w:b w:val="false"/>
          <w:i w:val="false"/>
          <w:color w:val="000000"/>
          <w:sz w:val="28"/>
        </w:rPr>
        <w:t>
      до конца страницы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160"/>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60"/>
    <w:bookmarkStart w:name="z255" w:id="161"/>
    <w:p>
      <w:pPr>
        <w:spacing w:after="0"/>
        <w:ind w:left="0"/>
        <w:jc w:val="left"/>
      </w:pPr>
      <w:r>
        <w:rPr>
          <w:rFonts w:ascii="Times New Roman"/>
          <w:b/>
          <w:i w:val="false"/>
          <w:color w:val="000000"/>
        </w:rPr>
        <w:t xml:space="preserve"> Журнал учета теоретического обучения (для организаций технического и профессионального, послесреднего образования)</w:t>
      </w:r>
    </w:p>
    <w:bookmarkEnd w:id="161"/>
    <w:bookmarkStart w:name="z256" w:id="162"/>
    <w:p>
      <w:pPr>
        <w:spacing w:after="0"/>
        <w:ind w:left="0"/>
        <w:jc w:val="both"/>
      </w:pPr>
      <w:r>
        <w:rPr>
          <w:rFonts w:ascii="Times New Roman"/>
          <w:b w:val="false"/>
          <w:i w:val="false"/>
          <w:color w:val="000000"/>
          <w:sz w:val="28"/>
        </w:rPr>
        <w:t>
      Учебная группа _________</w:t>
      </w:r>
    </w:p>
    <w:bookmarkEnd w:id="162"/>
    <w:bookmarkStart w:name="z257" w:id="163"/>
    <w:p>
      <w:pPr>
        <w:spacing w:after="0"/>
        <w:ind w:left="0"/>
        <w:jc w:val="both"/>
      </w:pPr>
      <w:r>
        <w:rPr>
          <w:rFonts w:ascii="Times New Roman"/>
          <w:b w:val="false"/>
          <w:i w:val="false"/>
          <w:color w:val="000000"/>
          <w:sz w:val="28"/>
        </w:rPr>
        <w:t>
      Курс обучения ________________</w:t>
      </w:r>
    </w:p>
    <w:bookmarkEnd w:id="163"/>
    <w:bookmarkStart w:name="z258" w:id="164"/>
    <w:p>
      <w:pPr>
        <w:spacing w:after="0"/>
        <w:ind w:left="0"/>
        <w:jc w:val="both"/>
      </w:pPr>
      <w:r>
        <w:rPr>
          <w:rFonts w:ascii="Times New Roman"/>
          <w:b w:val="false"/>
          <w:i w:val="false"/>
          <w:color w:val="000000"/>
          <w:sz w:val="28"/>
        </w:rPr>
        <w:t>
      Специальность _______________________</w:t>
      </w:r>
    </w:p>
    <w:bookmarkEnd w:id="164"/>
    <w:bookmarkStart w:name="z259" w:id="165"/>
    <w:p>
      <w:pPr>
        <w:spacing w:after="0"/>
        <w:ind w:left="0"/>
        <w:jc w:val="both"/>
      </w:pPr>
      <w:r>
        <w:rPr>
          <w:rFonts w:ascii="Times New Roman"/>
          <w:b w:val="false"/>
          <w:i w:val="false"/>
          <w:color w:val="000000"/>
          <w:sz w:val="28"/>
        </w:rPr>
        <w:t>
      Квалификации___________________________</w:t>
      </w:r>
    </w:p>
    <w:bookmarkEnd w:id="165"/>
    <w:bookmarkStart w:name="z260" w:id="166"/>
    <w:p>
      <w:pPr>
        <w:spacing w:after="0"/>
        <w:ind w:left="0"/>
        <w:jc w:val="both"/>
      </w:pPr>
      <w:r>
        <w:rPr>
          <w:rFonts w:ascii="Times New Roman"/>
          <w:b w:val="false"/>
          <w:i w:val="false"/>
          <w:color w:val="000000"/>
          <w:sz w:val="28"/>
        </w:rPr>
        <w:t>
      20___/20___ учебный год</w:t>
      </w:r>
    </w:p>
    <w:bookmarkEnd w:id="166"/>
    <w:bookmarkStart w:name="z261" w:id="167"/>
    <w:p>
      <w:pPr>
        <w:spacing w:after="0"/>
        <w:ind w:left="0"/>
        <w:jc w:val="both"/>
      </w:pPr>
      <w:r>
        <w:rPr>
          <w:rFonts w:ascii="Times New Roman"/>
          <w:b w:val="false"/>
          <w:i w:val="false"/>
          <w:color w:val="000000"/>
          <w:sz w:val="28"/>
        </w:rPr>
        <w:t>
      ____________________________________________________________</w:t>
      </w:r>
    </w:p>
    <w:bookmarkEnd w:id="167"/>
    <w:bookmarkStart w:name="z262" w:id="168"/>
    <w:p>
      <w:pPr>
        <w:spacing w:after="0"/>
        <w:ind w:left="0"/>
        <w:jc w:val="both"/>
      </w:pPr>
      <w:r>
        <w:rPr>
          <w:rFonts w:ascii="Times New Roman"/>
          <w:b w:val="false"/>
          <w:i w:val="false"/>
          <w:color w:val="000000"/>
          <w:sz w:val="28"/>
        </w:rPr>
        <w:t>
      Содержание</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24"/>
        <w:gridCol w:w="3572"/>
        <w:gridCol w:w="5304"/>
        <w:gridCol w:w="692"/>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преподавателя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69"/>
    <w:p>
      <w:pPr>
        <w:spacing w:after="0"/>
        <w:ind w:left="0"/>
        <w:jc w:val="both"/>
      </w:pPr>
      <w:r>
        <w:rPr>
          <w:rFonts w:ascii="Times New Roman"/>
          <w:b w:val="false"/>
          <w:i w:val="false"/>
          <w:color w:val="000000"/>
          <w:sz w:val="28"/>
        </w:rPr>
        <w:t>
      Примечание: Количество граф в оглавлении устанавливается в зависимости от количества изучаемых в учебной группе дисциплин и (или) модулей за учебный год.</w:t>
      </w:r>
    </w:p>
    <w:bookmarkEnd w:id="169"/>
    <w:bookmarkStart w:name="z264" w:id="170"/>
    <w:p>
      <w:pPr>
        <w:spacing w:after="0"/>
        <w:ind w:left="0"/>
        <w:jc w:val="left"/>
      </w:pPr>
      <w:r>
        <w:rPr>
          <w:rFonts w:ascii="Times New Roman"/>
          <w:b/>
          <w:i w:val="false"/>
          <w:color w:val="000000"/>
        </w:rPr>
        <w:t xml:space="preserve"> Форма № 5.1. СВЕДЕНИЯ О РЕАЛИЗУЕМЫХ МОДУЛЯХ НА УЧЕБНЫЙ ГОД</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867"/>
        <w:gridCol w:w="4025"/>
        <w:gridCol w:w="1868"/>
        <w:gridCol w:w="1868"/>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по учебному плану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171"/>
    <w:p>
      <w:pPr>
        <w:spacing w:after="0"/>
        <w:ind w:left="0"/>
        <w:jc w:val="both"/>
      </w:pPr>
      <w:r>
        <w:rPr>
          <w:rFonts w:ascii="Times New Roman"/>
          <w:b w:val="false"/>
          <w:i w:val="false"/>
          <w:color w:val="000000"/>
          <w:sz w:val="28"/>
        </w:rPr>
        <w:t>
      Примечание: Количество граф устанавливается в зависимости от количества изучаемых в учебной группе модулей за учебный год.</w:t>
      </w:r>
    </w:p>
    <w:bookmarkEnd w:id="171"/>
    <w:bookmarkStart w:name="z266" w:id="172"/>
    <w:p>
      <w:pPr>
        <w:spacing w:after="0"/>
        <w:ind w:left="0"/>
        <w:jc w:val="left"/>
      </w:pPr>
      <w:r>
        <w:rPr>
          <w:rFonts w:ascii="Times New Roman"/>
          <w:b/>
          <w:i w:val="false"/>
          <w:color w:val="000000"/>
        </w:rPr>
        <w:t xml:space="preserve"> Форма № 5.2. СВЕДЕНИЯ ОБ ОБУЧАЮЩИХСЯ ГРУПП</w:t>
      </w:r>
    </w:p>
    <w:bookmarkEnd w:id="172"/>
    <w:bookmarkStart w:name="z267" w:id="173"/>
    <w:p>
      <w:pPr>
        <w:spacing w:after="0"/>
        <w:ind w:left="0"/>
        <w:jc w:val="both"/>
      </w:pPr>
      <w:r>
        <w:rPr>
          <w:rFonts w:ascii="Times New Roman"/>
          <w:b w:val="false"/>
          <w:i w:val="false"/>
          <w:color w:val="000000"/>
          <w:sz w:val="28"/>
        </w:rPr>
        <w:t>
      (Левая сторона)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4763"/>
        <w:gridCol w:w="2564"/>
        <w:gridCol w:w="1787"/>
        <w:gridCol w:w="2566"/>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обучающегося (при его наличии)</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поименной книге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зачислении</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174"/>
    <w:p>
      <w:pPr>
        <w:spacing w:after="0"/>
        <w:ind w:left="0"/>
        <w:jc w:val="both"/>
      </w:pPr>
      <w:r>
        <w:rPr>
          <w:rFonts w:ascii="Times New Roman"/>
          <w:b w:val="false"/>
          <w:i w:val="false"/>
          <w:color w:val="000000"/>
          <w:sz w:val="28"/>
        </w:rPr>
        <w:t>
      Руководитель группы (тьютор) _______________________________________________</w:t>
      </w:r>
      <w:r>
        <w:br/>
      </w:r>
      <w:r>
        <w:rPr>
          <w:rFonts w:ascii="Times New Roman"/>
          <w:b w:val="false"/>
          <w:i w:val="false"/>
          <w:color w:val="000000"/>
          <w:sz w:val="28"/>
        </w:rPr>
        <w:t xml:space="preserve">                                     фамилия, имя, отчество (при его наличии)</w:t>
      </w:r>
    </w:p>
    <w:bookmarkEnd w:id="174"/>
    <w:bookmarkStart w:name="z269" w:id="175"/>
    <w:p>
      <w:pPr>
        <w:spacing w:after="0"/>
        <w:ind w:left="0"/>
        <w:jc w:val="left"/>
      </w:pPr>
      <w:r>
        <w:rPr>
          <w:rFonts w:ascii="Times New Roman"/>
          <w:b/>
          <w:i w:val="false"/>
          <w:color w:val="000000"/>
        </w:rPr>
        <w:t xml:space="preserve"> СВЕДЕНИЯ ОБ ОБУЧАЮЩИХСЯ ГРУПП</w:t>
      </w:r>
    </w:p>
    <w:bookmarkEnd w:id="175"/>
    <w:bookmarkStart w:name="z270" w:id="176"/>
    <w:p>
      <w:pPr>
        <w:spacing w:after="0"/>
        <w:ind w:left="0"/>
        <w:jc w:val="both"/>
      </w:pPr>
      <w:r>
        <w:rPr>
          <w:rFonts w:ascii="Times New Roman"/>
          <w:b w:val="false"/>
          <w:i w:val="false"/>
          <w:color w:val="000000"/>
          <w:sz w:val="28"/>
        </w:rPr>
        <w:t>
      (Правая сторона)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3691"/>
        <w:gridCol w:w="1639"/>
        <w:gridCol w:w="2666"/>
        <w:gridCol w:w="2666"/>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обучающегося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контингента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77"/>
    <w:p>
      <w:pPr>
        <w:spacing w:after="0"/>
        <w:ind w:left="0"/>
        <w:jc w:val="left"/>
      </w:pPr>
      <w:r>
        <w:rPr>
          <w:rFonts w:ascii="Times New Roman"/>
          <w:b/>
          <w:i w:val="false"/>
          <w:color w:val="000000"/>
        </w:rPr>
        <w:t xml:space="preserve"> Форма № 5.3. УЧЕТ ПОСЕЩАЕМОСТИ ЗАНЯТИЙ И УСПЕВАЕМОСТИ ОБУЧАЮЩИХСЯ</w:t>
      </w:r>
    </w:p>
    <w:bookmarkEnd w:id="177"/>
    <w:bookmarkStart w:name="z272" w:id="178"/>
    <w:p>
      <w:pPr>
        <w:spacing w:after="0"/>
        <w:ind w:left="0"/>
        <w:jc w:val="both"/>
      </w:pPr>
      <w:r>
        <w:rPr>
          <w:rFonts w:ascii="Times New Roman"/>
          <w:b w:val="false"/>
          <w:i w:val="false"/>
          <w:color w:val="000000"/>
          <w:sz w:val="28"/>
        </w:rPr>
        <w:t>
      (Левая сторона) (Правая сторона)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3183"/>
        <w:gridCol w:w="204"/>
        <w:gridCol w:w="204"/>
        <w:gridCol w:w="204"/>
        <w:gridCol w:w="206"/>
        <w:gridCol w:w="206"/>
        <w:gridCol w:w="206"/>
        <w:gridCol w:w="1668"/>
        <w:gridCol w:w="1668"/>
        <w:gridCol w:w="1205"/>
        <w:gridCol w:w="1205"/>
        <w:gridCol w:w="12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9"/>
          <w:p>
            <w:pPr>
              <w:spacing w:after="20"/>
              <w:ind w:left="20"/>
              <w:jc w:val="both"/>
            </w:pPr>
            <w:r>
              <w:rPr>
                <w:rFonts w:ascii="Times New Roman"/>
                <w:b w:val="false"/>
                <w:i w:val="false"/>
                <w:color w:val="000000"/>
                <w:sz w:val="20"/>
              </w:rPr>
              <w:t>
Индекс модуля _________________________</w:t>
            </w:r>
            <w:r>
              <w:br/>
            </w:r>
            <w:r>
              <w:rPr>
                <w:rFonts w:ascii="Times New Roman"/>
                <w:b w:val="false"/>
                <w:i w:val="false"/>
                <w:color w:val="000000"/>
                <w:sz w:val="20"/>
              </w:rPr>
              <w:t>
Наименование дисциплины и (или) модуля ______________</w:t>
            </w:r>
          </w:p>
          <w:bookmarkEnd w:id="1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0"/>
          <w:p>
            <w:pPr>
              <w:spacing w:after="20"/>
              <w:ind w:left="20"/>
              <w:jc w:val="both"/>
            </w:pPr>
            <w:r>
              <w:rPr>
                <w:rFonts w:ascii="Times New Roman"/>
                <w:b w:val="false"/>
                <w:i w:val="false"/>
                <w:color w:val="000000"/>
                <w:sz w:val="20"/>
              </w:rPr>
              <w:t>
Фамилия, имя, отчество преподавателей (при его наличии)</w:t>
            </w:r>
            <w:r>
              <w:br/>
            </w:r>
            <w:r>
              <w:rPr>
                <w:rFonts w:ascii="Times New Roman"/>
                <w:b w:val="false"/>
                <w:i w:val="false"/>
                <w:color w:val="000000"/>
                <w:sz w:val="20"/>
              </w:rPr>
              <w:t>
__________________________________</w:t>
            </w:r>
          </w:p>
          <w:bookmarkEnd w:id="180"/>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обучающегося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занятия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задано</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81"/>
    <w:p>
      <w:pPr>
        <w:spacing w:after="0"/>
        <w:ind w:left="0"/>
        <w:jc w:val="both"/>
      </w:pPr>
      <w:r>
        <w:rPr>
          <w:rFonts w:ascii="Times New Roman"/>
          <w:b w:val="false"/>
          <w:i w:val="false"/>
          <w:color w:val="000000"/>
          <w:sz w:val="28"/>
        </w:rPr>
        <w:t>
      Примечание: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(или) модулей, изучаемых в группе согласно учебному плану, и продолжительности их изучения.</w:t>
      </w:r>
    </w:p>
    <w:bookmarkEnd w:id="181"/>
    <w:bookmarkStart w:name="z276" w:id="182"/>
    <w:p>
      <w:pPr>
        <w:spacing w:after="0"/>
        <w:ind w:left="0"/>
        <w:jc w:val="both"/>
      </w:pPr>
      <w:r>
        <w:rPr>
          <w:rFonts w:ascii="Times New Roman"/>
          <w:b w:val="false"/>
          <w:i w:val="false"/>
          <w:color w:val="000000"/>
          <w:sz w:val="28"/>
        </w:rPr>
        <w:t>
      В случае преподавания одного модуля несколькими преподавателями, данная форма заполняется поочерҰдно каждым преподавателем, согласно расписанию учебных занятий. По завершению теоретической части программы обучения по модулю (преподавателем, ведущим последнюю пару) ведется запись работ с указанием фактического выполнения теоретической части программы модуля: "Итого по модулю" в часах и или кредитах. По итогам каждого семестра (преподавателем, ведущим последнюю пару) выставляется общая средняя оценка по модулю в соответствии с рабочим учебным планом.</w:t>
      </w:r>
    </w:p>
    <w:bookmarkEnd w:id="182"/>
    <w:bookmarkStart w:name="z277" w:id="183"/>
    <w:p>
      <w:pPr>
        <w:spacing w:after="0"/>
        <w:ind w:left="0"/>
        <w:jc w:val="left"/>
      </w:pPr>
      <w:r>
        <w:rPr>
          <w:rFonts w:ascii="Times New Roman"/>
          <w:b/>
          <w:i w:val="false"/>
          <w:color w:val="000000"/>
        </w:rPr>
        <w:t xml:space="preserve"> Форма № 5.4. РЕЗУЛЬТАТЫ МЕДИЦИНСКОГО ОСМОТРА ОБУЧАЮЩИХСЯ</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123"/>
        <w:gridCol w:w="1086"/>
        <w:gridCol w:w="3870"/>
        <w:gridCol w:w="6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обучающихся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Медгруппа (основная, подготовительная, специальная)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184"/>
    <w:p>
      <w:pPr>
        <w:spacing w:after="0"/>
        <w:ind w:left="0"/>
        <w:jc w:val="left"/>
      </w:pPr>
      <w:r>
        <w:rPr>
          <w:rFonts w:ascii="Times New Roman"/>
          <w:b/>
          <w:i w:val="false"/>
          <w:color w:val="000000"/>
        </w:rPr>
        <w:t xml:space="preserve"> Форма № 5.5. ИТОГИ УЧЕБНО-ВОСПИТАТЕЛЬНОЙ РАБОТЫ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4118"/>
        <w:gridCol w:w="2168"/>
        <w:gridCol w:w="2169"/>
        <w:gridCol w:w="950"/>
        <w:gridCol w:w="584"/>
        <w:gridCol w:w="952"/>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обучающихся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модуля_______ Производственное обучение</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1-ое полугодие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2-ое полугодие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(или) кредитов по учебному плану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дано часов и (или) кредитов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185"/>
    <w:p>
      <w:pPr>
        <w:spacing w:after="0"/>
        <w:ind w:left="0"/>
        <w:jc w:val="both"/>
      </w:pPr>
      <w:r>
        <w:rPr>
          <w:rFonts w:ascii="Times New Roman"/>
          <w:b w:val="false"/>
          <w:i w:val="false"/>
          <w:color w:val="000000"/>
          <w:sz w:val="28"/>
        </w:rPr>
        <w:t>
      продолжение таблицы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1131"/>
        <w:gridCol w:w="502"/>
        <w:gridCol w:w="541"/>
        <w:gridCol w:w="2579"/>
        <w:gridCol w:w="541"/>
        <w:gridCol w:w="2579"/>
        <w:gridCol w:w="376"/>
        <w:gridCol w:w="17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6"/>
          <w:p>
            <w:pPr>
              <w:spacing w:after="20"/>
              <w:ind w:left="20"/>
              <w:jc w:val="both"/>
            </w:pPr>
            <w:r>
              <w:rPr>
                <w:rFonts w:ascii="Times New Roman"/>
                <w:b w:val="false"/>
                <w:i w:val="false"/>
                <w:color w:val="000000"/>
                <w:sz w:val="20"/>
              </w:rPr>
              <w:t>
Индекс модуля_______</w:t>
            </w:r>
            <w:r>
              <w:br/>
            </w:r>
            <w:r>
              <w:rPr>
                <w:rFonts w:ascii="Times New Roman"/>
                <w:b w:val="false"/>
                <w:i w:val="false"/>
                <w:color w:val="000000"/>
                <w:sz w:val="20"/>
              </w:rPr>
              <w:t>
Наименование дисциплины и (или) модуля</w:t>
            </w:r>
          </w:p>
          <w:bookmarkEnd w:id="1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 семестр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 семестр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 зачетная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полугодии (за 1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2 полугодии (за 2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187"/>
    <w:p>
      <w:pPr>
        <w:spacing w:after="0"/>
        <w:ind w:left="0"/>
        <w:jc w:val="both"/>
      </w:pPr>
      <w:r>
        <w:rPr>
          <w:rFonts w:ascii="Times New Roman"/>
          <w:b w:val="false"/>
          <w:i w:val="false"/>
          <w:color w:val="000000"/>
          <w:sz w:val="28"/>
        </w:rPr>
        <w:t>
      Подписи руководителя (мастера) группы, преподавателей _____________</w:t>
      </w:r>
    </w:p>
    <w:bookmarkEnd w:id="187"/>
    <w:bookmarkStart w:name="z282" w:id="188"/>
    <w:p>
      <w:pPr>
        <w:spacing w:after="0"/>
        <w:ind w:left="0"/>
        <w:jc w:val="both"/>
      </w:pPr>
      <w:r>
        <w:rPr>
          <w:rFonts w:ascii="Times New Roman"/>
          <w:b w:val="false"/>
          <w:i w:val="false"/>
          <w:color w:val="000000"/>
          <w:sz w:val="28"/>
        </w:rPr>
        <w:t>
      Заместитель руководителя по учебной работе _______________________</w:t>
      </w:r>
    </w:p>
    <w:bookmarkEnd w:id="188"/>
    <w:bookmarkStart w:name="z283" w:id="189"/>
    <w:p>
      <w:pPr>
        <w:spacing w:after="0"/>
        <w:ind w:left="0"/>
        <w:jc w:val="both"/>
      </w:pPr>
      <w:r>
        <w:rPr>
          <w:rFonts w:ascii="Times New Roman"/>
          <w:b w:val="false"/>
          <w:i w:val="false"/>
          <w:color w:val="000000"/>
          <w:sz w:val="28"/>
        </w:rPr>
        <w:t>
      Примечание: Количество граф "Наименование дисциплин и (или) модулей" устанавливается при печатании бланков журнала в зависимости от учебного плана и программ. По дисциплинам и (или) модулям, вынесенным на экзаменационную сессию, проставляются оценки, полученные обучающимися на экзаменах и зачетах.</w:t>
      </w:r>
    </w:p>
    <w:bookmarkEnd w:id="189"/>
    <w:bookmarkStart w:name="z284" w:id="190"/>
    <w:p>
      <w:pPr>
        <w:spacing w:after="0"/>
        <w:ind w:left="0"/>
        <w:jc w:val="both"/>
      </w:pPr>
      <w:r>
        <w:rPr>
          <w:rFonts w:ascii="Times New Roman"/>
          <w:b w:val="false"/>
          <w:i w:val="false"/>
          <w:color w:val="000000"/>
          <w:sz w:val="28"/>
        </w:rPr>
        <w:t>
      Замечания и предложения по ведению журнала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3581"/>
        <w:gridCol w:w="747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 и предложений</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проверившего журнал, должность и подпись</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91"/>
    <w:p>
      <w:pPr>
        <w:spacing w:after="0"/>
        <w:ind w:left="0"/>
        <w:jc w:val="both"/>
      </w:pPr>
      <w:r>
        <w:rPr>
          <w:rFonts w:ascii="Times New Roman"/>
          <w:b w:val="false"/>
          <w:i w:val="false"/>
          <w:color w:val="000000"/>
          <w:sz w:val="28"/>
        </w:rPr>
        <w:t>
      Примечание:</w:t>
      </w:r>
    </w:p>
    <w:bookmarkEnd w:id="191"/>
    <w:bookmarkStart w:name="z286" w:id="192"/>
    <w:p>
      <w:pPr>
        <w:spacing w:after="0"/>
        <w:ind w:left="0"/>
        <w:jc w:val="both"/>
      </w:pPr>
      <w:r>
        <w:rPr>
          <w:rFonts w:ascii="Times New Roman"/>
          <w:b w:val="false"/>
          <w:i w:val="false"/>
          <w:color w:val="000000"/>
          <w:sz w:val="28"/>
        </w:rPr>
        <w:t>
      Правила ведения журнала</w:t>
      </w:r>
    </w:p>
    <w:bookmarkEnd w:id="192"/>
    <w:bookmarkStart w:name="z287" w:id="193"/>
    <w:p>
      <w:pPr>
        <w:spacing w:after="0"/>
        <w:ind w:left="0"/>
        <w:jc w:val="both"/>
      </w:pPr>
      <w:r>
        <w:rPr>
          <w:rFonts w:ascii="Times New Roman"/>
          <w:b w:val="false"/>
          <w:i w:val="false"/>
          <w:color w:val="000000"/>
          <w:sz w:val="28"/>
        </w:rPr>
        <w:t>
      1. Журнал является документом строгой отчетности для учета теоретического обучения и подведения итогов учебно-воспитательной работы.</w:t>
      </w:r>
    </w:p>
    <w:bookmarkEnd w:id="193"/>
    <w:bookmarkStart w:name="z288" w:id="194"/>
    <w:p>
      <w:pPr>
        <w:spacing w:after="0"/>
        <w:ind w:left="0"/>
        <w:jc w:val="both"/>
      </w:pPr>
      <w:r>
        <w:rPr>
          <w:rFonts w:ascii="Times New Roman"/>
          <w:b w:val="false"/>
          <w:i w:val="false"/>
          <w:color w:val="000000"/>
          <w:sz w:val="28"/>
        </w:rPr>
        <w:t>
      2. Журнал ведется на одну учебную группу преподавателями и рассчитан на один учебный год.</w:t>
      </w:r>
    </w:p>
    <w:bookmarkEnd w:id="194"/>
    <w:bookmarkStart w:name="z289" w:id="195"/>
    <w:p>
      <w:pPr>
        <w:spacing w:after="0"/>
        <w:ind w:left="0"/>
        <w:jc w:val="both"/>
      </w:pPr>
      <w:r>
        <w:rPr>
          <w:rFonts w:ascii="Times New Roman"/>
          <w:b w:val="false"/>
          <w:i w:val="false"/>
          <w:color w:val="000000"/>
          <w:sz w:val="28"/>
        </w:rPr>
        <w:t>
      3. Сведения об обучающихся группы (форма № 5.2.) заполняются учебной частью в соответствии с поименной книгой, книгой приказов и личным делом обучающегося. В графе "Домашний адрес" указывается адрес, по которому проживают родители обучающегося или лица их заменяющие.</w:t>
      </w:r>
    </w:p>
    <w:bookmarkEnd w:id="195"/>
    <w:bookmarkStart w:name="z290" w:id="196"/>
    <w:p>
      <w:pPr>
        <w:spacing w:after="0"/>
        <w:ind w:left="0"/>
        <w:jc w:val="both"/>
      </w:pPr>
      <w:r>
        <w:rPr>
          <w:rFonts w:ascii="Times New Roman"/>
          <w:b w:val="false"/>
          <w:i w:val="false"/>
          <w:color w:val="000000"/>
          <w:sz w:val="28"/>
        </w:rPr>
        <w:t>
      4. По форме № 5.3. учитываются посещаемость и текущая успеваемость обучающихся, записывается содержание проведенных занятий и домашних заданий, количество затраченных часов.</w:t>
      </w:r>
    </w:p>
    <w:bookmarkEnd w:id="196"/>
    <w:bookmarkStart w:name="z291" w:id="197"/>
    <w:p>
      <w:pPr>
        <w:spacing w:after="0"/>
        <w:ind w:left="0"/>
        <w:jc w:val="both"/>
      </w:pPr>
      <w:r>
        <w:rPr>
          <w:rFonts w:ascii="Times New Roman"/>
          <w:b w:val="false"/>
          <w:i w:val="false"/>
          <w:color w:val="000000"/>
          <w:sz w:val="28"/>
        </w:rPr>
        <w:t>
      На каждую учебную дисциплину и (или) модуль выделяется необходимое число страниц в зависимости от количества отводимых на него учебных часов и консультаций. Консультации учитываются на последних страницах, отведенных для данной дисциплины и (или) модуля.</w:t>
      </w:r>
    </w:p>
    <w:bookmarkEnd w:id="197"/>
    <w:bookmarkStart w:name="z292" w:id="198"/>
    <w:p>
      <w:pPr>
        <w:spacing w:after="0"/>
        <w:ind w:left="0"/>
        <w:jc w:val="both"/>
      </w:pPr>
      <w:r>
        <w:rPr>
          <w:rFonts w:ascii="Times New Roman"/>
          <w:b w:val="false"/>
          <w:i w:val="false"/>
          <w:color w:val="000000"/>
          <w:sz w:val="28"/>
        </w:rPr>
        <w:t>
      Оценки за контрольные, лабораторные и другие виды работ выставляются в графе дня их проведения.</w:t>
      </w:r>
    </w:p>
    <w:bookmarkEnd w:id="198"/>
    <w:bookmarkStart w:name="z293" w:id="199"/>
    <w:p>
      <w:pPr>
        <w:spacing w:after="0"/>
        <w:ind w:left="0"/>
        <w:jc w:val="both"/>
      </w:pPr>
      <w:r>
        <w:rPr>
          <w:rFonts w:ascii="Times New Roman"/>
          <w:b w:val="false"/>
          <w:i w:val="false"/>
          <w:color w:val="000000"/>
          <w:sz w:val="28"/>
        </w:rPr>
        <w:t>
      Отсутствие обучающего на уроке или консультации отмечается буквой "н".</w:t>
      </w:r>
    </w:p>
    <w:bookmarkEnd w:id="199"/>
    <w:bookmarkStart w:name="z294" w:id="200"/>
    <w:p>
      <w:pPr>
        <w:spacing w:after="0"/>
        <w:ind w:left="0"/>
        <w:jc w:val="both"/>
      </w:pPr>
      <w:r>
        <w:rPr>
          <w:rFonts w:ascii="Times New Roman"/>
          <w:b w:val="false"/>
          <w:i w:val="false"/>
          <w:color w:val="000000"/>
          <w:sz w:val="28"/>
        </w:rPr>
        <w:t>
      5. Сведения о результатах медицинского осмотра обучающего записываются медицинским работником в форме № 5.4.</w:t>
      </w:r>
    </w:p>
    <w:bookmarkEnd w:id="200"/>
    <w:bookmarkStart w:name="z295" w:id="201"/>
    <w:p>
      <w:pPr>
        <w:spacing w:after="0"/>
        <w:ind w:left="0"/>
        <w:jc w:val="both"/>
      </w:pPr>
      <w:r>
        <w:rPr>
          <w:rFonts w:ascii="Times New Roman"/>
          <w:b w:val="false"/>
          <w:i w:val="false"/>
          <w:color w:val="000000"/>
          <w:sz w:val="28"/>
        </w:rPr>
        <w:t>
      6. Оценки успеваемости за полугодие (семестр) и учебный год, а также сведения о выполнении учебных планов преподаватели заносят на страницы "Итоги учебно-воспитательной работы" (форма № 5.5). Оценки по производственному обучению выставляются на этих страницах мастером группы или преподавателем. Общее количество часов, пропущенных каждым обучающимся по теоретическому обучению, проставляются руководителем (мастером) группы.</w:t>
      </w:r>
    </w:p>
    <w:bookmarkEnd w:id="201"/>
    <w:bookmarkStart w:name="z296" w:id="202"/>
    <w:p>
      <w:pPr>
        <w:spacing w:after="0"/>
        <w:ind w:left="0"/>
        <w:jc w:val="both"/>
      </w:pPr>
      <w:r>
        <w:rPr>
          <w:rFonts w:ascii="Times New Roman"/>
          <w:b w:val="false"/>
          <w:i w:val="false"/>
          <w:color w:val="000000"/>
          <w:sz w:val="28"/>
        </w:rPr>
        <w:t>
      7. Все записи в журнале ведутся четко, аккуратно шариковой ручкой с чернилами синего цвета. Не допускаются исправления.</w:t>
      </w:r>
    </w:p>
    <w:bookmarkEnd w:id="202"/>
    <w:bookmarkStart w:name="z297" w:id="203"/>
    <w:p>
      <w:pPr>
        <w:spacing w:after="0"/>
        <w:ind w:left="0"/>
        <w:jc w:val="both"/>
      </w:pPr>
      <w:r>
        <w:rPr>
          <w:rFonts w:ascii="Times New Roman"/>
          <w:b w:val="false"/>
          <w:i w:val="false"/>
          <w:color w:val="000000"/>
          <w:sz w:val="28"/>
        </w:rPr>
        <w:t>
      8. Контроль за ведением журнала осуществляется заместителями руководителя по учебной и (или) учебно-методической работе; мониторинг учебно-воспитательного процесса - заведующими отделениями. Замечания и предложения записываются ими на соответствующей странице в конце журнала.</w:t>
      </w:r>
    </w:p>
    <w:bookmarkEnd w:id="203"/>
    <w:bookmarkStart w:name="z298" w:id="204"/>
    <w:p>
      <w:pPr>
        <w:spacing w:after="0"/>
        <w:ind w:left="0"/>
        <w:jc w:val="both"/>
      </w:pPr>
      <w:r>
        <w:rPr>
          <w:rFonts w:ascii="Times New Roman"/>
          <w:b w:val="false"/>
          <w:i w:val="false"/>
          <w:color w:val="000000"/>
          <w:sz w:val="28"/>
        </w:rPr>
        <w:t>
      Журнал учета теоретического обучения (для организаций технического и профессионального, послесреднего образования)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его в бумажном варианте не требуется.</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1" w:id="205"/>
    <w:p>
      <w:pPr>
        <w:spacing w:after="0"/>
        <w:ind w:left="0"/>
        <w:jc w:val="left"/>
      </w:pPr>
      <w:r>
        <w:rPr>
          <w:rFonts w:ascii="Times New Roman"/>
          <w:b/>
          <w:i w:val="false"/>
          <w:color w:val="000000"/>
        </w:rPr>
        <w:t xml:space="preserve"> Министерство образования и науки Республики Казахстан</w:t>
      </w:r>
    </w:p>
    <w:bookmarkEnd w:id="205"/>
    <w:bookmarkStart w:name="z302" w:id="206"/>
    <w:p>
      <w:pPr>
        <w:spacing w:after="0"/>
        <w:ind w:left="0"/>
        <w:jc w:val="left"/>
      </w:pPr>
      <w:r>
        <w:rPr>
          <w:rFonts w:ascii="Times New Roman"/>
          <w:b/>
          <w:i w:val="false"/>
          <w:color w:val="000000"/>
        </w:rPr>
        <w:t xml:space="preserve"> Журнал учета индивидуальных занятий (для организаций технического и профессионального, послесреднего образования)</w:t>
      </w:r>
    </w:p>
    <w:bookmarkEnd w:id="206"/>
    <w:bookmarkStart w:name="z303" w:id="207"/>
    <w:p>
      <w:pPr>
        <w:spacing w:after="0"/>
        <w:ind w:left="0"/>
        <w:jc w:val="both"/>
      </w:pPr>
      <w:r>
        <w:rPr>
          <w:rFonts w:ascii="Times New Roman"/>
          <w:b w:val="false"/>
          <w:i w:val="false"/>
          <w:color w:val="000000"/>
          <w:sz w:val="28"/>
        </w:rPr>
        <w:t>
      Преподаватель _________________________</w:t>
      </w:r>
    </w:p>
    <w:bookmarkEnd w:id="207"/>
    <w:bookmarkStart w:name="z304" w:id="208"/>
    <w:p>
      <w:pPr>
        <w:spacing w:after="0"/>
        <w:ind w:left="0"/>
        <w:jc w:val="both"/>
      </w:pPr>
      <w:r>
        <w:rPr>
          <w:rFonts w:ascii="Times New Roman"/>
          <w:b w:val="false"/>
          <w:i w:val="false"/>
          <w:color w:val="000000"/>
          <w:sz w:val="28"/>
        </w:rPr>
        <w:t>
      20___/20___ учебный год</w:t>
      </w:r>
    </w:p>
    <w:bookmarkEnd w:id="208"/>
    <w:bookmarkStart w:name="z305" w:id="209"/>
    <w:p>
      <w:pPr>
        <w:spacing w:after="0"/>
        <w:ind w:left="0"/>
        <w:jc w:val="both"/>
      </w:pPr>
      <w:r>
        <w:rPr>
          <w:rFonts w:ascii="Times New Roman"/>
          <w:b w:val="false"/>
          <w:i w:val="false"/>
          <w:color w:val="000000"/>
          <w:sz w:val="28"/>
        </w:rPr>
        <w:t>
      Форма № 5.1.1.</w:t>
      </w:r>
    </w:p>
    <w:bookmarkEnd w:id="209"/>
    <w:bookmarkStart w:name="z306" w:id="210"/>
    <w:p>
      <w:pPr>
        <w:spacing w:after="0"/>
        <w:ind w:left="0"/>
        <w:jc w:val="left"/>
      </w:pPr>
      <w:r>
        <w:rPr>
          <w:rFonts w:ascii="Times New Roman"/>
          <w:b/>
          <w:i w:val="false"/>
          <w:color w:val="000000"/>
        </w:rPr>
        <w:t xml:space="preserve"> УЧЕТ ПОСЕЩАЕМОСТИ ЗАНЯТИЙ И УСПЕВАЕМОСТИ ОБУЧАЮЩИХСЯ</w:t>
      </w:r>
    </w:p>
    <w:bookmarkEnd w:id="210"/>
    <w:bookmarkStart w:name="z307" w:id="211"/>
    <w:p>
      <w:pPr>
        <w:spacing w:after="0"/>
        <w:ind w:left="0"/>
        <w:jc w:val="both"/>
      </w:pPr>
      <w:r>
        <w:rPr>
          <w:rFonts w:ascii="Times New Roman"/>
          <w:b w:val="false"/>
          <w:i w:val="false"/>
          <w:color w:val="000000"/>
          <w:sz w:val="28"/>
        </w:rPr>
        <w:t>
      (Левая сторона) (Правая сторона)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1479"/>
        <w:gridCol w:w="835"/>
        <w:gridCol w:w="2656"/>
        <w:gridCol w:w="254"/>
        <w:gridCol w:w="254"/>
        <w:gridCol w:w="254"/>
        <w:gridCol w:w="254"/>
        <w:gridCol w:w="254"/>
        <w:gridCol w:w="254"/>
        <w:gridCol w:w="1158"/>
        <w:gridCol w:w="836"/>
        <w:gridCol w:w="2016"/>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Специальность</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тьютора (концертмейстера)</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12"/>
    <w:p>
      <w:pPr>
        <w:spacing w:after="0"/>
        <w:ind w:left="0"/>
        <w:jc w:val="both"/>
      </w:pPr>
      <w:r>
        <w:rPr>
          <w:rFonts w:ascii="Times New Roman"/>
          <w:b w:val="false"/>
          <w:i w:val="false"/>
          <w:color w:val="000000"/>
          <w:sz w:val="28"/>
        </w:rPr>
        <w:t>
      Примечание: Количество страниц в журнале устанавливается при печатании бланков журнала учебных занятий в зависимости от количества дисциплин и (или) модулей, изучаемых согласно учебному плану, и продолжительности их изучения.</w:t>
      </w:r>
    </w:p>
    <w:bookmarkEnd w:id="212"/>
    <w:bookmarkStart w:name="z309" w:id="213"/>
    <w:p>
      <w:pPr>
        <w:spacing w:after="0"/>
        <w:ind w:left="0"/>
        <w:jc w:val="both"/>
      </w:pPr>
      <w:r>
        <w:rPr>
          <w:rFonts w:ascii="Times New Roman"/>
          <w:b w:val="false"/>
          <w:i w:val="false"/>
          <w:color w:val="000000"/>
          <w:sz w:val="28"/>
        </w:rPr>
        <w:t>
      Форма № 5.1.2.</w:t>
      </w:r>
    </w:p>
    <w:bookmarkEnd w:id="213"/>
    <w:bookmarkStart w:name="z310" w:id="214"/>
    <w:p>
      <w:pPr>
        <w:spacing w:after="0"/>
        <w:ind w:left="0"/>
        <w:jc w:val="left"/>
      </w:pPr>
      <w:r>
        <w:rPr>
          <w:rFonts w:ascii="Times New Roman"/>
          <w:b/>
          <w:i w:val="false"/>
          <w:color w:val="000000"/>
        </w:rPr>
        <w:t xml:space="preserve"> УЧЕТ ЧАСОВ ИНДИВИДУАЛЬНЫХ ЗАНЯТИЙ</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19"/>
        <w:gridCol w:w="406"/>
        <w:gridCol w:w="1292"/>
        <w:gridCol w:w="873"/>
        <w:gridCol w:w="873"/>
        <w:gridCol w:w="874"/>
        <w:gridCol w:w="874"/>
        <w:gridCol w:w="874"/>
        <w:gridCol w:w="874"/>
        <w:gridCol w:w="874"/>
        <w:gridCol w:w="874"/>
        <w:gridCol w:w="874"/>
        <w:gridCol w:w="874"/>
        <w:gridCol w:w="564"/>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Специальность</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учебный год</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15"/>
    <w:p>
      <w:pPr>
        <w:spacing w:after="0"/>
        <w:ind w:left="0"/>
        <w:jc w:val="left"/>
      </w:pPr>
      <w:r>
        <w:rPr>
          <w:rFonts w:ascii="Times New Roman"/>
          <w:b/>
          <w:i w:val="false"/>
          <w:color w:val="000000"/>
        </w:rPr>
        <w:t xml:space="preserve"> Замечания и предложения по ведению журнала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3581"/>
        <w:gridCol w:w="747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 и предложений</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проверившего журнал, должность и подпись</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216"/>
    <w:p>
      <w:pPr>
        <w:spacing w:after="0"/>
        <w:ind w:left="0"/>
        <w:jc w:val="both"/>
      </w:pPr>
      <w:r>
        <w:rPr>
          <w:rFonts w:ascii="Times New Roman"/>
          <w:b w:val="false"/>
          <w:i w:val="false"/>
          <w:color w:val="000000"/>
          <w:sz w:val="28"/>
        </w:rPr>
        <w:t>
      Примечание:</w:t>
      </w:r>
    </w:p>
    <w:bookmarkEnd w:id="216"/>
    <w:bookmarkStart w:name="z313" w:id="217"/>
    <w:p>
      <w:pPr>
        <w:spacing w:after="0"/>
        <w:ind w:left="0"/>
        <w:jc w:val="both"/>
      </w:pPr>
      <w:r>
        <w:rPr>
          <w:rFonts w:ascii="Times New Roman"/>
          <w:b w:val="false"/>
          <w:i w:val="false"/>
          <w:color w:val="000000"/>
          <w:sz w:val="28"/>
        </w:rPr>
        <w:t>
      Правила ведения журнала учета индивидуальных занятий</w:t>
      </w:r>
    </w:p>
    <w:bookmarkEnd w:id="217"/>
    <w:bookmarkStart w:name="z314" w:id="218"/>
    <w:p>
      <w:pPr>
        <w:spacing w:after="0"/>
        <w:ind w:left="0"/>
        <w:jc w:val="both"/>
      </w:pPr>
      <w:r>
        <w:rPr>
          <w:rFonts w:ascii="Times New Roman"/>
          <w:b w:val="false"/>
          <w:i w:val="false"/>
          <w:color w:val="000000"/>
          <w:sz w:val="28"/>
        </w:rPr>
        <w:t>
      1. Журнал является документом строгой отчетности для учета и подведения итогов индивидуального обучения.</w:t>
      </w:r>
    </w:p>
    <w:bookmarkEnd w:id="218"/>
    <w:bookmarkStart w:name="z315" w:id="219"/>
    <w:p>
      <w:pPr>
        <w:spacing w:after="0"/>
        <w:ind w:left="0"/>
        <w:jc w:val="both"/>
      </w:pPr>
      <w:r>
        <w:rPr>
          <w:rFonts w:ascii="Times New Roman"/>
          <w:b w:val="false"/>
          <w:i w:val="false"/>
          <w:color w:val="000000"/>
          <w:sz w:val="28"/>
        </w:rPr>
        <w:t>
      2. Журнал ведется преподавателем согласно педагогической нагрузки и рассчитан на один учебный год.</w:t>
      </w:r>
    </w:p>
    <w:bookmarkEnd w:id="219"/>
    <w:bookmarkStart w:name="z316" w:id="220"/>
    <w:p>
      <w:pPr>
        <w:spacing w:after="0"/>
        <w:ind w:left="0"/>
        <w:jc w:val="both"/>
      </w:pPr>
      <w:r>
        <w:rPr>
          <w:rFonts w:ascii="Times New Roman"/>
          <w:b w:val="false"/>
          <w:i w:val="false"/>
          <w:color w:val="000000"/>
          <w:sz w:val="28"/>
        </w:rPr>
        <w:t>
      3. По форме № 5.1.1. учитываются посещаемость и текущая успеваемость обучающихся, записывается количество затраченных часов и дата проведения занятия. Отсутствие обучающегося на занятии отмечается буквой "н".</w:t>
      </w:r>
    </w:p>
    <w:bookmarkEnd w:id="220"/>
    <w:bookmarkStart w:name="z317" w:id="221"/>
    <w:p>
      <w:pPr>
        <w:spacing w:after="0"/>
        <w:ind w:left="0"/>
        <w:jc w:val="both"/>
      </w:pPr>
      <w:r>
        <w:rPr>
          <w:rFonts w:ascii="Times New Roman"/>
          <w:b w:val="false"/>
          <w:i w:val="false"/>
          <w:color w:val="000000"/>
          <w:sz w:val="28"/>
        </w:rPr>
        <w:t>
      4. Включение фамилий обучающихся в списки журнала, а также исключение фамилий из списков журнала производится учебной частью только после соответствующего приказа директора, с указанием номера и даты приказа против фамилии обучающегося.</w:t>
      </w:r>
    </w:p>
    <w:bookmarkEnd w:id="221"/>
    <w:bookmarkStart w:name="z318" w:id="222"/>
    <w:p>
      <w:pPr>
        <w:spacing w:after="0"/>
        <w:ind w:left="0"/>
        <w:jc w:val="both"/>
      </w:pPr>
      <w:r>
        <w:rPr>
          <w:rFonts w:ascii="Times New Roman"/>
          <w:b w:val="false"/>
          <w:i w:val="false"/>
          <w:color w:val="000000"/>
          <w:sz w:val="28"/>
        </w:rPr>
        <w:t>
      5. В форме № 5.1.2. преподаватель ежемесячно прописывает выполненные часы в месяц, формируя свод часов за учебный год.</w:t>
      </w:r>
    </w:p>
    <w:bookmarkEnd w:id="222"/>
    <w:bookmarkStart w:name="z319" w:id="223"/>
    <w:p>
      <w:pPr>
        <w:spacing w:after="0"/>
        <w:ind w:left="0"/>
        <w:jc w:val="both"/>
      </w:pPr>
      <w:r>
        <w:rPr>
          <w:rFonts w:ascii="Times New Roman"/>
          <w:b w:val="false"/>
          <w:i w:val="false"/>
          <w:color w:val="000000"/>
          <w:sz w:val="28"/>
        </w:rPr>
        <w:t xml:space="preserve">
      6. Все записи в журнале ведутся четко, аккуратно, шариковой ручкой с чернилами синего цвета. Не допускаются исправления. </w:t>
      </w:r>
    </w:p>
    <w:bookmarkEnd w:id="223"/>
    <w:bookmarkStart w:name="z320" w:id="224"/>
    <w:p>
      <w:pPr>
        <w:spacing w:after="0"/>
        <w:ind w:left="0"/>
        <w:jc w:val="both"/>
      </w:pPr>
      <w:r>
        <w:rPr>
          <w:rFonts w:ascii="Times New Roman"/>
          <w:b w:val="false"/>
          <w:i w:val="false"/>
          <w:color w:val="000000"/>
          <w:sz w:val="28"/>
        </w:rPr>
        <w:t>
      7. Контроль за ведением журнала осуществляется заведующими отделениями, заместителями директора по учебной и (или) учебно-методической работе. Замечания и предложения записываются ими на соответствующей странице в конце журнала.</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225"/>
    <w:p>
      <w:pPr>
        <w:spacing w:after="0"/>
        <w:ind w:left="0"/>
        <w:jc w:val="left"/>
      </w:pPr>
      <w:r>
        <w:rPr>
          <w:rFonts w:ascii="Times New Roman"/>
          <w:b/>
          <w:i w:val="false"/>
          <w:color w:val="000000"/>
        </w:rPr>
        <w:t xml:space="preserve"> Министерство образования и науки Республики Казахстан</w:t>
      </w:r>
    </w:p>
    <w:bookmarkEnd w:id="225"/>
    <w:bookmarkStart w:name="z325" w:id="226"/>
    <w:p>
      <w:pPr>
        <w:spacing w:after="0"/>
        <w:ind w:left="0"/>
        <w:jc w:val="left"/>
      </w:pPr>
      <w:r>
        <w:rPr>
          <w:rFonts w:ascii="Times New Roman"/>
          <w:b/>
          <w:i w:val="false"/>
          <w:color w:val="000000"/>
        </w:rPr>
        <w:t xml:space="preserve"> Журнал учета производственного обучения (для организаций технического и профессионального, послесреднего образования)</w:t>
      </w:r>
    </w:p>
    <w:bookmarkEnd w:id="226"/>
    <w:bookmarkStart w:name="z326" w:id="227"/>
    <w:p>
      <w:pPr>
        <w:spacing w:after="0"/>
        <w:ind w:left="0"/>
        <w:jc w:val="both"/>
      </w:pPr>
      <w:r>
        <w:rPr>
          <w:rFonts w:ascii="Times New Roman"/>
          <w:b w:val="false"/>
          <w:i w:val="false"/>
          <w:color w:val="000000"/>
          <w:sz w:val="28"/>
        </w:rPr>
        <w:t>
      Группа № __________</w:t>
      </w:r>
    </w:p>
    <w:bookmarkEnd w:id="227"/>
    <w:bookmarkStart w:name="z327" w:id="228"/>
    <w:p>
      <w:pPr>
        <w:spacing w:after="0"/>
        <w:ind w:left="0"/>
        <w:jc w:val="both"/>
      </w:pPr>
      <w:r>
        <w:rPr>
          <w:rFonts w:ascii="Times New Roman"/>
          <w:b w:val="false"/>
          <w:i w:val="false"/>
          <w:color w:val="000000"/>
          <w:sz w:val="28"/>
        </w:rPr>
        <w:t>
      Специальность______________</w:t>
      </w:r>
    </w:p>
    <w:bookmarkEnd w:id="228"/>
    <w:bookmarkStart w:name="z328" w:id="229"/>
    <w:p>
      <w:pPr>
        <w:spacing w:after="0"/>
        <w:ind w:left="0"/>
        <w:jc w:val="both"/>
      </w:pPr>
      <w:r>
        <w:rPr>
          <w:rFonts w:ascii="Times New Roman"/>
          <w:b w:val="false"/>
          <w:i w:val="false"/>
          <w:color w:val="000000"/>
          <w:sz w:val="28"/>
        </w:rPr>
        <w:t>
      Квалификация ______________</w:t>
      </w:r>
    </w:p>
    <w:bookmarkEnd w:id="229"/>
    <w:bookmarkStart w:name="z329" w:id="230"/>
    <w:p>
      <w:pPr>
        <w:spacing w:after="0"/>
        <w:ind w:left="0"/>
        <w:jc w:val="both"/>
      </w:pPr>
      <w:r>
        <w:rPr>
          <w:rFonts w:ascii="Times New Roman"/>
          <w:b w:val="false"/>
          <w:i w:val="false"/>
          <w:color w:val="000000"/>
          <w:sz w:val="28"/>
        </w:rPr>
        <w:t>
      Курс обучения ____________________</w:t>
      </w:r>
    </w:p>
    <w:bookmarkEnd w:id="230"/>
    <w:bookmarkStart w:name="z330" w:id="231"/>
    <w:p>
      <w:pPr>
        <w:spacing w:after="0"/>
        <w:ind w:left="0"/>
        <w:jc w:val="both"/>
      </w:pPr>
      <w:r>
        <w:rPr>
          <w:rFonts w:ascii="Times New Roman"/>
          <w:b w:val="false"/>
          <w:i w:val="false"/>
          <w:color w:val="000000"/>
          <w:sz w:val="28"/>
        </w:rPr>
        <w:t>
      20___/20___ учебный год</w:t>
      </w:r>
    </w:p>
    <w:bookmarkEnd w:id="231"/>
    <w:bookmarkStart w:name="z331" w:id="232"/>
    <w:p>
      <w:pPr>
        <w:spacing w:after="0"/>
        <w:ind w:left="0"/>
        <w:jc w:val="both"/>
      </w:pPr>
      <w:r>
        <w:rPr>
          <w:rFonts w:ascii="Times New Roman"/>
          <w:b w:val="false"/>
          <w:i w:val="false"/>
          <w:color w:val="000000"/>
          <w:sz w:val="28"/>
        </w:rPr>
        <w:t>
      Руководитель практики __________________________________________________</w:t>
      </w:r>
      <w:r>
        <w:br/>
      </w:r>
      <w:r>
        <w:rPr>
          <w:rFonts w:ascii="Times New Roman"/>
          <w:b w:val="false"/>
          <w:i w:val="false"/>
          <w:color w:val="000000"/>
          <w:sz w:val="28"/>
        </w:rPr>
        <w:t xml:space="preserve">                               Фамилия, имя, отчество (при его наличии)</w:t>
      </w:r>
    </w:p>
    <w:bookmarkEnd w:id="232"/>
    <w:bookmarkStart w:name="z332" w:id="233"/>
    <w:p>
      <w:pPr>
        <w:spacing w:after="0"/>
        <w:ind w:left="0"/>
        <w:jc w:val="left"/>
      </w:pPr>
      <w:r>
        <w:rPr>
          <w:rFonts w:ascii="Times New Roman"/>
          <w:b/>
          <w:i w:val="false"/>
          <w:color w:val="000000"/>
        </w:rPr>
        <w:t xml:space="preserve"> Содержание</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324"/>
        <w:gridCol w:w="5735"/>
        <w:gridCol w:w="674"/>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обучения и (или) профессиональной практики</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мастера производственного обучения или методиста или руководителя практики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234"/>
    <w:p>
      <w:pPr>
        <w:spacing w:after="0"/>
        <w:ind w:left="0"/>
        <w:jc w:val="left"/>
      </w:pPr>
      <w:r>
        <w:rPr>
          <w:rFonts w:ascii="Times New Roman"/>
          <w:b/>
          <w:i w:val="false"/>
          <w:color w:val="000000"/>
        </w:rPr>
        <w:t xml:space="preserve"> Форма № 6.1. СВЕДЕНИЯ ОБ ОБУЧАЮЩИХСЯ ГРУППЫ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4414"/>
        <w:gridCol w:w="1803"/>
        <w:gridCol w:w="2588"/>
        <w:gridCol w:w="1019"/>
        <w:gridCol w:w="1019"/>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поименной книге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235"/>
    <w:p>
      <w:pPr>
        <w:spacing w:after="0"/>
        <w:ind w:left="0"/>
        <w:jc w:val="left"/>
      </w:pPr>
      <w:r>
        <w:rPr>
          <w:rFonts w:ascii="Times New Roman"/>
          <w:b/>
          <w:i w:val="false"/>
          <w:color w:val="000000"/>
        </w:rPr>
        <w:t xml:space="preserve"> Форма № 6.2. УЧЕТ ПРОИЗВОДСТВЕННОГО ОБУЧЕНИЯ</w:t>
      </w:r>
    </w:p>
    <w:bookmarkEnd w:id="235"/>
    <w:bookmarkStart w:name="z335" w:id="236"/>
    <w:p>
      <w:pPr>
        <w:spacing w:after="0"/>
        <w:ind w:left="0"/>
        <w:jc w:val="both"/>
      </w:pPr>
      <w:r>
        <w:rPr>
          <w:rFonts w:ascii="Times New Roman"/>
          <w:b w:val="false"/>
          <w:i w:val="false"/>
          <w:color w:val="000000"/>
          <w:sz w:val="28"/>
        </w:rPr>
        <w:t>
      Индекс модуля (наименование дисциплины) ________________________</w:t>
      </w:r>
    </w:p>
    <w:bookmarkEnd w:id="236"/>
    <w:bookmarkStart w:name="z336" w:id="237"/>
    <w:p>
      <w:pPr>
        <w:spacing w:after="0"/>
        <w:ind w:left="0"/>
        <w:jc w:val="both"/>
      </w:pPr>
      <w:r>
        <w:rPr>
          <w:rFonts w:ascii="Times New Roman"/>
          <w:b w:val="false"/>
          <w:i w:val="false"/>
          <w:color w:val="000000"/>
          <w:sz w:val="28"/>
        </w:rPr>
        <w:t>
      Наименование производственного обучения и (или) профессиональной практики ____________</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(Левая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6759"/>
        <w:gridCol w:w="436"/>
        <w:gridCol w:w="436"/>
        <w:gridCol w:w="436"/>
        <w:gridCol w:w="436"/>
        <w:gridCol w:w="436"/>
        <w:gridCol w:w="437"/>
        <w:gridCol w:w="437"/>
        <w:gridCol w:w="437"/>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обучающегося (при его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238"/>
    <w:p>
      <w:pPr>
        <w:spacing w:after="0"/>
        <w:ind w:left="0"/>
        <w:jc w:val="both"/>
      </w:pPr>
      <w:r>
        <w:rPr>
          <w:rFonts w:ascii="Times New Roman"/>
          <w:b w:val="false"/>
          <w:i w:val="false"/>
          <w:color w:val="000000"/>
          <w:sz w:val="28"/>
        </w:rPr>
        <w:t>
       (Правая сторона)</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2265"/>
        <w:gridCol w:w="2265"/>
        <w:gridCol w:w="2265"/>
        <w:gridCol w:w="2265"/>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занятия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239"/>
    <w:p>
      <w:pPr>
        <w:spacing w:after="0"/>
        <w:ind w:left="0"/>
        <w:jc w:val="both"/>
      </w:pPr>
      <w:r>
        <w:rPr>
          <w:rFonts w:ascii="Times New Roman"/>
          <w:b w:val="false"/>
          <w:i w:val="false"/>
          <w:color w:val="000000"/>
          <w:sz w:val="28"/>
        </w:rPr>
        <w:t>
      Мастер производственного обучения или преподаватель или методист или руководитель практики __________________ подпись</w:t>
      </w:r>
    </w:p>
    <w:bookmarkEnd w:id="239"/>
    <w:bookmarkStart w:name="z340" w:id="240"/>
    <w:p>
      <w:pPr>
        <w:spacing w:after="0"/>
        <w:ind w:left="0"/>
        <w:jc w:val="left"/>
      </w:pPr>
      <w:r>
        <w:rPr>
          <w:rFonts w:ascii="Times New Roman"/>
          <w:b/>
          <w:i w:val="false"/>
          <w:color w:val="000000"/>
        </w:rPr>
        <w:t xml:space="preserve"> Форма № 6.2.1* УЧЕТ ПРАКТИКИ</w:t>
      </w:r>
    </w:p>
    <w:bookmarkEnd w:id="240"/>
    <w:bookmarkStart w:name="z341" w:id="241"/>
    <w:p>
      <w:pPr>
        <w:spacing w:after="0"/>
        <w:ind w:left="0"/>
        <w:jc w:val="both"/>
      </w:pPr>
      <w:r>
        <w:rPr>
          <w:rFonts w:ascii="Times New Roman"/>
          <w:b w:val="false"/>
          <w:i w:val="false"/>
          <w:color w:val="000000"/>
          <w:sz w:val="28"/>
        </w:rPr>
        <w:t>
      (для организаций технического и профессионального, послесреднего образования) реализующих образовательные программы по педагогическим специальностям)</w:t>
      </w:r>
    </w:p>
    <w:bookmarkEnd w:id="241"/>
    <w:bookmarkStart w:name="z342" w:id="242"/>
    <w:p>
      <w:pPr>
        <w:spacing w:after="0"/>
        <w:ind w:left="0"/>
        <w:jc w:val="both"/>
      </w:pPr>
      <w:r>
        <w:rPr>
          <w:rFonts w:ascii="Times New Roman"/>
          <w:b w:val="false"/>
          <w:i w:val="false"/>
          <w:color w:val="000000"/>
          <w:sz w:val="28"/>
        </w:rPr>
        <w:t>
      Индекс модуля ________________________</w:t>
      </w:r>
    </w:p>
    <w:bookmarkEnd w:id="242"/>
    <w:bookmarkStart w:name="z343" w:id="243"/>
    <w:p>
      <w:pPr>
        <w:spacing w:after="0"/>
        <w:ind w:left="0"/>
        <w:jc w:val="both"/>
      </w:pPr>
      <w:r>
        <w:rPr>
          <w:rFonts w:ascii="Times New Roman"/>
          <w:b w:val="false"/>
          <w:i w:val="false"/>
          <w:color w:val="000000"/>
          <w:sz w:val="28"/>
        </w:rPr>
        <w:t>
      Показательные уроки ____________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(Левая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3861"/>
        <w:gridCol w:w="664"/>
        <w:gridCol w:w="664"/>
        <w:gridCol w:w="664"/>
        <w:gridCol w:w="665"/>
        <w:gridCol w:w="665"/>
        <w:gridCol w:w="665"/>
        <w:gridCol w:w="665"/>
        <w:gridCol w:w="665"/>
      </w:tblGrid>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(Правая сторона)</w:t>
            </w:r>
          </w:p>
        </w:tc>
      </w:tr>
    </w:tbl>
    <w:bookmarkStart w:name="z346" w:id="244"/>
    <w:p>
      <w:pPr>
        <w:spacing w:after="0"/>
        <w:ind w:left="0"/>
        <w:jc w:val="both"/>
      </w:pPr>
      <w:r>
        <w:rPr>
          <w:rFonts w:ascii="Times New Roman"/>
          <w:b w:val="false"/>
          <w:i w:val="false"/>
          <w:color w:val="000000"/>
          <w:sz w:val="28"/>
        </w:rPr>
        <w:t>
      Семестр_________________ учебный год _____ количество часов</w:t>
      </w:r>
    </w:p>
    <w:bookmarkEnd w:id="244"/>
    <w:bookmarkStart w:name="z347" w:id="245"/>
    <w:p>
      <w:pPr>
        <w:spacing w:after="0"/>
        <w:ind w:left="0"/>
        <w:jc w:val="both"/>
      </w:pPr>
      <w:r>
        <w:rPr>
          <w:rFonts w:ascii="Times New Roman"/>
          <w:b w:val="false"/>
          <w:i w:val="false"/>
          <w:color w:val="000000"/>
          <w:sz w:val="28"/>
        </w:rPr>
        <w:t>
      Методист__________________________________________________________</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508"/>
        <w:gridCol w:w="5070"/>
        <w:gridCol w:w="509"/>
        <w:gridCol w:w="2949"/>
        <w:gridCol w:w="1251"/>
        <w:gridCol w:w="829"/>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учителя (воспитателя) (при его наличии)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класс (ДОУ, группа)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методиста</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246"/>
    <w:p>
      <w:pPr>
        <w:spacing w:after="0"/>
        <w:ind w:left="0"/>
        <w:jc w:val="both"/>
      </w:pPr>
      <w:r>
        <w:rPr>
          <w:rFonts w:ascii="Times New Roman"/>
          <w:b w:val="false"/>
          <w:i w:val="false"/>
          <w:color w:val="000000"/>
          <w:sz w:val="28"/>
        </w:rPr>
        <w:t>
      Примечание:</w:t>
      </w:r>
    </w:p>
    <w:bookmarkEnd w:id="246"/>
    <w:bookmarkStart w:name="z349" w:id="247"/>
    <w:p>
      <w:pPr>
        <w:spacing w:after="0"/>
        <w:ind w:left="0"/>
        <w:jc w:val="both"/>
      </w:pPr>
      <w:r>
        <w:rPr>
          <w:rFonts w:ascii="Times New Roman"/>
          <w:b w:val="false"/>
          <w:i w:val="false"/>
          <w:color w:val="000000"/>
          <w:sz w:val="28"/>
        </w:rPr>
        <w:t>
      *- Форма применяется организациями технического и профессионального, послесреднего образования, реализующих образовательные программы по педагогическим специальностям.</w:t>
      </w:r>
    </w:p>
    <w:bookmarkEnd w:id="247"/>
    <w:bookmarkStart w:name="z350" w:id="248"/>
    <w:p>
      <w:pPr>
        <w:spacing w:after="0"/>
        <w:ind w:left="0"/>
        <w:jc w:val="both"/>
      </w:pPr>
      <w:r>
        <w:rPr>
          <w:rFonts w:ascii="Times New Roman"/>
          <w:b w:val="false"/>
          <w:i w:val="false"/>
          <w:color w:val="000000"/>
          <w:sz w:val="28"/>
        </w:rPr>
        <w:t>
      Количество страниц устанавливается при печатании бланков журнала в зависимости от учебного плана и программ.</w:t>
      </w:r>
    </w:p>
    <w:bookmarkEnd w:id="248"/>
    <w:bookmarkStart w:name="z351" w:id="249"/>
    <w:p>
      <w:pPr>
        <w:spacing w:after="0"/>
        <w:ind w:left="0"/>
        <w:jc w:val="left"/>
      </w:pPr>
      <w:r>
        <w:rPr>
          <w:rFonts w:ascii="Times New Roman"/>
          <w:b/>
          <w:i w:val="false"/>
          <w:color w:val="000000"/>
        </w:rPr>
        <w:t xml:space="preserve"> Форма № 6.2.2* Консультация методиста</w:t>
      </w:r>
    </w:p>
    <w:bookmarkEnd w:id="249"/>
    <w:bookmarkStart w:name="z352" w:id="250"/>
    <w:p>
      <w:pPr>
        <w:spacing w:after="0"/>
        <w:ind w:left="0"/>
        <w:jc w:val="both"/>
      </w:pPr>
      <w:r>
        <w:rPr>
          <w:rFonts w:ascii="Times New Roman"/>
          <w:b w:val="false"/>
          <w:i w:val="false"/>
          <w:color w:val="000000"/>
          <w:sz w:val="28"/>
        </w:rPr>
        <w:t>
      Название дисциплины и (или) модуля _______________________________</w:t>
      </w:r>
    </w:p>
    <w:bookmarkEnd w:id="250"/>
    <w:bookmarkStart w:name="z353" w:id="251"/>
    <w:p>
      <w:pPr>
        <w:spacing w:after="0"/>
        <w:ind w:left="0"/>
        <w:jc w:val="both"/>
      </w:pPr>
      <w:r>
        <w:rPr>
          <w:rFonts w:ascii="Times New Roman"/>
          <w:b w:val="false"/>
          <w:i w:val="false"/>
          <w:color w:val="000000"/>
          <w:sz w:val="28"/>
        </w:rPr>
        <w:t>
      __________________________________________________________________</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(левая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802"/>
        <w:gridCol w:w="482"/>
        <w:gridCol w:w="482"/>
        <w:gridCol w:w="482"/>
        <w:gridCol w:w="482"/>
        <w:gridCol w:w="482"/>
        <w:gridCol w:w="482"/>
        <w:gridCol w:w="482"/>
        <w:gridCol w:w="482"/>
        <w:gridCol w:w="482"/>
        <w:gridCol w:w="482"/>
        <w:gridCol w:w="482"/>
        <w:gridCol w:w="482"/>
        <w:gridCol w:w="483"/>
        <w:gridCol w:w="483"/>
        <w:gridCol w:w="483"/>
      </w:tblGrid>
      <w:tr>
        <w:trPr>
          <w:trHeight w:val="30" w:hRule="atLeast"/>
        </w:trPr>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(правая сторона)</w:t>
            </w:r>
          </w:p>
        </w:tc>
      </w:tr>
    </w:tbl>
    <w:bookmarkStart w:name="z356" w:id="252"/>
    <w:p>
      <w:pPr>
        <w:spacing w:after="0"/>
        <w:ind w:left="0"/>
        <w:jc w:val="both"/>
      </w:pPr>
      <w:r>
        <w:rPr>
          <w:rFonts w:ascii="Times New Roman"/>
          <w:b w:val="false"/>
          <w:i w:val="false"/>
          <w:color w:val="000000"/>
          <w:sz w:val="28"/>
        </w:rPr>
        <w:t>
      Семестр_________________ учебный год _____ количество часов</w:t>
      </w:r>
    </w:p>
    <w:bookmarkEnd w:id="252"/>
    <w:bookmarkStart w:name="z357" w:id="253"/>
    <w:p>
      <w:pPr>
        <w:spacing w:after="0"/>
        <w:ind w:left="0"/>
        <w:jc w:val="both"/>
      </w:pPr>
      <w:r>
        <w:rPr>
          <w:rFonts w:ascii="Times New Roman"/>
          <w:b w:val="false"/>
          <w:i w:val="false"/>
          <w:color w:val="000000"/>
          <w:sz w:val="28"/>
        </w:rPr>
        <w:t>
      Методист________________________________________________________</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719"/>
        <w:gridCol w:w="2072"/>
        <w:gridCol w:w="720"/>
        <w:gridCol w:w="4172"/>
        <w:gridCol w:w="1770"/>
        <w:gridCol w:w="1172"/>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класс (ДОУ, группа)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методиста</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254"/>
    <w:p>
      <w:pPr>
        <w:spacing w:after="0"/>
        <w:ind w:left="0"/>
        <w:jc w:val="both"/>
      </w:pPr>
      <w:r>
        <w:rPr>
          <w:rFonts w:ascii="Times New Roman"/>
          <w:b w:val="false"/>
          <w:i w:val="false"/>
          <w:color w:val="000000"/>
          <w:sz w:val="28"/>
        </w:rPr>
        <w:t xml:space="preserve">
      Примечание: </w:t>
      </w:r>
    </w:p>
    <w:bookmarkEnd w:id="254"/>
    <w:bookmarkStart w:name="z359" w:id="255"/>
    <w:p>
      <w:pPr>
        <w:spacing w:after="0"/>
        <w:ind w:left="0"/>
        <w:jc w:val="both"/>
      </w:pPr>
      <w:r>
        <w:rPr>
          <w:rFonts w:ascii="Times New Roman"/>
          <w:b w:val="false"/>
          <w:i w:val="false"/>
          <w:color w:val="000000"/>
          <w:sz w:val="28"/>
        </w:rPr>
        <w:t>
      *- Форма применяется организациями технического и профессионального, послесреднего образования, реализующих образовательные программы по педагогическим специальностям.</w:t>
      </w:r>
    </w:p>
    <w:bookmarkEnd w:id="255"/>
    <w:bookmarkStart w:name="z360" w:id="256"/>
    <w:p>
      <w:pPr>
        <w:spacing w:after="0"/>
        <w:ind w:left="0"/>
        <w:jc w:val="both"/>
      </w:pPr>
      <w:r>
        <w:rPr>
          <w:rFonts w:ascii="Times New Roman"/>
          <w:b w:val="false"/>
          <w:i w:val="false"/>
          <w:color w:val="000000"/>
          <w:sz w:val="28"/>
        </w:rPr>
        <w:t>
      Количество страниц устанавливается при печатании бланков журнала в зависимости от учебного плана и программ.</w:t>
      </w:r>
    </w:p>
    <w:bookmarkEnd w:id="256"/>
    <w:bookmarkStart w:name="z361" w:id="257"/>
    <w:p>
      <w:pPr>
        <w:spacing w:after="0"/>
        <w:ind w:left="0"/>
        <w:jc w:val="left"/>
      </w:pPr>
      <w:r>
        <w:rPr>
          <w:rFonts w:ascii="Times New Roman"/>
          <w:b/>
          <w:i w:val="false"/>
          <w:color w:val="000000"/>
        </w:rPr>
        <w:t xml:space="preserve"> Форма № 6.2.3* </w:t>
      </w:r>
    </w:p>
    <w:bookmarkEnd w:id="257"/>
    <w:bookmarkStart w:name="z362" w:id="258"/>
    <w:p>
      <w:pPr>
        <w:spacing w:after="0"/>
        <w:ind w:left="0"/>
        <w:jc w:val="both"/>
      </w:pPr>
      <w:r>
        <w:rPr>
          <w:rFonts w:ascii="Times New Roman"/>
          <w:b w:val="false"/>
          <w:i w:val="false"/>
          <w:color w:val="000000"/>
          <w:sz w:val="28"/>
        </w:rPr>
        <w:t>
      Название практики _______________________________</w:t>
      </w:r>
    </w:p>
    <w:bookmarkEnd w:id="258"/>
    <w:bookmarkStart w:name="z363" w:id="259"/>
    <w:p>
      <w:pPr>
        <w:spacing w:after="0"/>
        <w:ind w:left="0"/>
        <w:jc w:val="both"/>
      </w:pPr>
      <w:r>
        <w:rPr>
          <w:rFonts w:ascii="Times New Roman"/>
          <w:b w:val="false"/>
          <w:i w:val="false"/>
          <w:color w:val="000000"/>
          <w:sz w:val="28"/>
        </w:rPr>
        <w:t>
      __________________________________________________________________</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(левая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802"/>
        <w:gridCol w:w="482"/>
        <w:gridCol w:w="482"/>
        <w:gridCol w:w="482"/>
        <w:gridCol w:w="482"/>
        <w:gridCol w:w="482"/>
        <w:gridCol w:w="482"/>
        <w:gridCol w:w="482"/>
        <w:gridCol w:w="482"/>
        <w:gridCol w:w="482"/>
        <w:gridCol w:w="482"/>
        <w:gridCol w:w="482"/>
        <w:gridCol w:w="482"/>
        <w:gridCol w:w="483"/>
        <w:gridCol w:w="483"/>
        <w:gridCol w:w="483"/>
      </w:tblGrid>
      <w:tr>
        <w:trPr>
          <w:trHeight w:val="30" w:hRule="atLeast"/>
        </w:trPr>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(правая сторона)</w:t>
            </w:r>
          </w:p>
        </w:tc>
      </w:tr>
    </w:tbl>
    <w:bookmarkStart w:name="z366" w:id="260"/>
    <w:p>
      <w:pPr>
        <w:spacing w:after="0"/>
        <w:ind w:left="0"/>
        <w:jc w:val="both"/>
      </w:pPr>
      <w:r>
        <w:rPr>
          <w:rFonts w:ascii="Times New Roman"/>
          <w:b w:val="false"/>
          <w:i w:val="false"/>
          <w:color w:val="000000"/>
          <w:sz w:val="28"/>
        </w:rPr>
        <w:t>
      Семестр_________________ учебный год _____ количество часов</w:t>
      </w:r>
    </w:p>
    <w:bookmarkEnd w:id="260"/>
    <w:bookmarkStart w:name="z367" w:id="261"/>
    <w:p>
      <w:pPr>
        <w:spacing w:after="0"/>
        <w:ind w:left="0"/>
        <w:jc w:val="both"/>
      </w:pPr>
      <w:r>
        <w:rPr>
          <w:rFonts w:ascii="Times New Roman"/>
          <w:b w:val="false"/>
          <w:i w:val="false"/>
          <w:color w:val="000000"/>
          <w:sz w:val="28"/>
        </w:rPr>
        <w:t>
      Методист________________________________________________________</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432"/>
        <w:gridCol w:w="3315"/>
        <w:gridCol w:w="432"/>
        <w:gridCol w:w="2503"/>
        <w:gridCol w:w="2775"/>
        <w:gridCol w:w="432"/>
        <w:gridCol w:w="703"/>
        <w:gridCol w:w="703"/>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обучающегося (при его наличии)</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класс (ДОУ, группа)</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учителя (воспитателя)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методиста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воспитатель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262"/>
    <w:p>
      <w:pPr>
        <w:spacing w:after="0"/>
        <w:ind w:left="0"/>
        <w:jc w:val="both"/>
      </w:pPr>
      <w:r>
        <w:rPr>
          <w:rFonts w:ascii="Times New Roman"/>
          <w:b w:val="false"/>
          <w:i w:val="false"/>
          <w:color w:val="000000"/>
          <w:sz w:val="28"/>
        </w:rPr>
        <w:t>
      *- Форма применяется организациями технического и профессионального, послесреднего образования, реализующих образовательные программы по педагогическим специальностям.</w:t>
      </w:r>
    </w:p>
    <w:bookmarkEnd w:id="262"/>
    <w:bookmarkStart w:name="z369" w:id="263"/>
    <w:p>
      <w:pPr>
        <w:spacing w:after="0"/>
        <w:ind w:left="0"/>
        <w:jc w:val="both"/>
      </w:pPr>
      <w:r>
        <w:rPr>
          <w:rFonts w:ascii="Times New Roman"/>
          <w:b w:val="false"/>
          <w:i w:val="false"/>
          <w:color w:val="000000"/>
          <w:sz w:val="28"/>
        </w:rPr>
        <w:t>
      Примечание: Количество страниц устанавливается при печатании бланков журнала в зависимости от учебного плана и программ.</w:t>
      </w:r>
    </w:p>
    <w:bookmarkEnd w:id="263"/>
    <w:bookmarkStart w:name="z370" w:id="264"/>
    <w:p>
      <w:pPr>
        <w:spacing w:after="0"/>
        <w:ind w:left="0"/>
        <w:jc w:val="left"/>
      </w:pPr>
      <w:r>
        <w:rPr>
          <w:rFonts w:ascii="Times New Roman"/>
          <w:b/>
          <w:i w:val="false"/>
          <w:color w:val="000000"/>
        </w:rPr>
        <w:t xml:space="preserve"> Форма № 6.3. ИТОГИ ПРОИЗВОДСТВЕННОГО ОБУЧЕНИЯ ЗА ___________ ПОЛУГОДИЕ (семестр)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3743"/>
        <w:gridCol w:w="2115"/>
        <w:gridCol w:w="2115"/>
        <w:gridCol w:w="1301"/>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учебного плана</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 час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265"/>
    <w:p>
      <w:pPr>
        <w:spacing w:after="0"/>
        <w:ind w:left="0"/>
        <w:jc w:val="both"/>
      </w:pPr>
      <w:r>
        <w:rPr>
          <w:rFonts w:ascii="Times New Roman"/>
          <w:b w:val="false"/>
          <w:i w:val="false"/>
          <w:color w:val="000000"/>
          <w:sz w:val="28"/>
        </w:rPr>
        <w:t>
      Продолжение</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334"/>
        <w:gridCol w:w="3310"/>
        <w:gridCol w:w="592"/>
        <w:gridCol w:w="1334"/>
        <w:gridCol w:w="592"/>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Проверочные работы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(выработки)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затрачено времени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 нормы времени выработки</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266"/>
    <w:p>
      <w:pPr>
        <w:spacing w:after="0"/>
        <w:ind w:left="0"/>
        <w:jc w:val="both"/>
      </w:pPr>
      <w:r>
        <w:rPr>
          <w:rFonts w:ascii="Times New Roman"/>
          <w:b w:val="false"/>
          <w:i w:val="false"/>
          <w:color w:val="000000"/>
          <w:sz w:val="28"/>
        </w:rPr>
        <w:t xml:space="preserve">
      Количество страниц Формы № 6.3. устанавливается с учетом двух полугодий. </w:t>
      </w:r>
    </w:p>
    <w:bookmarkEnd w:id="266"/>
    <w:bookmarkStart w:name="z373" w:id="267"/>
    <w:p>
      <w:pPr>
        <w:spacing w:after="0"/>
        <w:ind w:left="0"/>
        <w:jc w:val="left"/>
      </w:pPr>
      <w:r>
        <w:rPr>
          <w:rFonts w:ascii="Times New Roman"/>
          <w:b/>
          <w:i w:val="false"/>
          <w:color w:val="000000"/>
        </w:rPr>
        <w:t xml:space="preserve">  Форма № 6.4 ИТОГИ ПРОИЗВОДСТВЕННОГО ОБУЧЕНИЯ ______________________________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51"/>
        <w:gridCol w:w="2331"/>
        <w:gridCol w:w="666"/>
        <w:gridCol w:w="1407"/>
        <w:gridCol w:w="2578"/>
        <w:gridCol w:w="666"/>
        <w:gridCol w:w="1408"/>
        <w:gridCol w:w="296"/>
        <w:gridCol w:w="1409"/>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производственного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 за год</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 полугодие (1 семестр)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II полугодие (2 семестр)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268"/>
    <w:p>
      <w:pPr>
        <w:spacing w:after="0"/>
        <w:ind w:left="0"/>
        <w:jc w:val="both"/>
      </w:pPr>
      <w:r>
        <w:rPr>
          <w:rFonts w:ascii="Times New Roman"/>
          <w:b w:val="false"/>
          <w:i w:val="false"/>
          <w:color w:val="000000"/>
          <w:sz w:val="28"/>
        </w:rPr>
        <w:t>
      Примечание: Форма применяется организациями технического и профессионального, послесреднего образования, за исключением реализующих образовательные программы по педагогическим специальностям.</w:t>
      </w:r>
    </w:p>
    <w:bookmarkEnd w:id="268"/>
    <w:bookmarkStart w:name="z375" w:id="269"/>
    <w:p>
      <w:pPr>
        <w:spacing w:after="0"/>
        <w:ind w:left="0"/>
        <w:jc w:val="left"/>
      </w:pPr>
      <w:r>
        <w:rPr>
          <w:rFonts w:ascii="Times New Roman"/>
          <w:b/>
          <w:i w:val="false"/>
          <w:color w:val="000000"/>
        </w:rPr>
        <w:t xml:space="preserve"> Форма № 6.5. ИТОГИ ПРОФЕССИОНАЛЬНОЙ ПРАКТИКИ ______________________________</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51"/>
        <w:gridCol w:w="2331"/>
        <w:gridCol w:w="666"/>
        <w:gridCol w:w="1407"/>
        <w:gridCol w:w="2578"/>
        <w:gridCol w:w="666"/>
        <w:gridCol w:w="1408"/>
        <w:gridCol w:w="296"/>
        <w:gridCol w:w="1409"/>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профессиональной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 за год</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 полугодие (1 семестр)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II полугодие (2 семестр)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неуважительным причинам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270"/>
    <w:p>
      <w:pPr>
        <w:spacing w:after="0"/>
        <w:ind w:left="0"/>
        <w:jc w:val="left"/>
      </w:pPr>
      <w:r>
        <w:rPr>
          <w:rFonts w:ascii="Times New Roman"/>
          <w:b/>
          <w:i w:val="false"/>
          <w:color w:val="000000"/>
        </w:rPr>
        <w:t xml:space="preserve"> Замечания и предложения по ведению журнала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3581"/>
        <w:gridCol w:w="747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 и предложений</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проверившего журнал, должность и подпись</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271"/>
    <w:p>
      <w:pPr>
        <w:spacing w:after="0"/>
        <w:ind w:left="0"/>
        <w:jc w:val="left"/>
      </w:pPr>
      <w:r>
        <w:rPr>
          <w:rFonts w:ascii="Times New Roman"/>
          <w:b/>
          <w:i w:val="false"/>
          <w:color w:val="000000"/>
        </w:rPr>
        <w:t xml:space="preserve"> Правила ведения журнала учета производственного обучения</w:t>
      </w:r>
    </w:p>
    <w:bookmarkEnd w:id="271"/>
    <w:bookmarkStart w:name="z378" w:id="272"/>
    <w:p>
      <w:pPr>
        <w:spacing w:after="0"/>
        <w:ind w:left="0"/>
        <w:jc w:val="both"/>
      </w:pPr>
      <w:r>
        <w:rPr>
          <w:rFonts w:ascii="Times New Roman"/>
          <w:b w:val="false"/>
          <w:i w:val="false"/>
          <w:color w:val="000000"/>
          <w:sz w:val="28"/>
        </w:rPr>
        <w:t>
      1. Журнал является документом строгой отчетности для учета производственного обучения и профессиональной практики и подведения итогов производственного обучения и профессиональной практики.</w:t>
      </w:r>
    </w:p>
    <w:bookmarkEnd w:id="272"/>
    <w:bookmarkStart w:name="z379" w:id="273"/>
    <w:p>
      <w:pPr>
        <w:spacing w:after="0"/>
        <w:ind w:left="0"/>
        <w:jc w:val="both"/>
      </w:pPr>
      <w:r>
        <w:rPr>
          <w:rFonts w:ascii="Times New Roman"/>
          <w:b w:val="false"/>
          <w:i w:val="false"/>
          <w:color w:val="000000"/>
          <w:sz w:val="28"/>
        </w:rPr>
        <w:t>
      2. Журнал ведется мастером производственного обучения и (или) преподавателем на одну учебную группу и рассчитан на один учебный год.</w:t>
      </w:r>
    </w:p>
    <w:bookmarkEnd w:id="273"/>
    <w:bookmarkStart w:name="z380" w:id="274"/>
    <w:p>
      <w:pPr>
        <w:spacing w:after="0"/>
        <w:ind w:left="0"/>
        <w:jc w:val="both"/>
      </w:pPr>
      <w:r>
        <w:rPr>
          <w:rFonts w:ascii="Times New Roman"/>
          <w:b w:val="false"/>
          <w:i w:val="false"/>
          <w:color w:val="000000"/>
          <w:sz w:val="28"/>
        </w:rPr>
        <w:t>
      3. Все записи в журнале ведутся четко и аккуратно, без исправлений шариковой ручкой синего цвета.</w:t>
      </w:r>
    </w:p>
    <w:bookmarkEnd w:id="274"/>
    <w:bookmarkStart w:name="z381" w:id="275"/>
    <w:p>
      <w:pPr>
        <w:spacing w:after="0"/>
        <w:ind w:left="0"/>
        <w:jc w:val="both"/>
      </w:pPr>
      <w:r>
        <w:rPr>
          <w:rFonts w:ascii="Times New Roman"/>
          <w:b w:val="false"/>
          <w:i w:val="false"/>
          <w:color w:val="000000"/>
          <w:sz w:val="28"/>
        </w:rPr>
        <w:t>
      4. Учет производственного обучения в учебно-производственных мастерских (форма № 6.2) заполняется мастером производственного обучения или преподавателем или методистом или руководителем практики в день проведения занятий. Записывается наименование тем и краткое содержание выполненных по ним учебно-производственных работ, количество затраченных часов. Отсутствие обучающихся на занятиях по неуважительной причине отмечается буквой "н".</w:t>
      </w:r>
    </w:p>
    <w:bookmarkEnd w:id="275"/>
    <w:bookmarkStart w:name="z382" w:id="276"/>
    <w:p>
      <w:pPr>
        <w:spacing w:after="0"/>
        <w:ind w:left="0"/>
        <w:jc w:val="both"/>
      </w:pPr>
      <w:r>
        <w:rPr>
          <w:rFonts w:ascii="Times New Roman"/>
          <w:b w:val="false"/>
          <w:i w:val="false"/>
          <w:color w:val="000000"/>
          <w:sz w:val="28"/>
        </w:rPr>
        <w:t>
      5. Не допускаются пропуски пустых строк в форме № 6.2 между записями тем занятий на правой стороне журнала и клеток между датами на левой стороне.</w:t>
      </w:r>
    </w:p>
    <w:bookmarkEnd w:id="276"/>
    <w:bookmarkStart w:name="z383" w:id="277"/>
    <w:p>
      <w:pPr>
        <w:spacing w:after="0"/>
        <w:ind w:left="0"/>
        <w:jc w:val="both"/>
      </w:pPr>
      <w:r>
        <w:rPr>
          <w:rFonts w:ascii="Times New Roman"/>
          <w:b w:val="false"/>
          <w:i w:val="false"/>
          <w:color w:val="000000"/>
          <w:sz w:val="28"/>
        </w:rPr>
        <w:t>
      6. Контроль за ведением журнала осуществляется руководителем организации образования, заместителями директора по учебно-производственной работе, мониторинг производственного обучения и профессиональной практики - старшим мастером или руководителем практики. Замечания и предложения записываются ими на соответствующей странице в конце журнала.</w:t>
      </w:r>
    </w:p>
    <w:bookmarkEnd w:id="277"/>
    <w:bookmarkStart w:name="z384" w:id="278"/>
    <w:p>
      <w:pPr>
        <w:spacing w:after="0"/>
        <w:ind w:left="0"/>
        <w:jc w:val="both"/>
      </w:pPr>
      <w:r>
        <w:rPr>
          <w:rFonts w:ascii="Times New Roman"/>
          <w:b w:val="false"/>
          <w:i w:val="false"/>
          <w:color w:val="000000"/>
          <w:sz w:val="28"/>
        </w:rPr>
        <w:t>
      Журнал учета производственного обучения (для организаций технического и профессионального, послесреднего образования)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 w:id="279"/>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 xml:space="preserve">             __________________________________________________________________</w:t>
      </w:r>
      <w:r>
        <w:br/>
      </w:r>
      <w:r>
        <w:rPr>
          <w:rFonts w:ascii="Times New Roman"/>
          <w:b/>
          <w:i w:val="false"/>
          <w:color w:val="000000"/>
        </w:rPr>
        <w:t xml:space="preserve">                         (наименование организации образования)</w:t>
      </w:r>
    </w:p>
    <w:bookmarkEnd w:id="279"/>
    <w:bookmarkStart w:name="z389" w:id="280"/>
    <w:p>
      <w:pPr>
        <w:spacing w:after="0"/>
        <w:ind w:left="0"/>
        <w:jc w:val="left"/>
      </w:pPr>
      <w:r>
        <w:rPr>
          <w:rFonts w:ascii="Times New Roman"/>
          <w:b/>
          <w:i w:val="false"/>
          <w:color w:val="000000"/>
        </w:rPr>
        <w:t xml:space="preserve">        Ведомость учета учебного времени работы преподавателей за каждый месяц</w:t>
      </w:r>
      <w:r>
        <w:br/>
      </w:r>
      <w:r>
        <w:rPr>
          <w:rFonts w:ascii="Times New Roman"/>
          <w:b/>
          <w:i w:val="false"/>
          <w:color w:val="000000"/>
        </w:rPr>
        <w:t xml:space="preserve">                               (в часах и (или) кредитах)</w:t>
      </w:r>
    </w:p>
    <w:bookmarkEnd w:id="280"/>
    <w:bookmarkStart w:name="z390" w:id="281"/>
    <w:p>
      <w:pPr>
        <w:spacing w:after="0"/>
        <w:ind w:left="0"/>
        <w:jc w:val="left"/>
      </w:pPr>
      <w:r>
        <w:rPr>
          <w:rFonts w:ascii="Times New Roman"/>
          <w:b/>
          <w:i w:val="false"/>
          <w:color w:val="000000"/>
        </w:rPr>
        <w:t xml:space="preserve">              Ведомость учета учебного времени работы преподавателей (в часах и</w:t>
      </w:r>
      <w:r>
        <w:br/>
      </w:r>
      <w:r>
        <w:rPr>
          <w:rFonts w:ascii="Times New Roman"/>
          <w:b/>
          <w:i w:val="false"/>
          <w:color w:val="000000"/>
        </w:rPr>
        <w:t xml:space="preserve">                         (или) кредитах) за 20____/20___ учебный год</w:t>
      </w:r>
    </w:p>
    <w:bookmarkEnd w:id="281"/>
    <w:bookmarkStart w:name="z391" w:id="282"/>
    <w:p>
      <w:pPr>
        <w:spacing w:after="0"/>
        <w:ind w:left="0"/>
        <w:jc w:val="both"/>
      </w:pPr>
      <w:r>
        <w:rPr>
          <w:rFonts w:ascii="Times New Roman"/>
          <w:b w:val="false"/>
          <w:i w:val="false"/>
          <w:color w:val="000000"/>
          <w:sz w:val="28"/>
        </w:rPr>
        <w:t xml:space="preserve">
      Фамилия, имя, отчество (при его наличии) преподавателя (полностью)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Специальность (Квалификация) ____________</w:t>
      </w:r>
      <w:r>
        <w:br/>
      </w:r>
      <w:r>
        <w:rPr>
          <w:rFonts w:ascii="Times New Roman"/>
          <w:b w:val="false"/>
          <w:i w:val="false"/>
          <w:color w:val="000000"/>
          <w:sz w:val="28"/>
        </w:rPr>
        <w:t>Учебная группа __________________________</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56"/>
        <w:gridCol w:w="1770"/>
        <w:gridCol w:w="493"/>
        <w:gridCol w:w="493"/>
        <w:gridCol w:w="493"/>
        <w:gridCol w:w="493"/>
        <w:gridCol w:w="493"/>
        <w:gridCol w:w="493"/>
        <w:gridCol w:w="493"/>
        <w:gridCol w:w="493"/>
        <w:gridCol w:w="493"/>
        <w:gridCol w:w="493"/>
        <w:gridCol w:w="766"/>
        <w:gridCol w:w="766"/>
        <w:gridCol w:w="766"/>
        <w:gridCol w:w="766"/>
        <w:gridCol w:w="767"/>
        <w:gridCol w:w="767"/>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(или) модуля (наименование практики)</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учебной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2"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747"/>
        <w:gridCol w:w="747"/>
        <w:gridCol w:w="747"/>
        <w:gridCol w:w="747"/>
        <w:gridCol w:w="747"/>
        <w:gridCol w:w="747"/>
        <w:gridCol w:w="747"/>
        <w:gridCol w:w="747"/>
        <w:gridCol w:w="747"/>
        <w:gridCol w:w="747"/>
        <w:gridCol w:w="747"/>
        <w:gridCol w:w="747"/>
        <w:gridCol w:w="747"/>
        <w:gridCol w:w="747"/>
        <w:gridCol w:w="348"/>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часов</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284"/>
    <w:p>
      <w:pPr>
        <w:spacing w:after="0"/>
        <w:ind w:left="0"/>
        <w:jc w:val="both"/>
      </w:pPr>
      <w:r>
        <w:rPr>
          <w:rFonts w:ascii="Times New Roman"/>
          <w:b w:val="false"/>
          <w:i w:val="false"/>
          <w:color w:val="000000"/>
          <w:sz w:val="28"/>
        </w:rPr>
        <w:t>
      продолжение таблицы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3595"/>
        <w:gridCol w:w="2002"/>
        <w:gridCol w:w="2002"/>
        <w:gridCol w:w="2003"/>
        <w:gridCol w:w="1132"/>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учебной группы</w:t>
            </w:r>
          </w:p>
        </w:tc>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модулей</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запланированных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часов за месяц</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учебного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285"/>
    <w:p>
      <w:pPr>
        <w:spacing w:after="0"/>
        <w:ind w:left="0"/>
        <w:jc w:val="both"/>
      </w:pPr>
      <w:r>
        <w:rPr>
          <w:rFonts w:ascii="Times New Roman"/>
          <w:b w:val="false"/>
          <w:i w:val="false"/>
          <w:color w:val="000000"/>
          <w:sz w:val="28"/>
        </w:rPr>
        <w:t>
      Всего фактически выполнено за месяц _______________часов</w:t>
      </w:r>
    </w:p>
    <w:bookmarkEnd w:id="285"/>
    <w:bookmarkStart w:name="z395" w:id="286"/>
    <w:p>
      <w:pPr>
        <w:spacing w:after="0"/>
        <w:ind w:left="0"/>
        <w:jc w:val="both"/>
      </w:pPr>
      <w:r>
        <w:rPr>
          <w:rFonts w:ascii="Times New Roman"/>
          <w:b w:val="false"/>
          <w:i w:val="false"/>
          <w:color w:val="000000"/>
          <w:sz w:val="28"/>
        </w:rPr>
        <w:t>
      Преподаватель ________________________________________</w:t>
      </w:r>
      <w:r>
        <w:br/>
      </w:r>
      <w:r>
        <w:rPr>
          <w:rFonts w:ascii="Times New Roman"/>
          <w:b w:val="false"/>
          <w:i w:val="false"/>
          <w:color w:val="000000"/>
          <w:sz w:val="28"/>
        </w:rPr>
        <w:t xml:space="preserve">                                                 (подпись)</w:t>
      </w:r>
    </w:p>
    <w:bookmarkEnd w:id="286"/>
    <w:bookmarkStart w:name="z396" w:id="287"/>
    <w:p>
      <w:pPr>
        <w:spacing w:after="0"/>
        <w:ind w:left="0"/>
        <w:jc w:val="both"/>
      </w:pPr>
      <w:r>
        <w:rPr>
          <w:rFonts w:ascii="Times New Roman"/>
          <w:b w:val="false"/>
          <w:i w:val="false"/>
          <w:color w:val="000000"/>
          <w:sz w:val="28"/>
        </w:rPr>
        <w:t>
      Офис-регистратор/ Тіркеуші офис _______________________________</w:t>
      </w:r>
    </w:p>
    <w:bookmarkEnd w:id="287"/>
    <w:bookmarkStart w:name="z397" w:id="288"/>
    <w:p>
      <w:pPr>
        <w:spacing w:after="0"/>
        <w:ind w:left="0"/>
        <w:jc w:val="both"/>
      </w:pPr>
      <w:r>
        <w:rPr>
          <w:rFonts w:ascii="Times New Roman"/>
          <w:b w:val="false"/>
          <w:i w:val="false"/>
          <w:color w:val="000000"/>
          <w:sz w:val="28"/>
        </w:rPr>
        <w:t>
      Заместитель руководителя по учебной работе ______________________</w:t>
      </w:r>
      <w:r>
        <w:br/>
      </w:r>
      <w:r>
        <w:rPr>
          <w:rFonts w:ascii="Times New Roman"/>
          <w:b w:val="false"/>
          <w:i w:val="false"/>
          <w:color w:val="000000"/>
          <w:sz w:val="28"/>
        </w:rPr>
        <w:t xml:space="preserve">                                                       (подпись)</w:t>
      </w:r>
    </w:p>
    <w:bookmarkEnd w:id="288"/>
    <w:bookmarkStart w:name="z398" w:id="289"/>
    <w:p>
      <w:pPr>
        <w:spacing w:after="0"/>
        <w:ind w:left="0"/>
        <w:jc w:val="both"/>
      </w:pPr>
      <w:r>
        <w:rPr>
          <w:rFonts w:ascii="Times New Roman"/>
          <w:b w:val="false"/>
          <w:i w:val="false"/>
          <w:color w:val="000000"/>
          <w:sz w:val="28"/>
        </w:rPr>
        <w:t>
      Примечание: Ведомость учета учебной работы преподавателей за каждый месяц ведет учебная часть на основании записей в журнале в часах.</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290"/>
    <w:p>
      <w:pPr>
        <w:spacing w:after="0"/>
        <w:ind w:left="0"/>
        <w:jc w:val="left"/>
      </w:pPr>
      <w:r>
        <w:rPr>
          <w:rFonts w:ascii="Times New Roman"/>
          <w:b/>
          <w:i w:val="false"/>
          <w:color w:val="000000"/>
        </w:rPr>
        <w:t xml:space="preserve">                    Министерство образования и науки Республики Казахстан</w:t>
      </w:r>
    </w:p>
    <w:bookmarkEnd w:id="290"/>
    <w:bookmarkStart w:name="z403" w:id="291"/>
    <w:p>
      <w:pPr>
        <w:spacing w:after="0"/>
        <w:ind w:left="0"/>
        <w:jc w:val="left"/>
      </w:pPr>
      <w:r>
        <w:rPr>
          <w:rFonts w:ascii="Times New Roman"/>
          <w:b/>
          <w:i w:val="false"/>
          <w:color w:val="000000"/>
        </w:rPr>
        <w:t xml:space="preserve">              Ведомость учета учебного времени преподавателей за год (в часах и (или)</w:t>
      </w:r>
      <w:r>
        <w:br/>
      </w:r>
      <w:r>
        <w:rPr>
          <w:rFonts w:ascii="Times New Roman"/>
          <w:b/>
          <w:i w:val="false"/>
          <w:color w:val="000000"/>
        </w:rPr>
        <w:t xml:space="preserve">                         кредитах) (наименование организации образования)</w:t>
      </w:r>
    </w:p>
    <w:bookmarkEnd w:id="291"/>
    <w:bookmarkStart w:name="z404" w:id="292"/>
    <w:p>
      <w:pPr>
        <w:spacing w:after="0"/>
        <w:ind w:left="0"/>
        <w:jc w:val="both"/>
      </w:pPr>
      <w:r>
        <w:rPr>
          <w:rFonts w:ascii="Times New Roman"/>
          <w:b w:val="false"/>
          <w:i w:val="false"/>
          <w:color w:val="000000"/>
          <w:sz w:val="28"/>
        </w:rPr>
        <w:t>
      _______________________________________________________________</w:t>
      </w:r>
    </w:p>
    <w:bookmarkEnd w:id="292"/>
    <w:bookmarkStart w:name="z405" w:id="293"/>
    <w:p>
      <w:pPr>
        <w:spacing w:after="0"/>
        <w:ind w:left="0"/>
        <w:jc w:val="both"/>
      </w:pPr>
      <w:r>
        <w:rPr>
          <w:rFonts w:ascii="Times New Roman"/>
          <w:b w:val="false"/>
          <w:i w:val="false"/>
          <w:color w:val="000000"/>
          <w:sz w:val="28"/>
        </w:rPr>
        <w:t>
      Годовой учет часов и (или) кредитов, данных преподавателем в 20____/____ учебном году</w:t>
      </w:r>
    </w:p>
    <w:bookmarkEnd w:id="293"/>
    <w:bookmarkStart w:name="z406" w:id="294"/>
    <w:p>
      <w:pPr>
        <w:spacing w:after="0"/>
        <w:ind w:left="0"/>
        <w:jc w:val="both"/>
      </w:pPr>
      <w:r>
        <w:rPr>
          <w:rFonts w:ascii="Times New Roman"/>
          <w:b w:val="false"/>
          <w:i w:val="false"/>
          <w:color w:val="000000"/>
          <w:sz w:val="28"/>
        </w:rPr>
        <w:t xml:space="preserve">
      Фамилия, имя, отчество (при его наличии) преподавателя (полностью) </w:t>
      </w:r>
    </w:p>
    <w:bookmarkEnd w:id="294"/>
    <w:bookmarkStart w:name="z407" w:id="295"/>
    <w:p>
      <w:pPr>
        <w:spacing w:after="0"/>
        <w:ind w:left="0"/>
        <w:jc w:val="both"/>
      </w:pPr>
      <w:r>
        <w:rPr>
          <w:rFonts w:ascii="Times New Roman"/>
          <w:b w:val="false"/>
          <w:i w:val="false"/>
          <w:color w:val="000000"/>
          <w:sz w:val="28"/>
        </w:rPr>
        <w:t>
      _____________________________________________________________________</w:t>
      </w:r>
    </w:p>
    <w:bookmarkEnd w:id="295"/>
    <w:bookmarkStart w:name="z408" w:id="296"/>
    <w:p>
      <w:pPr>
        <w:spacing w:after="0"/>
        <w:ind w:left="0"/>
        <w:jc w:val="both"/>
      </w:pPr>
      <w:r>
        <w:rPr>
          <w:rFonts w:ascii="Times New Roman"/>
          <w:b w:val="false"/>
          <w:i w:val="false"/>
          <w:color w:val="000000"/>
          <w:sz w:val="28"/>
        </w:rPr>
        <w:t>
      Индекс модуля и наименование дисциплин и (или) модуля (наименование практики)</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5"/>
        <w:gridCol w:w="657"/>
        <w:gridCol w:w="658"/>
        <w:gridCol w:w="658"/>
        <w:gridCol w:w="658"/>
        <w:gridCol w:w="658"/>
        <w:gridCol w:w="658"/>
        <w:gridCol w:w="658"/>
      </w:tblGrid>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7"/>
          <w:p>
            <w:pPr>
              <w:spacing w:after="20"/>
              <w:ind w:left="20"/>
              <w:jc w:val="both"/>
            </w:pPr>
            <w:r>
              <w:rPr>
                <w:rFonts w:ascii="Times New Roman"/>
                <w:b w:val="false"/>
                <w:i w:val="false"/>
                <w:color w:val="000000"/>
                <w:sz w:val="20"/>
              </w:rPr>
              <w:t>
Группы</w:t>
            </w:r>
            <w:r>
              <w:br/>
            </w:r>
            <w:r>
              <w:rPr>
                <w:rFonts w:ascii="Times New Roman"/>
                <w:b w:val="false"/>
                <w:i w:val="false"/>
                <w:color w:val="000000"/>
                <w:sz w:val="20"/>
              </w:rPr>
              <w:t>
Месяцы</w:t>
            </w:r>
          </w:p>
          <w:bookmarkEnd w:id="297"/>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 (заносятся на основании экзаменационной ведомости)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запланировано, часов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 часов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298"/>
    <w:p>
      <w:pPr>
        <w:spacing w:after="0"/>
        <w:ind w:left="0"/>
        <w:jc w:val="both"/>
      </w:pPr>
      <w:r>
        <w:rPr>
          <w:rFonts w:ascii="Times New Roman"/>
          <w:b w:val="false"/>
          <w:i w:val="false"/>
          <w:color w:val="000000"/>
          <w:sz w:val="28"/>
        </w:rPr>
        <w:t>
      Всего часов и (или) кредитов по плану:</w:t>
      </w:r>
    </w:p>
    <w:bookmarkEnd w:id="298"/>
    <w:bookmarkStart w:name="z411" w:id="299"/>
    <w:p>
      <w:pPr>
        <w:spacing w:after="0"/>
        <w:ind w:left="0"/>
        <w:jc w:val="both"/>
      </w:pPr>
      <w:r>
        <w:rPr>
          <w:rFonts w:ascii="Times New Roman"/>
          <w:b w:val="false"/>
          <w:i w:val="false"/>
          <w:color w:val="000000"/>
          <w:sz w:val="28"/>
        </w:rPr>
        <w:t>
      Не выполнено часов и (или) кредитов:</w:t>
      </w:r>
    </w:p>
    <w:bookmarkEnd w:id="299"/>
    <w:bookmarkStart w:name="z412" w:id="300"/>
    <w:p>
      <w:pPr>
        <w:spacing w:after="0"/>
        <w:ind w:left="0"/>
        <w:jc w:val="both"/>
      </w:pPr>
      <w:r>
        <w:rPr>
          <w:rFonts w:ascii="Times New Roman"/>
          <w:b w:val="false"/>
          <w:i w:val="false"/>
          <w:color w:val="000000"/>
          <w:sz w:val="28"/>
        </w:rPr>
        <w:t>
      Дано часов сверх плана:</w:t>
      </w:r>
    </w:p>
    <w:bookmarkEnd w:id="300"/>
    <w:bookmarkStart w:name="z413" w:id="301"/>
    <w:p>
      <w:pPr>
        <w:spacing w:after="0"/>
        <w:ind w:left="0"/>
        <w:jc w:val="both"/>
      </w:pPr>
      <w:r>
        <w:rPr>
          <w:rFonts w:ascii="Times New Roman"/>
          <w:b w:val="false"/>
          <w:i w:val="false"/>
          <w:color w:val="000000"/>
          <w:sz w:val="28"/>
        </w:rPr>
        <w:t>
      Всего дано за год часов и (или) кредитов:</w:t>
      </w:r>
    </w:p>
    <w:bookmarkEnd w:id="301"/>
    <w:bookmarkStart w:name="z414" w:id="302"/>
    <w:p>
      <w:pPr>
        <w:spacing w:after="0"/>
        <w:ind w:left="0"/>
        <w:jc w:val="both"/>
      </w:pPr>
      <w:r>
        <w:rPr>
          <w:rFonts w:ascii="Times New Roman"/>
          <w:b w:val="false"/>
          <w:i w:val="false"/>
          <w:color w:val="000000"/>
          <w:sz w:val="28"/>
        </w:rPr>
        <w:t>
      Заместитель руководителя по учебной работе ______________________</w:t>
      </w:r>
    </w:p>
    <w:bookmarkEnd w:id="302"/>
    <w:bookmarkStart w:name="z415" w:id="303"/>
    <w:p>
      <w:pPr>
        <w:spacing w:after="0"/>
        <w:ind w:left="0"/>
        <w:jc w:val="both"/>
      </w:pPr>
      <w:r>
        <w:rPr>
          <w:rFonts w:ascii="Times New Roman"/>
          <w:b w:val="false"/>
          <w:i w:val="false"/>
          <w:color w:val="000000"/>
          <w:sz w:val="28"/>
        </w:rPr>
        <w:t>
                                                       (подпись)</w:t>
      </w:r>
    </w:p>
    <w:bookmarkEnd w:id="303"/>
    <w:bookmarkStart w:name="z416" w:id="304"/>
    <w:p>
      <w:pPr>
        <w:spacing w:after="0"/>
        <w:ind w:left="0"/>
        <w:jc w:val="left"/>
      </w:pPr>
      <w:r>
        <w:rPr>
          <w:rFonts w:ascii="Times New Roman"/>
          <w:b/>
          <w:i w:val="false"/>
          <w:color w:val="000000"/>
        </w:rPr>
        <w:t xml:space="preserve"> Дополнительные сведения к годовому учету часов преподавателя _____________________________________</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197"/>
        <w:gridCol w:w="957"/>
        <w:gridCol w:w="957"/>
        <w:gridCol w:w="957"/>
        <w:gridCol w:w="957"/>
        <w:gridCol w:w="957"/>
        <w:gridCol w:w="958"/>
        <w:gridCol w:w="958"/>
        <w:gridCol w:w="1486"/>
        <w:gridCol w:w="959"/>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учебной группы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часы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 w:id="305"/>
    <w:p>
      <w:pPr>
        <w:spacing w:after="0"/>
        <w:ind w:left="0"/>
        <w:jc w:val="both"/>
      </w:pPr>
      <w:r>
        <w:rPr>
          <w:rFonts w:ascii="Times New Roman"/>
          <w:b w:val="false"/>
          <w:i w:val="false"/>
          <w:color w:val="000000"/>
          <w:sz w:val="28"/>
        </w:rPr>
        <w:t>
      Фамилия, имя, отчество (при его наличии) преподавателя (полностью) ___________  (подпись)</w:t>
      </w:r>
    </w:p>
    <w:bookmarkEnd w:id="305"/>
    <w:bookmarkStart w:name="z418" w:id="306"/>
    <w:p>
      <w:pPr>
        <w:spacing w:after="0"/>
        <w:ind w:left="0"/>
        <w:jc w:val="both"/>
      </w:pPr>
      <w:r>
        <w:rPr>
          <w:rFonts w:ascii="Times New Roman"/>
          <w:b w:val="false"/>
          <w:i w:val="false"/>
          <w:color w:val="000000"/>
          <w:sz w:val="28"/>
        </w:rPr>
        <w:t>
      Офис-регистратор / Тіркеуші офис _______________________________</w:t>
      </w:r>
    </w:p>
    <w:bookmarkEnd w:id="306"/>
    <w:bookmarkStart w:name="z419" w:id="307"/>
    <w:p>
      <w:pPr>
        <w:spacing w:after="0"/>
        <w:ind w:left="0"/>
        <w:jc w:val="both"/>
      </w:pPr>
      <w:r>
        <w:rPr>
          <w:rFonts w:ascii="Times New Roman"/>
          <w:b w:val="false"/>
          <w:i w:val="false"/>
          <w:color w:val="000000"/>
          <w:sz w:val="28"/>
        </w:rPr>
        <w:t>
      Проверено</w:t>
      </w:r>
    </w:p>
    <w:bookmarkEnd w:id="307"/>
    <w:bookmarkStart w:name="z420" w:id="308"/>
    <w:p>
      <w:pPr>
        <w:spacing w:after="0"/>
        <w:ind w:left="0"/>
        <w:jc w:val="both"/>
      </w:pPr>
      <w:r>
        <w:rPr>
          <w:rFonts w:ascii="Times New Roman"/>
          <w:b w:val="false"/>
          <w:i w:val="false"/>
          <w:color w:val="000000"/>
          <w:sz w:val="28"/>
        </w:rPr>
        <w:t>
      Заместитель директора по учебной работе _____________  (подпись)</w:t>
      </w:r>
    </w:p>
    <w:bookmarkEnd w:id="308"/>
    <w:bookmarkStart w:name="z421" w:id="309"/>
    <w:p>
      <w:pPr>
        <w:spacing w:after="0"/>
        <w:ind w:left="0"/>
        <w:jc w:val="both"/>
      </w:pPr>
      <w:r>
        <w:rPr>
          <w:rFonts w:ascii="Times New Roman"/>
          <w:b w:val="false"/>
          <w:i w:val="false"/>
          <w:color w:val="000000"/>
          <w:sz w:val="28"/>
        </w:rPr>
        <w:t>
      Примечание: Годовой учет учебного времени, выданного преподавателями, ведет учебная часть в часах и (или) кредитах на основании данных формы.</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310"/>
    <w:p>
      <w:pPr>
        <w:spacing w:after="0"/>
        <w:ind w:left="0"/>
        <w:jc w:val="left"/>
      </w:pPr>
      <w:r>
        <w:rPr>
          <w:rFonts w:ascii="Times New Roman"/>
          <w:b/>
          <w:i w:val="false"/>
          <w:color w:val="000000"/>
        </w:rPr>
        <w:t xml:space="preserve">                    Министерство образования и науки Республики Казахстан</w:t>
      </w:r>
    </w:p>
    <w:bookmarkEnd w:id="310"/>
    <w:bookmarkStart w:name="z426" w:id="311"/>
    <w:p>
      <w:pPr>
        <w:spacing w:after="0"/>
        <w:ind w:left="0"/>
        <w:jc w:val="left"/>
      </w:pPr>
      <w:r>
        <w:rPr>
          <w:rFonts w:ascii="Times New Roman"/>
          <w:b/>
          <w:i w:val="false"/>
          <w:color w:val="000000"/>
        </w:rPr>
        <w:t xml:space="preserve">        Экзаменационная ведомость (для промежуточной аттестации обучающихся)</w:t>
      </w:r>
      <w:r>
        <w:br/>
      </w:r>
      <w:r>
        <w:rPr>
          <w:rFonts w:ascii="Times New Roman"/>
          <w:b/>
          <w:i w:val="false"/>
          <w:color w:val="000000"/>
        </w:rPr>
        <w:t xml:space="preserve">             _________________________________________________________</w:t>
      </w:r>
      <w:r>
        <w:br/>
      </w:r>
      <w:r>
        <w:rPr>
          <w:rFonts w:ascii="Times New Roman"/>
          <w:b/>
          <w:i w:val="false"/>
          <w:color w:val="000000"/>
        </w:rPr>
        <w:t xml:space="preserve">             наименование организации технического и профессионального,</w:t>
      </w:r>
      <w:r>
        <w:br/>
      </w:r>
      <w:r>
        <w:rPr>
          <w:rFonts w:ascii="Times New Roman"/>
          <w:b/>
          <w:i w:val="false"/>
          <w:color w:val="000000"/>
        </w:rPr>
        <w:t xml:space="preserve">                               послесреднего образования</w:t>
      </w:r>
    </w:p>
    <w:bookmarkEnd w:id="311"/>
    <w:bookmarkStart w:name="z427" w:id="312"/>
    <w:p>
      <w:pPr>
        <w:spacing w:after="0"/>
        <w:ind w:left="0"/>
        <w:jc w:val="left"/>
      </w:pPr>
      <w:r>
        <w:rPr>
          <w:rFonts w:ascii="Times New Roman"/>
          <w:b/>
          <w:i w:val="false"/>
          <w:color w:val="000000"/>
        </w:rPr>
        <w:t xml:space="preserve">                          ЭКЗАМЕНАЦИОННАЯ ВЕДОМОСТЬ</w:t>
      </w:r>
      <w:r>
        <w:br/>
      </w:r>
      <w:r>
        <w:rPr>
          <w:rFonts w:ascii="Times New Roman"/>
          <w:b/>
          <w:i w:val="false"/>
          <w:color w:val="000000"/>
        </w:rPr>
        <w:t xml:space="preserve">                   (для промежуточной аттестации обучающихся)</w:t>
      </w:r>
    </w:p>
    <w:bookmarkEnd w:id="312"/>
    <w:bookmarkStart w:name="z428" w:id="313"/>
    <w:p>
      <w:pPr>
        <w:spacing w:after="0"/>
        <w:ind w:left="0"/>
        <w:jc w:val="both"/>
      </w:pPr>
      <w:r>
        <w:rPr>
          <w:rFonts w:ascii="Times New Roman"/>
          <w:b w:val="false"/>
          <w:i w:val="false"/>
          <w:color w:val="000000"/>
          <w:sz w:val="28"/>
        </w:rPr>
        <w:t>
      по дисциплине_________ "____" курса ________ группы _____________</w:t>
      </w:r>
    </w:p>
    <w:bookmarkEnd w:id="313"/>
    <w:bookmarkStart w:name="z429" w:id="314"/>
    <w:p>
      <w:pPr>
        <w:spacing w:after="0"/>
        <w:ind w:left="0"/>
        <w:jc w:val="both"/>
      </w:pPr>
      <w:r>
        <w:rPr>
          <w:rFonts w:ascii="Times New Roman"/>
          <w:b w:val="false"/>
          <w:i w:val="false"/>
          <w:color w:val="000000"/>
          <w:sz w:val="28"/>
        </w:rPr>
        <w:t>
      специальность _____________________________________</w:t>
      </w:r>
    </w:p>
    <w:bookmarkEnd w:id="314"/>
    <w:bookmarkStart w:name="z430" w:id="315"/>
    <w:p>
      <w:pPr>
        <w:spacing w:after="0"/>
        <w:ind w:left="0"/>
        <w:jc w:val="both"/>
      </w:pPr>
      <w:r>
        <w:rPr>
          <w:rFonts w:ascii="Times New Roman"/>
          <w:b w:val="false"/>
          <w:i w:val="false"/>
          <w:color w:val="000000"/>
          <w:sz w:val="28"/>
        </w:rPr>
        <w:t>
      экзаменатор ___________________________________________  (фамилия, имя, отчество)</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2418"/>
        <w:gridCol w:w="3090"/>
        <w:gridCol w:w="1073"/>
        <w:gridCol w:w="1073"/>
        <w:gridCol w:w="1074"/>
        <w:gridCol w:w="1747"/>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экзаменационного билета</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экзаменующегося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по экзаменам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316"/>
    <w:p>
      <w:pPr>
        <w:spacing w:after="0"/>
        <w:ind w:left="0"/>
        <w:jc w:val="both"/>
      </w:pPr>
      <w:r>
        <w:rPr>
          <w:rFonts w:ascii="Times New Roman"/>
          <w:b w:val="false"/>
          <w:i w:val="false"/>
          <w:color w:val="000000"/>
          <w:sz w:val="28"/>
        </w:rPr>
        <w:t>
      "____" ______________ 20___ г.</w:t>
      </w:r>
    </w:p>
    <w:bookmarkEnd w:id="316"/>
    <w:bookmarkStart w:name="z432" w:id="317"/>
    <w:p>
      <w:pPr>
        <w:spacing w:after="0"/>
        <w:ind w:left="0"/>
        <w:jc w:val="both"/>
      </w:pPr>
      <w:r>
        <w:rPr>
          <w:rFonts w:ascii="Times New Roman"/>
          <w:b w:val="false"/>
          <w:i w:val="false"/>
          <w:color w:val="000000"/>
          <w:sz w:val="28"/>
        </w:rPr>
        <w:t>
      Время проведения экзаменов:</w:t>
      </w:r>
    </w:p>
    <w:bookmarkEnd w:id="317"/>
    <w:bookmarkStart w:name="z433" w:id="318"/>
    <w:p>
      <w:pPr>
        <w:spacing w:after="0"/>
        <w:ind w:left="0"/>
        <w:jc w:val="both"/>
      </w:pPr>
      <w:r>
        <w:rPr>
          <w:rFonts w:ascii="Times New Roman"/>
          <w:b w:val="false"/>
          <w:i w:val="false"/>
          <w:color w:val="000000"/>
          <w:sz w:val="28"/>
        </w:rPr>
        <w:t>
      Письменного ____________ начало _________ окончание _____________</w:t>
      </w:r>
    </w:p>
    <w:bookmarkEnd w:id="318"/>
    <w:bookmarkStart w:name="z434" w:id="319"/>
    <w:p>
      <w:pPr>
        <w:spacing w:after="0"/>
        <w:ind w:left="0"/>
        <w:jc w:val="both"/>
      </w:pPr>
      <w:r>
        <w:rPr>
          <w:rFonts w:ascii="Times New Roman"/>
          <w:b w:val="false"/>
          <w:i w:val="false"/>
          <w:color w:val="000000"/>
          <w:sz w:val="28"/>
        </w:rPr>
        <w:t>
      Устного ________________ начало _________ окончание _____________</w:t>
      </w:r>
    </w:p>
    <w:bookmarkEnd w:id="319"/>
    <w:bookmarkStart w:name="z435" w:id="320"/>
    <w:p>
      <w:pPr>
        <w:spacing w:after="0"/>
        <w:ind w:left="0"/>
        <w:jc w:val="both"/>
      </w:pPr>
      <w:r>
        <w:rPr>
          <w:rFonts w:ascii="Times New Roman"/>
          <w:b w:val="false"/>
          <w:i w:val="false"/>
          <w:color w:val="000000"/>
          <w:sz w:val="28"/>
        </w:rPr>
        <w:t>
      Всего часов на проведение экзаменов ______ час _____ мин ________</w:t>
      </w:r>
    </w:p>
    <w:bookmarkEnd w:id="320"/>
    <w:bookmarkStart w:name="z436" w:id="321"/>
    <w:p>
      <w:pPr>
        <w:spacing w:after="0"/>
        <w:ind w:left="0"/>
        <w:jc w:val="both"/>
      </w:pPr>
      <w:r>
        <w:rPr>
          <w:rFonts w:ascii="Times New Roman"/>
          <w:b w:val="false"/>
          <w:i w:val="false"/>
          <w:color w:val="000000"/>
          <w:sz w:val="28"/>
        </w:rPr>
        <w:t>
      Подпись экзаменатора ____________________________________________</w:t>
      </w:r>
    </w:p>
    <w:bookmarkEnd w:id="321"/>
    <w:bookmarkStart w:name="z437" w:id="322"/>
    <w:p>
      <w:pPr>
        <w:spacing w:after="0"/>
        <w:ind w:left="0"/>
        <w:jc w:val="both"/>
      </w:pPr>
      <w:r>
        <w:rPr>
          <w:rFonts w:ascii="Times New Roman"/>
          <w:b w:val="false"/>
          <w:i w:val="false"/>
          <w:color w:val="000000"/>
          <w:sz w:val="28"/>
        </w:rPr>
        <w:t>
      Экзаменационная ведомость (для промежуточной аттестации обучающихся) при подключении организации образования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323"/>
    <w:p>
      <w:pPr>
        <w:spacing w:after="0"/>
        <w:ind w:left="0"/>
        <w:jc w:val="left"/>
      </w:pPr>
      <w:r>
        <w:rPr>
          <w:rFonts w:ascii="Times New Roman"/>
          <w:b/>
          <w:i w:val="false"/>
          <w:color w:val="000000"/>
        </w:rPr>
        <w:t xml:space="preserve">              Министерство образования и науки Республики Казахстан</w:t>
      </w:r>
    </w:p>
    <w:bookmarkEnd w:id="323"/>
    <w:bookmarkStart w:name="z441" w:id="324"/>
    <w:p>
      <w:pPr>
        <w:spacing w:after="0"/>
        <w:ind w:left="0"/>
        <w:jc w:val="left"/>
      </w:pPr>
      <w:r>
        <w:rPr>
          <w:rFonts w:ascii="Times New Roman"/>
          <w:b/>
          <w:i w:val="false"/>
          <w:color w:val="000000"/>
        </w:rPr>
        <w:t xml:space="preserve">        Экзаменационная ведомость (для промежуточной аттестации обучающихся по</w:t>
      </w:r>
      <w:r>
        <w:br/>
      </w:r>
      <w:r>
        <w:rPr>
          <w:rFonts w:ascii="Times New Roman"/>
          <w:b/>
          <w:i w:val="false"/>
          <w:color w:val="000000"/>
        </w:rPr>
        <w:t xml:space="preserve">                   кредитной и (или) модульной технологии обучения)</w:t>
      </w:r>
      <w:r>
        <w:br/>
      </w:r>
      <w:r>
        <w:rPr>
          <w:rFonts w:ascii="Times New Roman"/>
          <w:b/>
          <w:i w:val="false"/>
          <w:color w:val="000000"/>
        </w:rPr>
        <w:t xml:space="preserve">             _________________________________________________________</w:t>
      </w:r>
      <w:r>
        <w:br/>
      </w:r>
      <w:r>
        <w:rPr>
          <w:rFonts w:ascii="Times New Roman"/>
          <w:b/>
          <w:i w:val="false"/>
          <w:color w:val="000000"/>
        </w:rPr>
        <w:t xml:space="preserve">             наименование организации технического и профессионального,</w:t>
      </w:r>
      <w:r>
        <w:br/>
      </w:r>
      <w:r>
        <w:rPr>
          <w:rFonts w:ascii="Times New Roman"/>
          <w:b/>
          <w:i w:val="false"/>
          <w:color w:val="000000"/>
        </w:rPr>
        <w:t xml:space="preserve">                               послесреднего образования</w:t>
      </w:r>
    </w:p>
    <w:bookmarkEnd w:id="324"/>
    <w:bookmarkStart w:name="z442" w:id="325"/>
    <w:p>
      <w:pPr>
        <w:spacing w:after="0"/>
        <w:ind w:left="0"/>
        <w:jc w:val="left"/>
      </w:pPr>
      <w:r>
        <w:rPr>
          <w:rFonts w:ascii="Times New Roman"/>
          <w:b/>
          <w:i w:val="false"/>
          <w:color w:val="000000"/>
        </w:rPr>
        <w:t xml:space="preserve">                          ЭКЗАМЕНАЦИОННАЯ ВЕДОМОСТЬ</w:t>
      </w:r>
      <w:r>
        <w:br/>
      </w:r>
      <w:r>
        <w:rPr>
          <w:rFonts w:ascii="Times New Roman"/>
          <w:b/>
          <w:i w:val="false"/>
          <w:color w:val="000000"/>
        </w:rPr>
        <w:t xml:space="preserve">                   (для промежуточной аттестации обучающихся)</w:t>
      </w:r>
    </w:p>
    <w:bookmarkEnd w:id="325"/>
    <w:bookmarkStart w:name="z443" w:id="326"/>
    <w:p>
      <w:pPr>
        <w:spacing w:after="0"/>
        <w:ind w:left="0"/>
        <w:jc w:val="both"/>
      </w:pPr>
      <w:r>
        <w:rPr>
          <w:rFonts w:ascii="Times New Roman"/>
          <w:b w:val="false"/>
          <w:i w:val="false"/>
          <w:color w:val="000000"/>
          <w:sz w:val="28"/>
        </w:rPr>
        <w:t>
      Индекс модуля, по дисциплине и (или) модулю _________ "____" курса ________ группы ________________</w:t>
      </w:r>
    </w:p>
    <w:bookmarkEnd w:id="326"/>
    <w:bookmarkStart w:name="z444" w:id="327"/>
    <w:p>
      <w:pPr>
        <w:spacing w:after="0"/>
        <w:ind w:left="0"/>
        <w:jc w:val="both"/>
      </w:pPr>
      <w:r>
        <w:rPr>
          <w:rFonts w:ascii="Times New Roman"/>
          <w:b w:val="false"/>
          <w:i w:val="false"/>
          <w:color w:val="000000"/>
          <w:sz w:val="28"/>
        </w:rPr>
        <w:t>
      специальность _____________________________________</w:t>
      </w:r>
    </w:p>
    <w:bookmarkEnd w:id="327"/>
    <w:bookmarkStart w:name="z445" w:id="328"/>
    <w:p>
      <w:pPr>
        <w:spacing w:after="0"/>
        <w:ind w:left="0"/>
        <w:jc w:val="both"/>
      </w:pPr>
      <w:r>
        <w:rPr>
          <w:rFonts w:ascii="Times New Roman"/>
          <w:b w:val="false"/>
          <w:i w:val="false"/>
          <w:color w:val="000000"/>
          <w:sz w:val="28"/>
        </w:rPr>
        <w:t>
      экзаменатор _______________________________________</w:t>
      </w:r>
    </w:p>
    <w:bookmarkEnd w:id="328"/>
    <w:bookmarkStart w:name="z446" w:id="329"/>
    <w:p>
      <w:pPr>
        <w:spacing w:after="0"/>
        <w:ind w:left="0"/>
        <w:jc w:val="both"/>
      </w:pPr>
      <w:r>
        <w:rPr>
          <w:rFonts w:ascii="Times New Roman"/>
          <w:b w:val="false"/>
          <w:i w:val="false"/>
          <w:color w:val="000000"/>
          <w:sz w:val="28"/>
        </w:rPr>
        <w:t>
                   (фамилия, имя, отчество при его наличии)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1301"/>
        <w:gridCol w:w="2124"/>
        <w:gridCol w:w="2680"/>
        <w:gridCol w:w="3426"/>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допуска к экзамену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экзаменационного билета</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экзаменующегося</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7" w:id="330"/>
    <w:p>
      <w:pPr>
        <w:spacing w:after="0"/>
        <w:ind w:left="0"/>
        <w:jc w:val="both"/>
      </w:pPr>
      <w:r>
        <w:rPr>
          <w:rFonts w:ascii="Times New Roman"/>
          <w:b w:val="false"/>
          <w:i w:val="false"/>
          <w:color w:val="000000"/>
          <w:sz w:val="28"/>
        </w:rPr>
        <w:t>
      продолжение таблицы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104"/>
        <w:gridCol w:w="1294"/>
        <w:gridCol w:w="2104"/>
        <w:gridCol w:w="1294"/>
        <w:gridCol w:w="2105"/>
        <w:gridCol w:w="21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по экзаменам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331"/>
    <w:p>
      <w:pPr>
        <w:spacing w:after="0"/>
        <w:ind w:left="0"/>
        <w:jc w:val="both"/>
      </w:pPr>
      <w:r>
        <w:rPr>
          <w:rFonts w:ascii="Times New Roman"/>
          <w:b w:val="false"/>
          <w:i w:val="false"/>
          <w:color w:val="000000"/>
          <w:sz w:val="28"/>
        </w:rPr>
        <w:t>
      "____" ______________ 20___ г.</w:t>
      </w:r>
    </w:p>
    <w:bookmarkEnd w:id="331"/>
    <w:bookmarkStart w:name="z449" w:id="332"/>
    <w:p>
      <w:pPr>
        <w:spacing w:after="0"/>
        <w:ind w:left="0"/>
        <w:jc w:val="both"/>
      </w:pPr>
      <w:r>
        <w:rPr>
          <w:rFonts w:ascii="Times New Roman"/>
          <w:b w:val="false"/>
          <w:i w:val="false"/>
          <w:color w:val="000000"/>
          <w:sz w:val="28"/>
        </w:rPr>
        <w:t>
      Время проведения экзаменов:</w:t>
      </w:r>
    </w:p>
    <w:bookmarkEnd w:id="332"/>
    <w:bookmarkStart w:name="z450" w:id="333"/>
    <w:p>
      <w:pPr>
        <w:spacing w:after="0"/>
        <w:ind w:left="0"/>
        <w:jc w:val="both"/>
      </w:pPr>
      <w:r>
        <w:rPr>
          <w:rFonts w:ascii="Times New Roman"/>
          <w:b w:val="false"/>
          <w:i w:val="false"/>
          <w:color w:val="000000"/>
          <w:sz w:val="28"/>
        </w:rPr>
        <w:t>
      Письменного ____________ начало _________ окончание _____________</w:t>
      </w:r>
    </w:p>
    <w:bookmarkEnd w:id="333"/>
    <w:bookmarkStart w:name="z451" w:id="334"/>
    <w:p>
      <w:pPr>
        <w:spacing w:after="0"/>
        <w:ind w:left="0"/>
        <w:jc w:val="both"/>
      </w:pPr>
      <w:r>
        <w:rPr>
          <w:rFonts w:ascii="Times New Roman"/>
          <w:b w:val="false"/>
          <w:i w:val="false"/>
          <w:color w:val="000000"/>
          <w:sz w:val="28"/>
        </w:rPr>
        <w:t>
      Устного ________________ начало _________ окончание _____________</w:t>
      </w:r>
    </w:p>
    <w:bookmarkEnd w:id="334"/>
    <w:bookmarkStart w:name="z452" w:id="335"/>
    <w:p>
      <w:pPr>
        <w:spacing w:after="0"/>
        <w:ind w:left="0"/>
        <w:jc w:val="both"/>
      </w:pPr>
      <w:r>
        <w:rPr>
          <w:rFonts w:ascii="Times New Roman"/>
          <w:b w:val="false"/>
          <w:i w:val="false"/>
          <w:color w:val="000000"/>
          <w:sz w:val="28"/>
        </w:rPr>
        <w:t>
      Всего часов на проведение экзаменов ______ час _____ мин ________</w:t>
      </w:r>
    </w:p>
    <w:bookmarkEnd w:id="335"/>
    <w:bookmarkStart w:name="z453" w:id="336"/>
    <w:p>
      <w:pPr>
        <w:spacing w:after="0"/>
        <w:ind w:left="0"/>
        <w:jc w:val="both"/>
      </w:pPr>
      <w:r>
        <w:rPr>
          <w:rFonts w:ascii="Times New Roman"/>
          <w:b w:val="false"/>
          <w:i w:val="false"/>
          <w:color w:val="000000"/>
          <w:sz w:val="28"/>
        </w:rPr>
        <w:t>
      Подпись экзаменатора ____________________________________________</w:t>
      </w:r>
    </w:p>
    <w:bookmarkEnd w:id="336"/>
    <w:bookmarkStart w:name="z454" w:id="337"/>
    <w:p>
      <w:pPr>
        <w:spacing w:after="0"/>
        <w:ind w:left="0"/>
        <w:jc w:val="both"/>
      </w:pPr>
      <w:r>
        <w:rPr>
          <w:rFonts w:ascii="Times New Roman"/>
          <w:b w:val="false"/>
          <w:i w:val="false"/>
          <w:color w:val="000000"/>
          <w:sz w:val="28"/>
        </w:rPr>
        <w:t>
      Офис-регистратор/ Тіркеуші офис _______________________________</w:t>
      </w:r>
      <w:r>
        <w:br/>
      </w:r>
      <w:r>
        <w:rPr>
          <w:rFonts w:ascii="Times New Roman"/>
          <w:b w:val="false"/>
          <w:i w:val="false"/>
          <w:color w:val="000000"/>
          <w:sz w:val="28"/>
        </w:rPr>
        <w:t xml:space="preserve">                                           (қолы /подпись)</w:t>
      </w:r>
    </w:p>
    <w:bookmarkEnd w:id="337"/>
    <w:bookmarkStart w:name="z455" w:id="338"/>
    <w:p>
      <w:pPr>
        <w:spacing w:after="0"/>
        <w:ind w:left="0"/>
        <w:jc w:val="both"/>
      </w:pPr>
      <w:r>
        <w:rPr>
          <w:rFonts w:ascii="Times New Roman"/>
          <w:b w:val="false"/>
          <w:i w:val="false"/>
          <w:color w:val="000000"/>
          <w:sz w:val="28"/>
        </w:rPr>
        <w:t>
      Количество оценок/Бағалардың саны:</w:t>
      </w:r>
    </w:p>
    <w:bookmarkEnd w:id="338"/>
    <w:bookmarkStart w:name="z456" w:id="339"/>
    <w:p>
      <w:pPr>
        <w:spacing w:after="0"/>
        <w:ind w:left="0"/>
        <w:jc w:val="both"/>
      </w:pPr>
      <w:r>
        <w:rPr>
          <w:rFonts w:ascii="Times New Roman"/>
          <w:b w:val="false"/>
          <w:i w:val="false"/>
          <w:color w:val="000000"/>
          <w:sz w:val="28"/>
        </w:rPr>
        <w:t>
      А, А-____________,</w:t>
      </w:r>
    </w:p>
    <w:bookmarkEnd w:id="339"/>
    <w:bookmarkStart w:name="z457" w:id="340"/>
    <w:p>
      <w:pPr>
        <w:spacing w:after="0"/>
        <w:ind w:left="0"/>
        <w:jc w:val="both"/>
      </w:pPr>
      <w:r>
        <w:rPr>
          <w:rFonts w:ascii="Times New Roman"/>
          <w:b w:val="false"/>
          <w:i w:val="false"/>
          <w:color w:val="000000"/>
          <w:sz w:val="28"/>
        </w:rPr>
        <w:t>
      В+, В, В-__________,</w:t>
      </w:r>
    </w:p>
    <w:bookmarkEnd w:id="340"/>
    <w:bookmarkStart w:name="z458" w:id="341"/>
    <w:p>
      <w:pPr>
        <w:spacing w:after="0"/>
        <w:ind w:left="0"/>
        <w:jc w:val="both"/>
      </w:pPr>
      <w:r>
        <w:rPr>
          <w:rFonts w:ascii="Times New Roman"/>
          <w:b w:val="false"/>
          <w:i w:val="false"/>
          <w:color w:val="000000"/>
          <w:sz w:val="28"/>
        </w:rPr>
        <w:t>
      С+, С, С-__________,</w:t>
      </w:r>
    </w:p>
    <w:bookmarkEnd w:id="341"/>
    <w:bookmarkStart w:name="z459" w:id="342"/>
    <w:p>
      <w:pPr>
        <w:spacing w:after="0"/>
        <w:ind w:left="0"/>
        <w:jc w:val="both"/>
      </w:pPr>
      <w:r>
        <w:rPr>
          <w:rFonts w:ascii="Times New Roman"/>
          <w:b w:val="false"/>
          <w:i w:val="false"/>
          <w:color w:val="000000"/>
          <w:sz w:val="28"/>
        </w:rPr>
        <w:t>
      D+, D_____________,</w:t>
      </w:r>
    </w:p>
    <w:bookmarkEnd w:id="342"/>
    <w:bookmarkStart w:name="z460" w:id="343"/>
    <w:p>
      <w:pPr>
        <w:spacing w:after="0"/>
        <w:ind w:left="0"/>
        <w:jc w:val="both"/>
      </w:pPr>
      <w:r>
        <w:rPr>
          <w:rFonts w:ascii="Times New Roman"/>
          <w:b w:val="false"/>
          <w:i w:val="false"/>
          <w:color w:val="000000"/>
          <w:sz w:val="28"/>
        </w:rPr>
        <w:t>
      F_________________.</w:t>
      </w:r>
    </w:p>
    <w:bookmarkEnd w:id="343"/>
    <w:bookmarkStart w:name="z461" w:id="344"/>
    <w:p>
      <w:pPr>
        <w:spacing w:after="0"/>
        <w:ind w:left="0"/>
        <w:jc w:val="both"/>
      </w:pPr>
      <w:r>
        <w:rPr>
          <w:rFonts w:ascii="Times New Roman"/>
          <w:b w:val="false"/>
          <w:i w:val="false"/>
          <w:color w:val="000000"/>
          <w:sz w:val="28"/>
        </w:rPr>
        <w:t>
      Экзаменационная ведомость (для промежуточной аттестации обучающихся по кредитной и (или) модульной технологии обучения)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 w:id="345"/>
    <w:p>
      <w:pPr>
        <w:spacing w:after="0"/>
        <w:ind w:left="0"/>
        <w:jc w:val="left"/>
      </w:pPr>
      <w:r>
        <w:rPr>
          <w:rFonts w:ascii="Times New Roman"/>
          <w:b/>
          <w:i w:val="false"/>
          <w:color w:val="000000"/>
        </w:rPr>
        <w:t xml:space="preserve">              Министерство образования и науки Республики Казахстан</w:t>
      </w:r>
    </w:p>
    <w:bookmarkEnd w:id="345"/>
    <w:bookmarkStart w:name="z466" w:id="346"/>
    <w:p>
      <w:pPr>
        <w:spacing w:after="0"/>
        <w:ind w:left="0"/>
        <w:jc w:val="left"/>
      </w:pPr>
      <w:r>
        <w:rPr>
          <w:rFonts w:ascii="Times New Roman"/>
          <w:b/>
          <w:i w:val="false"/>
          <w:color w:val="000000"/>
        </w:rPr>
        <w:t xml:space="preserve">                          Студенческий билет обучающегося</w:t>
      </w:r>
    </w:p>
    <w:bookmarkEnd w:id="346"/>
    <w:bookmarkStart w:name="z467"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8"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9" w:id="349"/>
    <w:p>
      <w:pPr>
        <w:spacing w:after="0"/>
        <w:ind w:left="0"/>
        <w:jc w:val="both"/>
      </w:pPr>
      <w:r>
        <w:rPr>
          <w:rFonts w:ascii="Times New Roman"/>
          <w:b w:val="false"/>
          <w:i w:val="false"/>
          <w:color w:val="000000"/>
          <w:sz w:val="28"/>
        </w:rPr>
        <w:t>
      Примечание:</w:t>
      </w:r>
    </w:p>
    <w:bookmarkEnd w:id="349"/>
    <w:bookmarkStart w:name="z470" w:id="350"/>
    <w:p>
      <w:pPr>
        <w:spacing w:after="0"/>
        <w:ind w:left="0"/>
        <w:jc w:val="both"/>
      </w:pPr>
      <w:r>
        <w:rPr>
          <w:rFonts w:ascii="Times New Roman"/>
          <w:b w:val="false"/>
          <w:i w:val="false"/>
          <w:color w:val="000000"/>
          <w:sz w:val="28"/>
        </w:rPr>
        <w:t>
      1. Билет действителен при наличии подписи руководителя, печати организации образования, фотокарточки обучающегося. При выбытии обучающегося из организации образования билет должен быть возвращен в учебную часть.</w:t>
      </w:r>
    </w:p>
    <w:bookmarkEnd w:id="350"/>
    <w:bookmarkStart w:name="z471" w:id="351"/>
    <w:p>
      <w:pPr>
        <w:spacing w:after="0"/>
        <w:ind w:left="0"/>
        <w:jc w:val="both"/>
      </w:pPr>
      <w:r>
        <w:rPr>
          <w:rFonts w:ascii="Times New Roman"/>
          <w:b w:val="false"/>
          <w:i w:val="false"/>
          <w:color w:val="000000"/>
          <w:sz w:val="28"/>
        </w:rPr>
        <w:t>
      2. Вверху на левой стороне внутренней части билета ставится штамп с указанием формы обучения (очное, заочное, вечернее).</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4" w:id="352"/>
    <w:p>
      <w:pPr>
        <w:spacing w:after="0"/>
        <w:ind w:left="0"/>
        <w:jc w:val="left"/>
      </w:pPr>
      <w:r>
        <w:rPr>
          <w:rFonts w:ascii="Times New Roman"/>
          <w:b/>
          <w:i w:val="false"/>
          <w:color w:val="000000"/>
        </w:rPr>
        <w:t xml:space="preserve"> Казахстанская студенческая идентификационная карта</w:t>
      </w:r>
      <w:r>
        <w:br/>
      </w:r>
      <w:r>
        <w:rPr>
          <w:rFonts w:ascii="Times New Roman"/>
          <w:b/>
          <w:i w:val="false"/>
          <w:color w:val="000000"/>
        </w:rPr>
        <w:t>(для организаций технического и профессионального, послесреднего образования)</w:t>
      </w:r>
    </w:p>
    <w:bookmarkEnd w:id="352"/>
    <w:bookmarkStart w:name="z475" w:id="353"/>
    <w:p>
      <w:pPr>
        <w:spacing w:after="0"/>
        <w:ind w:left="0"/>
        <w:jc w:val="both"/>
      </w:pPr>
      <w:r>
        <w:rPr>
          <w:rFonts w:ascii="Times New Roman"/>
          <w:b w:val="false"/>
          <w:i w:val="false"/>
          <w:color w:val="000000"/>
          <w:sz w:val="28"/>
        </w:rPr>
        <w:t>
      левая сторона</w:t>
      </w:r>
    </w:p>
    <w:bookmarkEnd w:id="353"/>
    <w:bookmarkStart w:name="z476" w:id="354"/>
    <w:p>
      <w:pPr>
        <w:spacing w:after="0"/>
        <w:ind w:left="0"/>
        <w:jc w:val="both"/>
      </w:pPr>
      <w:r>
        <w:rPr>
          <w:rFonts w:ascii="Times New Roman"/>
          <w:b w:val="false"/>
          <w:i w:val="false"/>
          <w:color w:val="000000"/>
          <w:sz w:val="28"/>
        </w:rPr>
        <w:t>
      Казахстанская студенческая</w:t>
      </w:r>
    </w:p>
    <w:bookmarkEnd w:id="354"/>
    <w:bookmarkStart w:name="z477" w:id="355"/>
    <w:p>
      <w:pPr>
        <w:spacing w:after="0"/>
        <w:ind w:left="0"/>
        <w:jc w:val="both"/>
      </w:pPr>
      <w:r>
        <w:rPr>
          <w:rFonts w:ascii="Times New Roman"/>
          <w:b w:val="false"/>
          <w:i w:val="false"/>
          <w:color w:val="000000"/>
          <w:sz w:val="28"/>
        </w:rPr>
        <w:t>
      идентификационная карта</w:t>
      </w:r>
    </w:p>
    <w:bookmarkEnd w:id="355"/>
    <w:bookmarkStart w:name="z478" w:id="356"/>
    <w:p>
      <w:pPr>
        <w:spacing w:after="0"/>
        <w:ind w:left="0"/>
        <w:jc w:val="both"/>
      </w:pPr>
      <w:r>
        <w:rPr>
          <w:rFonts w:ascii="Times New Roman"/>
          <w:b w:val="false"/>
          <w:i w:val="false"/>
          <w:color w:val="000000"/>
          <w:sz w:val="28"/>
        </w:rPr>
        <w:t>
      наименование организации технического и профессионального, послесреднего образования</w:t>
      </w:r>
    </w:p>
    <w:bookmarkEnd w:id="356"/>
    <w:bookmarkStart w:name="z479" w:id="357"/>
    <w:p>
      <w:pPr>
        <w:spacing w:after="0"/>
        <w:ind w:left="0"/>
        <w:jc w:val="both"/>
      </w:pPr>
      <w:r>
        <w:rPr>
          <w:rFonts w:ascii="Times New Roman"/>
          <w:b w:val="false"/>
          <w:i w:val="false"/>
          <w:color w:val="000000"/>
          <w:sz w:val="28"/>
        </w:rPr>
        <w:t>
      логотип организации образования</w:t>
      </w:r>
    </w:p>
    <w:bookmarkEnd w:id="357"/>
    <w:bookmarkStart w:name="z480" w:id="358"/>
    <w:p>
      <w:pPr>
        <w:spacing w:after="0"/>
        <w:ind w:left="0"/>
        <w:jc w:val="both"/>
      </w:pPr>
      <w:r>
        <w:rPr>
          <w:rFonts w:ascii="Times New Roman"/>
          <w:b w:val="false"/>
          <w:i w:val="false"/>
          <w:color w:val="000000"/>
          <w:sz w:val="28"/>
        </w:rPr>
        <w:t>
      Ф.И.О. студента место для фото</w:t>
      </w:r>
    </w:p>
    <w:bookmarkEnd w:id="358"/>
    <w:bookmarkStart w:name="z481" w:id="359"/>
    <w:p>
      <w:pPr>
        <w:spacing w:after="0"/>
        <w:ind w:left="0"/>
        <w:jc w:val="both"/>
      </w:pPr>
      <w:r>
        <w:rPr>
          <w:rFonts w:ascii="Times New Roman"/>
          <w:b w:val="false"/>
          <w:i w:val="false"/>
          <w:color w:val="000000"/>
          <w:sz w:val="28"/>
        </w:rPr>
        <w:t>
      специальность _________________</w:t>
      </w:r>
    </w:p>
    <w:bookmarkEnd w:id="359"/>
    <w:bookmarkStart w:name="z482" w:id="360"/>
    <w:p>
      <w:pPr>
        <w:spacing w:after="0"/>
        <w:ind w:left="0"/>
        <w:jc w:val="both"/>
      </w:pPr>
      <w:r>
        <w:rPr>
          <w:rFonts w:ascii="Times New Roman"/>
          <w:b w:val="false"/>
          <w:i w:val="false"/>
          <w:color w:val="000000"/>
          <w:sz w:val="28"/>
        </w:rPr>
        <w:t>
      квалификация__________________</w:t>
      </w:r>
    </w:p>
    <w:bookmarkEnd w:id="360"/>
    <w:bookmarkStart w:name="z483" w:id="361"/>
    <w:p>
      <w:pPr>
        <w:spacing w:after="0"/>
        <w:ind w:left="0"/>
        <w:jc w:val="both"/>
      </w:pPr>
      <w:r>
        <w:rPr>
          <w:rFonts w:ascii="Times New Roman"/>
          <w:b w:val="false"/>
          <w:i w:val="false"/>
          <w:color w:val="000000"/>
          <w:sz w:val="28"/>
        </w:rPr>
        <w:t>
      Руководитель ________________________</w:t>
      </w:r>
    </w:p>
    <w:bookmarkEnd w:id="361"/>
    <w:bookmarkStart w:name="z484" w:id="362"/>
    <w:p>
      <w:pPr>
        <w:spacing w:after="0"/>
        <w:ind w:left="0"/>
        <w:jc w:val="both"/>
      </w:pPr>
      <w:r>
        <w:rPr>
          <w:rFonts w:ascii="Times New Roman"/>
          <w:b w:val="false"/>
          <w:i w:val="false"/>
          <w:color w:val="000000"/>
          <w:sz w:val="28"/>
        </w:rPr>
        <w:t>
      № _________</w:t>
      </w:r>
    </w:p>
    <w:bookmarkEnd w:id="362"/>
    <w:bookmarkStart w:name="z485" w:id="363"/>
    <w:p>
      <w:pPr>
        <w:spacing w:after="0"/>
        <w:ind w:left="0"/>
        <w:jc w:val="both"/>
      </w:pPr>
      <w:r>
        <w:rPr>
          <w:rFonts w:ascii="Times New Roman"/>
          <w:b w:val="false"/>
          <w:i w:val="false"/>
          <w:color w:val="000000"/>
          <w:sz w:val="28"/>
        </w:rPr>
        <w:t>
      правая сторона</w:t>
      </w:r>
    </w:p>
    <w:bookmarkEnd w:id="363"/>
    <w:bookmarkStart w:name="z486" w:id="364"/>
    <w:p>
      <w:pPr>
        <w:spacing w:after="0"/>
        <w:ind w:left="0"/>
        <w:jc w:val="both"/>
      </w:pPr>
      <w:r>
        <w:rPr>
          <w:rFonts w:ascii="Times New Roman"/>
          <w:b w:val="false"/>
          <w:i w:val="false"/>
          <w:color w:val="000000"/>
          <w:sz w:val="28"/>
        </w:rPr>
        <w:t>
      магнитная полоса для считывания</w:t>
      </w:r>
    </w:p>
    <w:bookmarkEnd w:id="364"/>
    <w:bookmarkStart w:name="z487" w:id="365"/>
    <w:p>
      <w:pPr>
        <w:spacing w:after="0"/>
        <w:ind w:left="0"/>
        <w:jc w:val="both"/>
      </w:pPr>
      <w:r>
        <w:rPr>
          <w:rFonts w:ascii="Times New Roman"/>
          <w:b w:val="false"/>
          <w:i w:val="false"/>
          <w:color w:val="000000"/>
          <w:sz w:val="28"/>
        </w:rPr>
        <w:t>
      адрес учебного заведения с указанием реквизитов организации образования</w:t>
      </w:r>
    </w:p>
    <w:bookmarkEnd w:id="365"/>
    <w:bookmarkStart w:name="z488" w:id="366"/>
    <w:p>
      <w:pPr>
        <w:spacing w:after="0"/>
        <w:ind w:left="0"/>
        <w:jc w:val="both"/>
      </w:pPr>
      <w:r>
        <w:rPr>
          <w:rFonts w:ascii="Times New Roman"/>
          <w:b w:val="false"/>
          <w:i w:val="false"/>
          <w:color w:val="000000"/>
          <w:sz w:val="28"/>
        </w:rPr>
        <w:t>
      срок действия карты _____________</w:t>
      </w:r>
    </w:p>
    <w:bookmarkEnd w:id="366"/>
    <w:bookmarkStart w:name="z489" w:id="367"/>
    <w:p>
      <w:pPr>
        <w:spacing w:after="0"/>
        <w:ind w:left="0"/>
        <w:jc w:val="both"/>
      </w:pPr>
      <w:r>
        <w:rPr>
          <w:rFonts w:ascii="Times New Roman"/>
          <w:b w:val="false"/>
          <w:i w:val="false"/>
          <w:color w:val="000000"/>
          <w:sz w:val="28"/>
        </w:rPr>
        <w:t>
      Казахстанская студенческая идентификационная карта может выдаваться как на весь период обучения, так и ежегодно после зачисления на следующий курс обучения. В данной карте содержатся данные о студенте, реквизиты организации образования. Кроме того, данная карта может использоваться как читательский билет и пропуск, а также как дисконтная карта в культурно-досуговые учреждения города.</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368"/>
    <w:p>
      <w:pPr>
        <w:spacing w:after="0"/>
        <w:ind w:left="0"/>
        <w:jc w:val="left"/>
      </w:pPr>
      <w:r>
        <w:rPr>
          <w:rFonts w:ascii="Times New Roman"/>
          <w:b/>
          <w:i w:val="false"/>
          <w:color w:val="000000"/>
        </w:rPr>
        <w:t xml:space="preserve">                    Министерство образования и науки Республики Казахстан</w:t>
      </w:r>
    </w:p>
    <w:bookmarkEnd w:id="368"/>
    <w:bookmarkStart w:name="z494" w:id="369"/>
    <w:p>
      <w:pPr>
        <w:spacing w:after="0"/>
        <w:ind w:left="0"/>
        <w:jc w:val="left"/>
      </w:pPr>
      <w:r>
        <w:rPr>
          <w:rFonts w:ascii="Times New Roman"/>
          <w:b/>
          <w:i w:val="false"/>
          <w:color w:val="000000"/>
        </w:rPr>
        <w:t xml:space="preserve">                          Книжка успеваемости обучающегося</w:t>
      </w:r>
    </w:p>
    <w:bookmarkEnd w:id="369"/>
    <w:bookmarkStart w:name="z495" w:id="370"/>
    <w:p>
      <w:pPr>
        <w:spacing w:after="0"/>
        <w:ind w:left="0"/>
        <w:jc w:val="both"/>
      </w:pPr>
      <w:r>
        <w:rPr>
          <w:rFonts w:ascii="Times New Roman"/>
          <w:b w:val="false"/>
          <w:i w:val="false"/>
          <w:color w:val="000000"/>
          <w:sz w:val="28"/>
        </w:rPr>
        <w:t>
      Книжка успеваемости обучающегося организации технического и профессионального, послесреднего образования</w:t>
      </w:r>
    </w:p>
    <w:bookmarkEnd w:id="370"/>
    <w:bookmarkStart w:name="z496" w:id="371"/>
    <w:p>
      <w:pPr>
        <w:spacing w:after="0"/>
        <w:ind w:left="0"/>
        <w:jc w:val="both"/>
      </w:pPr>
      <w:r>
        <w:rPr>
          <w:rFonts w:ascii="Times New Roman"/>
          <w:b w:val="false"/>
          <w:i w:val="false"/>
          <w:color w:val="000000"/>
          <w:sz w:val="28"/>
        </w:rPr>
        <w:t>
      Место для</w:t>
      </w:r>
    </w:p>
    <w:bookmarkEnd w:id="371"/>
    <w:bookmarkStart w:name="z497" w:id="372"/>
    <w:p>
      <w:pPr>
        <w:spacing w:after="0"/>
        <w:ind w:left="0"/>
        <w:jc w:val="both"/>
      </w:pPr>
      <w:r>
        <w:rPr>
          <w:rFonts w:ascii="Times New Roman"/>
          <w:b w:val="false"/>
          <w:i w:val="false"/>
          <w:color w:val="000000"/>
          <w:sz w:val="28"/>
        </w:rPr>
        <w:t>
      фотографической М.П.</w:t>
      </w:r>
    </w:p>
    <w:bookmarkEnd w:id="372"/>
    <w:bookmarkStart w:name="z498" w:id="373"/>
    <w:p>
      <w:pPr>
        <w:spacing w:after="0"/>
        <w:ind w:left="0"/>
        <w:jc w:val="both"/>
      </w:pPr>
      <w:r>
        <w:rPr>
          <w:rFonts w:ascii="Times New Roman"/>
          <w:b w:val="false"/>
          <w:i w:val="false"/>
          <w:color w:val="000000"/>
          <w:sz w:val="28"/>
        </w:rPr>
        <w:t>
      карточки Подпись обучающегося _____________________________________</w:t>
      </w:r>
    </w:p>
    <w:bookmarkEnd w:id="373"/>
    <w:bookmarkStart w:name="z499" w:id="374"/>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(наименование организации образования)</w:t>
      </w:r>
    </w:p>
    <w:bookmarkEnd w:id="374"/>
    <w:bookmarkStart w:name="z500" w:id="375"/>
    <w:p>
      <w:pPr>
        <w:spacing w:after="0"/>
        <w:ind w:left="0"/>
        <w:jc w:val="both"/>
      </w:pPr>
      <w:r>
        <w:rPr>
          <w:rFonts w:ascii="Times New Roman"/>
          <w:b w:val="false"/>
          <w:i w:val="false"/>
          <w:color w:val="000000"/>
          <w:sz w:val="28"/>
        </w:rPr>
        <w:t>
      Книжка успеваемости обучающегося № ________________</w:t>
      </w:r>
    </w:p>
    <w:bookmarkEnd w:id="375"/>
    <w:bookmarkStart w:name="z501" w:id="376"/>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376"/>
    <w:bookmarkStart w:name="z502" w:id="377"/>
    <w:p>
      <w:pPr>
        <w:spacing w:after="0"/>
        <w:ind w:left="0"/>
        <w:jc w:val="both"/>
      </w:pPr>
      <w:r>
        <w:rPr>
          <w:rFonts w:ascii="Times New Roman"/>
          <w:b w:val="false"/>
          <w:i w:val="false"/>
          <w:color w:val="000000"/>
          <w:sz w:val="28"/>
        </w:rPr>
        <w:t>
      Специальность (квалификация) _________________________________________</w:t>
      </w:r>
    </w:p>
    <w:bookmarkEnd w:id="377"/>
    <w:bookmarkStart w:name="z503" w:id="378"/>
    <w:p>
      <w:pPr>
        <w:spacing w:after="0"/>
        <w:ind w:left="0"/>
        <w:jc w:val="both"/>
      </w:pPr>
      <w:r>
        <w:rPr>
          <w:rFonts w:ascii="Times New Roman"/>
          <w:b w:val="false"/>
          <w:i w:val="false"/>
          <w:color w:val="000000"/>
          <w:sz w:val="28"/>
        </w:rPr>
        <w:t>
      Зачислен приказом № ________ от "_______"_________________ 20___ г.</w:t>
      </w:r>
    </w:p>
    <w:bookmarkEnd w:id="378"/>
    <w:bookmarkStart w:name="z504" w:id="379"/>
    <w:p>
      <w:pPr>
        <w:spacing w:after="0"/>
        <w:ind w:left="0"/>
        <w:jc w:val="both"/>
      </w:pPr>
      <w:r>
        <w:rPr>
          <w:rFonts w:ascii="Times New Roman"/>
          <w:b w:val="false"/>
          <w:i w:val="false"/>
          <w:color w:val="000000"/>
          <w:sz w:val="28"/>
        </w:rPr>
        <w:t>
      "_____"_____________ 20____ г.</w:t>
      </w:r>
    </w:p>
    <w:bookmarkEnd w:id="379"/>
    <w:bookmarkStart w:name="z505" w:id="380"/>
    <w:p>
      <w:pPr>
        <w:spacing w:after="0"/>
        <w:ind w:left="0"/>
        <w:jc w:val="both"/>
      </w:pPr>
      <w:r>
        <w:rPr>
          <w:rFonts w:ascii="Times New Roman"/>
          <w:b w:val="false"/>
          <w:i w:val="false"/>
          <w:color w:val="000000"/>
          <w:sz w:val="28"/>
        </w:rPr>
        <w:t>
      Руководитель ___________________ (подпись)</w:t>
      </w:r>
      <w:r>
        <w:br/>
      </w:r>
      <w:r>
        <w:rPr>
          <w:rFonts w:ascii="Times New Roman"/>
          <w:b w:val="false"/>
          <w:i w:val="false"/>
          <w:color w:val="000000"/>
          <w:sz w:val="28"/>
        </w:rPr>
        <w:t xml:space="preserve">                   (дата выдачи)</w:t>
      </w:r>
    </w:p>
    <w:bookmarkEnd w:id="380"/>
    <w:bookmarkStart w:name="z506" w:id="381"/>
    <w:p>
      <w:pPr>
        <w:spacing w:after="0"/>
        <w:ind w:left="0"/>
        <w:jc w:val="both"/>
      </w:pPr>
      <w:r>
        <w:rPr>
          <w:rFonts w:ascii="Times New Roman"/>
          <w:b w:val="false"/>
          <w:i w:val="false"/>
          <w:color w:val="000000"/>
          <w:sz w:val="28"/>
        </w:rPr>
        <w:t>
      20_____/20_____ учебный год _______ курс ________ семестр</w:t>
      </w:r>
    </w:p>
    <w:bookmarkEnd w:id="381"/>
    <w:bookmarkStart w:name="z507" w:id="382"/>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(фамилия, имя, отчество обучающегося)</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310"/>
        <w:gridCol w:w="986"/>
        <w:gridCol w:w="1604"/>
        <w:gridCol w:w="2871"/>
        <w:gridCol w:w="447"/>
        <w:gridCol w:w="727"/>
        <w:gridCol w:w="447"/>
        <w:gridCol w:w="727"/>
        <w:gridCol w:w="727"/>
        <w:gridCol w:w="72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Экзаменационные оценки по дисциплинам и (или) модулям, выносимым на экзаменационную сессию</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допуска (при кредитной технологии обучения)</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учебных часах и (или) кредитах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экзамена</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 w:id="383"/>
    <w:p>
      <w:pPr>
        <w:spacing w:after="0"/>
        <w:ind w:left="0"/>
        <w:jc w:val="both"/>
      </w:pPr>
      <w:r>
        <w:rPr>
          <w:rFonts w:ascii="Times New Roman"/>
          <w:b w:val="false"/>
          <w:i w:val="false"/>
          <w:color w:val="000000"/>
          <w:sz w:val="28"/>
        </w:rPr>
        <w:t>
      Продолжение</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620"/>
        <w:gridCol w:w="3255"/>
        <w:gridCol w:w="1118"/>
        <w:gridCol w:w="1819"/>
        <w:gridCol w:w="507"/>
        <w:gridCol w:w="824"/>
        <w:gridCol w:w="507"/>
        <w:gridCol w:w="8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Зачетные оценки по дисциплинам и (или) модулям, не выносимым на экзаменационную сессию</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учебных часах и (или) кредитах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допуска (при кредитной технологии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903"/>
        <w:gridCol w:w="2365"/>
        <w:gridCol w:w="368"/>
        <w:gridCol w:w="599"/>
        <w:gridCol w:w="368"/>
        <w:gridCol w:w="599"/>
        <w:gridCol w:w="599"/>
        <w:gridCol w:w="1904"/>
        <w:gridCol w:w="1061"/>
        <w:gridCol w:w="368"/>
        <w:gridCol w:w="599"/>
        <w:gridCol w:w="368"/>
        <w:gridCol w:w="6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Курсовые работы и проекты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работы в часах и (или) кредитах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 или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384"/>
    <w:p>
      <w:pPr>
        <w:spacing w:after="0"/>
        <w:ind w:left="0"/>
        <w:jc w:val="both"/>
      </w:pPr>
      <w:r>
        <w:rPr>
          <w:rFonts w:ascii="Times New Roman"/>
          <w:b w:val="false"/>
          <w:i w:val="false"/>
          <w:color w:val="000000"/>
          <w:sz w:val="28"/>
        </w:rPr>
        <w:t>
      Подпись руководителя группы _______________________________</w:t>
      </w:r>
    </w:p>
    <w:bookmarkEnd w:id="384"/>
    <w:bookmarkStart w:name="z510" w:id="385"/>
    <w:p>
      <w:pPr>
        <w:spacing w:after="0"/>
        <w:ind w:left="0"/>
        <w:jc w:val="both"/>
      </w:pPr>
      <w:r>
        <w:rPr>
          <w:rFonts w:ascii="Times New Roman"/>
          <w:b w:val="false"/>
          <w:i w:val="false"/>
          <w:color w:val="000000"/>
          <w:sz w:val="28"/>
        </w:rPr>
        <w:t>
      Приказом № ____ от "___"_______ 20___ г. переведен ____ на _____ курс</w:t>
      </w:r>
    </w:p>
    <w:bookmarkEnd w:id="385"/>
    <w:bookmarkStart w:name="z511" w:id="386"/>
    <w:p>
      <w:pPr>
        <w:spacing w:after="0"/>
        <w:ind w:left="0"/>
        <w:jc w:val="both"/>
      </w:pPr>
      <w:r>
        <w:rPr>
          <w:rFonts w:ascii="Times New Roman"/>
          <w:b w:val="false"/>
          <w:i w:val="false"/>
          <w:color w:val="000000"/>
          <w:sz w:val="28"/>
        </w:rPr>
        <w:t>
      Заместитель руководителя по учебной работе ____________________ (подпись)</w:t>
      </w:r>
    </w:p>
    <w:bookmarkEnd w:id="386"/>
    <w:bookmarkStart w:name="z512" w:id="387"/>
    <w:p>
      <w:pPr>
        <w:spacing w:after="0"/>
        <w:ind w:left="0"/>
        <w:jc w:val="both"/>
      </w:pPr>
      <w:r>
        <w:rPr>
          <w:rFonts w:ascii="Times New Roman"/>
          <w:b w:val="false"/>
          <w:i w:val="false"/>
          <w:color w:val="000000"/>
          <w:sz w:val="28"/>
        </w:rPr>
        <w:t>
      Примечание: При изготовлении книжки успеваемости обучающегося упомянутые страницы повторяются 3, 4 или 5 раз в зависимости от сроков обучения в данной организации образования.</w:t>
      </w:r>
    </w:p>
    <w:bookmarkEnd w:id="387"/>
    <w:bookmarkStart w:name="z513" w:id="388"/>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(фамилия, имя, отчество обучающегося)</w:t>
      </w:r>
    </w:p>
    <w:bookmarkEnd w:id="388"/>
    <w:bookmarkStart w:name="z514" w:id="389"/>
    <w:p>
      <w:pPr>
        <w:spacing w:after="0"/>
        <w:ind w:left="0"/>
        <w:jc w:val="left"/>
      </w:pPr>
      <w:r>
        <w:rPr>
          <w:rFonts w:ascii="Times New Roman"/>
          <w:b/>
          <w:i w:val="false"/>
          <w:color w:val="000000"/>
        </w:rPr>
        <w:t xml:space="preserve"> Производственное обучение (ПО) и профессиональная практика</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385"/>
        <w:gridCol w:w="385"/>
        <w:gridCol w:w="1108"/>
        <w:gridCol w:w="867"/>
        <w:gridCol w:w="2714"/>
        <w:gridCol w:w="1591"/>
        <w:gridCol w:w="3468"/>
        <w:gridCol w:w="385"/>
        <w:gridCol w:w="385"/>
        <w:gridCol w:w="386"/>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 практики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прохождения практики</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практики, в часах и (или) кредитах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или класс, группа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Освоенная квалификация (указать при наличии: разряд, класс, категорию)</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390"/>
    <w:p>
      <w:pPr>
        <w:spacing w:after="0"/>
        <w:ind w:left="0"/>
        <w:jc w:val="left"/>
      </w:pPr>
      <w:r>
        <w:rPr>
          <w:rFonts w:ascii="Times New Roman"/>
          <w:b/>
          <w:i w:val="false"/>
          <w:color w:val="000000"/>
        </w:rPr>
        <w:t xml:space="preserve"> Дипломное проектирование</w:t>
      </w:r>
    </w:p>
    <w:bookmarkEnd w:id="390"/>
    <w:bookmarkStart w:name="z516" w:id="391"/>
    <w:p>
      <w:pPr>
        <w:spacing w:after="0"/>
        <w:ind w:left="0"/>
        <w:jc w:val="both"/>
      </w:pPr>
      <w:r>
        <w:rPr>
          <w:rFonts w:ascii="Times New Roman"/>
          <w:b w:val="false"/>
          <w:i w:val="false"/>
          <w:color w:val="000000"/>
          <w:sz w:val="28"/>
        </w:rPr>
        <w:t>
      Задание на проектирование выдано "_______" ___________ 20______ г.</w:t>
      </w:r>
    </w:p>
    <w:bookmarkEnd w:id="391"/>
    <w:bookmarkStart w:name="z517" w:id="392"/>
    <w:p>
      <w:pPr>
        <w:spacing w:after="0"/>
        <w:ind w:left="0"/>
        <w:jc w:val="both"/>
      </w:pPr>
      <w:r>
        <w:rPr>
          <w:rFonts w:ascii="Times New Roman"/>
          <w:b w:val="false"/>
          <w:i w:val="false"/>
          <w:color w:val="000000"/>
          <w:sz w:val="28"/>
        </w:rPr>
        <w:t>
      Тема проекта: _______________________________________________</w:t>
      </w:r>
    </w:p>
    <w:bookmarkEnd w:id="392"/>
    <w:bookmarkStart w:name="z518" w:id="393"/>
    <w:p>
      <w:pPr>
        <w:spacing w:after="0"/>
        <w:ind w:left="0"/>
        <w:jc w:val="both"/>
      </w:pPr>
      <w:r>
        <w:rPr>
          <w:rFonts w:ascii="Times New Roman"/>
          <w:b w:val="false"/>
          <w:i w:val="false"/>
          <w:color w:val="000000"/>
          <w:sz w:val="28"/>
        </w:rPr>
        <w:t>
      _______________________________________________________________</w:t>
      </w:r>
    </w:p>
    <w:bookmarkEnd w:id="393"/>
    <w:bookmarkStart w:name="z519" w:id="394"/>
    <w:p>
      <w:pPr>
        <w:spacing w:after="0"/>
        <w:ind w:left="0"/>
        <w:jc w:val="both"/>
      </w:pPr>
      <w:r>
        <w:rPr>
          <w:rFonts w:ascii="Times New Roman"/>
          <w:b w:val="false"/>
          <w:i w:val="false"/>
          <w:color w:val="000000"/>
          <w:sz w:val="28"/>
        </w:rPr>
        <w:t>
      Руководитель проекта ___________________________________________</w:t>
      </w:r>
      <w:r>
        <w:br/>
      </w:r>
      <w:r>
        <w:rPr>
          <w:rFonts w:ascii="Times New Roman"/>
          <w:b w:val="false"/>
          <w:i w:val="false"/>
          <w:color w:val="000000"/>
          <w:sz w:val="28"/>
        </w:rPr>
        <w:t xml:space="preserve">                                     (фамилия и инициалы)</w:t>
      </w:r>
    </w:p>
    <w:bookmarkEnd w:id="394"/>
    <w:bookmarkStart w:name="z520" w:id="395"/>
    <w:p>
      <w:pPr>
        <w:spacing w:after="0"/>
        <w:ind w:left="0"/>
        <w:jc w:val="both"/>
      </w:pPr>
      <w:r>
        <w:rPr>
          <w:rFonts w:ascii="Times New Roman"/>
          <w:b w:val="false"/>
          <w:i w:val="false"/>
          <w:color w:val="000000"/>
          <w:sz w:val="28"/>
        </w:rPr>
        <w:t>
      Срок выполнения ________________________________________________</w:t>
      </w:r>
    </w:p>
    <w:bookmarkEnd w:id="395"/>
    <w:bookmarkStart w:name="z521" w:id="396"/>
    <w:p>
      <w:pPr>
        <w:spacing w:after="0"/>
        <w:ind w:left="0"/>
        <w:jc w:val="both"/>
      </w:pPr>
      <w:r>
        <w:rPr>
          <w:rFonts w:ascii="Times New Roman"/>
          <w:b w:val="false"/>
          <w:i w:val="false"/>
          <w:color w:val="000000"/>
          <w:sz w:val="28"/>
        </w:rPr>
        <w:t>
      Заместитель руководителя по учебной работе ______________ (подпись)</w:t>
      </w:r>
    </w:p>
    <w:bookmarkEnd w:id="396"/>
    <w:bookmarkStart w:name="z522" w:id="397"/>
    <w:p>
      <w:pPr>
        <w:spacing w:after="0"/>
        <w:ind w:left="0"/>
        <w:jc w:val="both"/>
      </w:pPr>
      <w:r>
        <w:rPr>
          <w:rFonts w:ascii="Times New Roman"/>
          <w:b w:val="false"/>
          <w:i w:val="false"/>
          <w:color w:val="000000"/>
          <w:sz w:val="28"/>
        </w:rPr>
        <w:t>
      Обучающийся __________________________________________________</w:t>
      </w:r>
      <w:r>
        <w:br/>
      </w:r>
      <w:r>
        <w:rPr>
          <w:rFonts w:ascii="Times New Roman"/>
          <w:b w:val="false"/>
          <w:i w:val="false"/>
          <w:color w:val="000000"/>
          <w:sz w:val="28"/>
        </w:rPr>
        <w:t xml:space="preserve">                                     (фамилия и инициалы)</w:t>
      </w:r>
    </w:p>
    <w:bookmarkEnd w:id="397"/>
    <w:bookmarkStart w:name="z523" w:id="398"/>
    <w:p>
      <w:pPr>
        <w:spacing w:after="0"/>
        <w:ind w:left="0"/>
        <w:jc w:val="both"/>
      </w:pPr>
      <w:r>
        <w:rPr>
          <w:rFonts w:ascii="Times New Roman"/>
          <w:b w:val="false"/>
          <w:i w:val="false"/>
          <w:color w:val="000000"/>
          <w:sz w:val="28"/>
        </w:rPr>
        <w:t>
      допущен _____ к защите дипломного проекта.</w:t>
      </w:r>
    </w:p>
    <w:bookmarkEnd w:id="398"/>
    <w:bookmarkStart w:name="z524" w:id="399"/>
    <w:p>
      <w:pPr>
        <w:spacing w:after="0"/>
        <w:ind w:left="0"/>
        <w:jc w:val="both"/>
      </w:pPr>
      <w:r>
        <w:rPr>
          <w:rFonts w:ascii="Times New Roman"/>
          <w:b w:val="false"/>
          <w:i w:val="false"/>
          <w:color w:val="000000"/>
          <w:sz w:val="28"/>
        </w:rPr>
        <w:t>
      Заместитель руководителя по учебной работе _____________ (подпись)</w:t>
      </w:r>
    </w:p>
    <w:bookmarkEnd w:id="399"/>
    <w:bookmarkStart w:name="z525" w:id="400"/>
    <w:p>
      <w:pPr>
        <w:spacing w:after="0"/>
        <w:ind w:left="0"/>
        <w:jc w:val="both"/>
      </w:pPr>
      <w:r>
        <w:rPr>
          <w:rFonts w:ascii="Times New Roman"/>
          <w:b w:val="false"/>
          <w:i w:val="false"/>
          <w:color w:val="000000"/>
          <w:sz w:val="28"/>
        </w:rPr>
        <w:t>
      М.п.</w:t>
      </w:r>
    </w:p>
    <w:bookmarkEnd w:id="400"/>
    <w:bookmarkStart w:name="z526" w:id="401"/>
    <w:p>
      <w:pPr>
        <w:spacing w:after="0"/>
        <w:ind w:left="0"/>
        <w:jc w:val="both"/>
      </w:pPr>
      <w:r>
        <w:rPr>
          <w:rFonts w:ascii="Times New Roman"/>
          <w:b w:val="false"/>
          <w:i w:val="false"/>
          <w:color w:val="000000"/>
          <w:sz w:val="28"/>
        </w:rPr>
        <w:t>
      "______" ____________ 20____ г.</w:t>
      </w:r>
    </w:p>
    <w:bookmarkEnd w:id="401"/>
    <w:bookmarkStart w:name="z527" w:id="402"/>
    <w:p>
      <w:pPr>
        <w:spacing w:after="0"/>
        <w:ind w:left="0"/>
        <w:jc w:val="left"/>
      </w:pPr>
      <w:r>
        <w:rPr>
          <w:rFonts w:ascii="Times New Roman"/>
          <w:b/>
          <w:i w:val="false"/>
          <w:color w:val="000000"/>
        </w:rPr>
        <w:t xml:space="preserve"> Защита дипломного проекта</w:t>
      </w:r>
    </w:p>
    <w:bookmarkEnd w:id="402"/>
    <w:bookmarkStart w:name="z528" w:id="403"/>
    <w:p>
      <w:pPr>
        <w:spacing w:after="0"/>
        <w:ind w:left="0"/>
        <w:jc w:val="both"/>
      </w:pPr>
      <w:r>
        <w:rPr>
          <w:rFonts w:ascii="Times New Roman"/>
          <w:b w:val="false"/>
          <w:i w:val="false"/>
          <w:color w:val="000000"/>
          <w:sz w:val="28"/>
        </w:rPr>
        <w:t>
      Защита дипломного проекта на тему _______________________________</w:t>
      </w:r>
    </w:p>
    <w:bookmarkEnd w:id="403"/>
    <w:bookmarkStart w:name="z529" w:id="404"/>
    <w:p>
      <w:pPr>
        <w:spacing w:after="0"/>
        <w:ind w:left="0"/>
        <w:jc w:val="both"/>
      </w:pPr>
      <w:r>
        <w:rPr>
          <w:rFonts w:ascii="Times New Roman"/>
          <w:b w:val="false"/>
          <w:i w:val="false"/>
          <w:color w:val="000000"/>
          <w:sz w:val="28"/>
        </w:rPr>
        <w:t>
      _______________________________________________________________</w:t>
      </w:r>
    </w:p>
    <w:bookmarkEnd w:id="404"/>
    <w:bookmarkStart w:name="z530" w:id="405"/>
    <w:p>
      <w:pPr>
        <w:spacing w:after="0"/>
        <w:ind w:left="0"/>
        <w:jc w:val="both"/>
      </w:pPr>
      <w:r>
        <w:rPr>
          <w:rFonts w:ascii="Times New Roman"/>
          <w:b w:val="false"/>
          <w:i w:val="false"/>
          <w:color w:val="000000"/>
          <w:sz w:val="28"/>
        </w:rPr>
        <w:t>
      состоялась "______" __________________ 20__ г.</w:t>
      </w:r>
    </w:p>
    <w:bookmarkEnd w:id="405"/>
    <w:bookmarkStart w:name="z531" w:id="406"/>
    <w:p>
      <w:pPr>
        <w:spacing w:after="0"/>
        <w:ind w:left="0"/>
        <w:jc w:val="both"/>
      </w:pPr>
      <w:r>
        <w:rPr>
          <w:rFonts w:ascii="Times New Roman"/>
          <w:b w:val="false"/>
          <w:i w:val="false"/>
          <w:color w:val="000000"/>
          <w:sz w:val="28"/>
        </w:rPr>
        <w:t>
      Оценка __________________________________</w:t>
      </w:r>
    </w:p>
    <w:bookmarkEnd w:id="406"/>
    <w:bookmarkStart w:name="z532" w:id="407"/>
    <w:p>
      <w:pPr>
        <w:spacing w:after="0"/>
        <w:ind w:left="0"/>
        <w:jc w:val="both"/>
      </w:pPr>
      <w:r>
        <w:rPr>
          <w:rFonts w:ascii="Times New Roman"/>
          <w:b w:val="false"/>
          <w:i w:val="false"/>
          <w:color w:val="000000"/>
          <w:sz w:val="28"/>
        </w:rPr>
        <w:t>
      М.п. Председатель итоговой аттестационной комиссии _______ (подпись)</w:t>
      </w:r>
    </w:p>
    <w:bookmarkEnd w:id="407"/>
    <w:bookmarkStart w:name="z533" w:id="408"/>
    <w:p>
      <w:pPr>
        <w:spacing w:after="0"/>
        <w:ind w:left="0"/>
        <w:jc w:val="both"/>
      </w:pPr>
      <w:r>
        <w:rPr>
          <w:rFonts w:ascii="Times New Roman"/>
          <w:b w:val="false"/>
          <w:i w:val="false"/>
          <w:color w:val="000000"/>
          <w:sz w:val="28"/>
        </w:rPr>
        <w:t>
      Экзамены итоговой аттестации</w:t>
      </w:r>
    </w:p>
    <w:bookmarkEnd w:id="408"/>
    <w:bookmarkStart w:name="z534" w:id="409"/>
    <w:p>
      <w:pPr>
        <w:spacing w:after="0"/>
        <w:ind w:left="0"/>
        <w:jc w:val="both"/>
      </w:pPr>
      <w:r>
        <w:rPr>
          <w:rFonts w:ascii="Times New Roman"/>
          <w:b w:val="false"/>
          <w:i w:val="false"/>
          <w:color w:val="000000"/>
          <w:sz w:val="28"/>
        </w:rPr>
        <w:t>
      Обучающийся ___________________________________________________</w:t>
      </w:r>
      <w:r>
        <w:br/>
      </w:r>
      <w:r>
        <w:rPr>
          <w:rFonts w:ascii="Times New Roman"/>
          <w:b w:val="false"/>
          <w:i w:val="false"/>
          <w:color w:val="000000"/>
          <w:sz w:val="28"/>
        </w:rPr>
        <w:t xml:space="preserve">                               (фамилия и инициалы)</w:t>
      </w:r>
    </w:p>
    <w:bookmarkEnd w:id="409"/>
    <w:bookmarkStart w:name="z535" w:id="410"/>
    <w:p>
      <w:pPr>
        <w:spacing w:after="0"/>
        <w:ind w:left="0"/>
        <w:jc w:val="both"/>
      </w:pPr>
      <w:r>
        <w:rPr>
          <w:rFonts w:ascii="Times New Roman"/>
          <w:b w:val="false"/>
          <w:i w:val="false"/>
          <w:color w:val="000000"/>
          <w:sz w:val="28"/>
        </w:rPr>
        <w:t>
      допущен _____ к сдаче итоговых экзаменов.</w:t>
      </w:r>
    </w:p>
    <w:bookmarkEnd w:id="410"/>
    <w:bookmarkStart w:name="z536" w:id="411"/>
    <w:p>
      <w:pPr>
        <w:spacing w:after="0"/>
        <w:ind w:left="0"/>
        <w:jc w:val="both"/>
      </w:pPr>
      <w:r>
        <w:rPr>
          <w:rFonts w:ascii="Times New Roman"/>
          <w:b w:val="false"/>
          <w:i w:val="false"/>
          <w:color w:val="000000"/>
          <w:sz w:val="28"/>
        </w:rPr>
        <w:t>
      Заместитель руководителя по учебной работе _______________ (подпись)</w:t>
      </w:r>
    </w:p>
    <w:bookmarkEnd w:id="411"/>
    <w:bookmarkStart w:name="z537" w:id="412"/>
    <w:p>
      <w:pPr>
        <w:spacing w:after="0"/>
        <w:ind w:left="0"/>
        <w:jc w:val="both"/>
      </w:pPr>
      <w:r>
        <w:rPr>
          <w:rFonts w:ascii="Times New Roman"/>
          <w:b w:val="false"/>
          <w:i w:val="false"/>
          <w:color w:val="000000"/>
          <w:sz w:val="28"/>
        </w:rPr>
        <w:t>
      М.п.</w:t>
      </w:r>
    </w:p>
    <w:bookmarkEnd w:id="412"/>
    <w:bookmarkStart w:name="z538" w:id="413"/>
    <w:p>
      <w:pPr>
        <w:spacing w:after="0"/>
        <w:ind w:left="0"/>
        <w:jc w:val="both"/>
      </w:pPr>
      <w:r>
        <w:rPr>
          <w:rFonts w:ascii="Times New Roman"/>
          <w:b w:val="false"/>
          <w:i w:val="false"/>
          <w:color w:val="000000"/>
          <w:sz w:val="28"/>
        </w:rPr>
        <w:t>
      "______" ____________ 20____ г.</w:t>
      </w:r>
    </w:p>
    <w:bookmarkEnd w:id="413"/>
    <w:bookmarkStart w:name="z539" w:id="414"/>
    <w:p>
      <w:pPr>
        <w:spacing w:after="0"/>
        <w:ind w:left="0"/>
        <w:jc w:val="both"/>
      </w:pPr>
      <w:r>
        <w:rPr>
          <w:rFonts w:ascii="Times New Roman"/>
          <w:b w:val="false"/>
          <w:i w:val="false"/>
          <w:color w:val="000000"/>
          <w:sz w:val="28"/>
        </w:rPr>
        <w:t>
      Оценки, полученные на итоговых экзаменах</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647"/>
        <w:gridCol w:w="2473"/>
        <w:gridCol w:w="705"/>
        <w:gridCol w:w="1147"/>
        <w:gridCol w:w="706"/>
        <w:gridCol w:w="2475"/>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курса, учебные часы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итоговой аттестационной комиссии</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415"/>
    <w:p>
      <w:pPr>
        <w:spacing w:after="0"/>
        <w:ind w:left="0"/>
        <w:jc w:val="both"/>
      </w:pPr>
      <w:r>
        <w:rPr>
          <w:rFonts w:ascii="Times New Roman"/>
          <w:b w:val="false"/>
          <w:i w:val="false"/>
          <w:color w:val="000000"/>
          <w:sz w:val="28"/>
        </w:rPr>
        <w:t>
      Итоги квалификационных экзаменов</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929"/>
        <w:gridCol w:w="760"/>
        <w:gridCol w:w="1236"/>
        <w:gridCol w:w="760"/>
        <w:gridCol w:w="2189"/>
        <w:gridCol w:w="2190"/>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присвоенной рабочей квалификации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квалификационной комиссии</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416"/>
    <w:p>
      <w:pPr>
        <w:spacing w:after="0"/>
        <w:ind w:left="0"/>
        <w:jc w:val="both"/>
      </w:pPr>
      <w:r>
        <w:rPr>
          <w:rFonts w:ascii="Times New Roman"/>
          <w:b w:val="false"/>
          <w:i w:val="false"/>
          <w:color w:val="000000"/>
          <w:sz w:val="28"/>
        </w:rPr>
        <w:t>
      Решением Квалификационной Комиссии от "___"____ 20___ г. (протокол №____)</w:t>
      </w:r>
    </w:p>
    <w:bookmarkEnd w:id="416"/>
    <w:bookmarkStart w:name="z542" w:id="417"/>
    <w:p>
      <w:pPr>
        <w:spacing w:after="0"/>
        <w:ind w:left="0"/>
        <w:jc w:val="both"/>
      </w:pPr>
      <w:r>
        <w:rPr>
          <w:rFonts w:ascii="Times New Roman"/>
          <w:b w:val="false"/>
          <w:i w:val="false"/>
          <w:color w:val="000000"/>
          <w:sz w:val="28"/>
        </w:rPr>
        <w:t>
      присвоена квалификация ___________________________________________________</w:t>
      </w:r>
      <w:r>
        <w:br/>
      </w:r>
      <w:r>
        <w:rPr>
          <w:rFonts w:ascii="Times New Roman"/>
          <w:b w:val="false"/>
          <w:i w:val="false"/>
          <w:color w:val="000000"/>
          <w:sz w:val="28"/>
        </w:rPr>
        <w:t xml:space="preserve">                               (специальность, разряд, класс, категория (при наличии))</w:t>
      </w:r>
    </w:p>
    <w:bookmarkEnd w:id="417"/>
    <w:bookmarkStart w:name="z543" w:id="418"/>
    <w:p>
      <w:pPr>
        <w:spacing w:after="0"/>
        <w:ind w:left="0"/>
        <w:jc w:val="both"/>
      </w:pPr>
      <w:r>
        <w:rPr>
          <w:rFonts w:ascii="Times New Roman"/>
          <w:b w:val="false"/>
          <w:i w:val="false"/>
          <w:color w:val="000000"/>
          <w:sz w:val="28"/>
        </w:rPr>
        <w:t>
      Выдано свидетельство о профессиональной подготовке № ______ "__" ________________ 20__ г.</w:t>
      </w:r>
    </w:p>
    <w:bookmarkEnd w:id="418"/>
    <w:bookmarkStart w:name="z544" w:id="419"/>
    <w:p>
      <w:pPr>
        <w:spacing w:after="0"/>
        <w:ind w:left="0"/>
        <w:jc w:val="both"/>
      </w:pPr>
      <w:r>
        <w:rPr>
          <w:rFonts w:ascii="Times New Roman"/>
          <w:b w:val="false"/>
          <w:i w:val="false"/>
          <w:color w:val="000000"/>
          <w:sz w:val="28"/>
        </w:rPr>
        <w:t>
      Решением итоговой аттестационной комиссии от "__"____ 20__ г. (протокол №____)</w:t>
      </w:r>
    </w:p>
    <w:bookmarkEnd w:id="419"/>
    <w:bookmarkStart w:name="z545" w:id="420"/>
    <w:p>
      <w:pPr>
        <w:spacing w:after="0"/>
        <w:ind w:left="0"/>
        <w:jc w:val="both"/>
      </w:pPr>
      <w:r>
        <w:rPr>
          <w:rFonts w:ascii="Times New Roman"/>
          <w:b w:val="false"/>
          <w:i w:val="false"/>
          <w:color w:val="000000"/>
          <w:sz w:val="28"/>
        </w:rPr>
        <w:t>
      Присвоена квалификация _________________________________________________</w:t>
      </w:r>
      <w:r>
        <w:br/>
      </w:r>
      <w:r>
        <w:rPr>
          <w:rFonts w:ascii="Times New Roman"/>
          <w:b w:val="false"/>
          <w:i w:val="false"/>
          <w:color w:val="000000"/>
          <w:sz w:val="28"/>
        </w:rPr>
        <w:t xml:space="preserve">                                                 (специальность)</w:t>
      </w:r>
    </w:p>
    <w:bookmarkEnd w:id="420"/>
    <w:bookmarkStart w:name="z546" w:id="421"/>
    <w:p>
      <w:pPr>
        <w:spacing w:after="0"/>
        <w:ind w:left="0"/>
        <w:jc w:val="both"/>
      </w:pPr>
      <w:r>
        <w:rPr>
          <w:rFonts w:ascii="Times New Roman"/>
          <w:b w:val="false"/>
          <w:i w:val="false"/>
          <w:color w:val="000000"/>
          <w:sz w:val="28"/>
        </w:rPr>
        <w:t>
      Выдан диплом № ___________ "________" ________________ 20_____ г.</w:t>
      </w:r>
    </w:p>
    <w:bookmarkEnd w:id="421"/>
    <w:bookmarkStart w:name="z547" w:id="422"/>
    <w:p>
      <w:pPr>
        <w:spacing w:after="0"/>
        <w:ind w:left="0"/>
        <w:jc w:val="both"/>
      </w:pPr>
      <w:r>
        <w:rPr>
          <w:rFonts w:ascii="Times New Roman"/>
          <w:b w:val="false"/>
          <w:i w:val="false"/>
          <w:color w:val="000000"/>
          <w:sz w:val="28"/>
        </w:rPr>
        <w:t>
      Офис-регистратор/ Тіркеуші офис ______________ (қолы /подпись)</w:t>
      </w:r>
    </w:p>
    <w:bookmarkEnd w:id="422"/>
    <w:bookmarkStart w:name="z548" w:id="423"/>
    <w:p>
      <w:pPr>
        <w:spacing w:after="0"/>
        <w:ind w:left="0"/>
        <w:jc w:val="both"/>
      </w:pPr>
      <w:r>
        <w:rPr>
          <w:rFonts w:ascii="Times New Roman"/>
          <w:b w:val="false"/>
          <w:i w:val="false"/>
          <w:color w:val="000000"/>
          <w:sz w:val="28"/>
        </w:rPr>
        <w:t>
      М.п. Руководитель _________________________________(подпись)</w:t>
      </w:r>
    </w:p>
    <w:bookmarkEnd w:id="423"/>
    <w:bookmarkStart w:name="z549" w:id="424"/>
    <w:p>
      <w:pPr>
        <w:spacing w:after="0"/>
        <w:ind w:left="0"/>
        <w:jc w:val="both"/>
      </w:pPr>
      <w:r>
        <w:rPr>
          <w:rFonts w:ascii="Times New Roman"/>
          <w:b w:val="false"/>
          <w:i w:val="false"/>
          <w:color w:val="000000"/>
          <w:sz w:val="28"/>
        </w:rPr>
        <w:t>
      При получении диплома книжка успеваемости сдается в учебное заведение.</w:t>
      </w:r>
    </w:p>
    <w:bookmarkEnd w:id="424"/>
    <w:bookmarkStart w:name="z550" w:id="425"/>
    <w:p>
      <w:pPr>
        <w:spacing w:after="0"/>
        <w:ind w:left="0"/>
        <w:jc w:val="both"/>
      </w:pPr>
      <w:r>
        <w:rPr>
          <w:rFonts w:ascii="Times New Roman"/>
          <w:b w:val="false"/>
          <w:i w:val="false"/>
          <w:color w:val="000000"/>
          <w:sz w:val="28"/>
        </w:rPr>
        <w:t>
      Примечание:</w:t>
      </w:r>
    </w:p>
    <w:bookmarkEnd w:id="425"/>
    <w:bookmarkStart w:name="z551" w:id="426"/>
    <w:p>
      <w:pPr>
        <w:spacing w:after="0"/>
        <w:ind w:left="0"/>
        <w:jc w:val="both"/>
      </w:pPr>
      <w:r>
        <w:rPr>
          <w:rFonts w:ascii="Times New Roman"/>
          <w:b w:val="false"/>
          <w:i w:val="false"/>
          <w:color w:val="000000"/>
          <w:sz w:val="28"/>
        </w:rPr>
        <w:t>
      1. Книжка успеваемости обучающегося организации технического и профессионального, послесреднего образования выдается вновь принятым обучающимся в течение первого семестра обучения, но не позднее чем за месяц до начала зимней экзаменационной сессии.</w:t>
      </w:r>
    </w:p>
    <w:bookmarkEnd w:id="426"/>
    <w:bookmarkStart w:name="z552" w:id="427"/>
    <w:p>
      <w:pPr>
        <w:spacing w:after="0"/>
        <w:ind w:left="0"/>
        <w:jc w:val="both"/>
      </w:pPr>
      <w:r>
        <w:rPr>
          <w:rFonts w:ascii="Times New Roman"/>
          <w:b w:val="false"/>
          <w:i w:val="false"/>
          <w:color w:val="000000"/>
          <w:sz w:val="28"/>
        </w:rPr>
        <w:t>
      2. Книжки успеваемости заполняются от руки. Подчистки, помарки и неоговоренные исправления в книжке успеваемости не допускаются.</w:t>
      </w:r>
    </w:p>
    <w:bookmarkEnd w:id="427"/>
    <w:bookmarkStart w:name="z553" w:id="428"/>
    <w:p>
      <w:pPr>
        <w:spacing w:after="0"/>
        <w:ind w:left="0"/>
        <w:jc w:val="both"/>
      </w:pPr>
      <w:r>
        <w:rPr>
          <w:rFonts w:ascii="Times New Roman"/>
          <w:b w:val="false"/>
          <w:i w:val="false"/>
          <w:color w:val="000000"/>
          <w:sz w:val="28"/>
        </w:rPr>
        <w:t>
      3. В книжку успеваемости проставляются оценки по всем дисциплинам и (или) модулям. По дисциплинам и (или) модулям, вынесенным на экзаменационную сессию, проставляются оценки, полученные обучающимися на экзаменах зачетах.</w:t>
      </w:r>
    </w:p>
    <w:bookmarkEnd w:id="428"/>
    <w:bookmarkStart w:name="z554" w:id="429"/>
    <w:p>
      <w:pPr>
        <w:spacing w:after="0"/>
        <w:ind w:left="0"/>
        <w:jc w:val="both"/>
      </w:pPr>
      <w:r>
        <w:rPr>
          <w:rFonts w:ascii="Times New Roman"/>
          <w:b w:val="false"/>
          <w:i w:val="false"/>
          <w:color w:val="000000"/>
          <w:sz w:val="28"/>
        </w:rPr>
        <w:t>
      4. Общая экзаменационная оценка проставляется только по дисциплинам и (или) модулям, по которым экзамены проводятся письменно и устно (казахский язык и другие языки, литература, математика и другие согласно учебного плана). По дисциплинам и (или) модулям, по которым проводится только устный экзамен, оценка проставляется в графе, отведенной для устного экзамена; в других графах ставится прочерк.</w:t>
      </w:r>
    </w:p>
    <w:bookmarkEnd w:id="429"/>
    <w:bookmarkStart w:name="z555" w:id="430"/>
    <w:p>
      <w:pPr>
        <w:spacing w:after="0"/>
        <w:ind w:left="0"/>
        <w:jc w:val="both"/>
      </w:pPr>
      <w:r>
        <w:rPr>
          <w:rFonts w:ascii="Times New Roman"/>
          <w:b w:val="false"/>
          <w:i w:val="false"/>
          <w:color w:val="000000"/>
          <w:sz w:val="28"/>
        </w:rPr>
        <w:t>
      5. Оценки, полученные обучающимися при повторной сдаче, проставляются экзаменатором на странице книжки успеваемости, соответствующей семестру прохождения данной дисциплины и (или) модуля или раздела дисциплины, путем повторной записи наименования дисциплины и (или) модуля на свободной строке.</w:t>
      </w:r>
    </w:p>
    <w:bookmarkEnd w:id="430"/>
    <w:bookmarkStart w:name="z556" w:id="431"/>
    <w:p>
      <w:pPr>
        <w:spacing w:after="0"/>
        <w:ind w:left="0"/>
        <w:jc w:val="both"/>
      </w:pPr>
      <w:r>
        <w:rPr>
          <w:rFonts w:ascii="Times New Roman"/>
          <w:b w:val="false"/>
          <w:i w:val="false"/>
          <w:color w:val="000000"/>
          <w:sz w:val="28"/>
        </w:rPr>
        <w:t>
      6. Подпись родителей или лиц, их заменяющих, для обучающихся, достигших 18 лет, не обязательна.</w:t>
      </w:r>
    </w:p>
    <w:bookmarkEnd w:id="431"/>
    <w:bookmarkStart w:name="z557" w:id="432"/>
    <w:p>
      <w:pPr>
        <w:spacing w:after="0"/>
        <w:ind w:left="0"/>
        <w:jc w:val="both"/>
      </w:pPr>
      <w:r>
        <w:rPr>
          <w:rFonts w:ascii="Times New Roman"/>
          <w:b w:val="false"/>
          <w:i w:val="false"/>
          <w:color w:val="000000"/>
          <w:sz w:val="28"/>
        </w:rPr>
        <w:t>
      7. Выдача дубликата книжки успеваемости производится только по распоряжению руководителя или его заместителя по учебной работе.</w:t>
      </w:r>
    </w:p>
    <w:bookmarkEnd w:id="432"/>
    <w:bookmarkStart w:name="z558" w:id="433"/>
    <w:p>
      <w:pPr>
        <w:spacing w:after="0"/>
        <w:ind w:left="0"/>
        <w:jc w:val="both"/>
      </w:pPr>
      <w:r>
        <w:rPr>
          <w:rFonts w:ascii="Times New Roman"/>
          <w:b w:val="false"/>
          <w:i w:val="false"/>
          <w:color w:val="000000"/>
          <w:sz w:val="28"/>
        </w:rPr>
        <w:t>
      На титульной странице дубликата книжки успеваемости делается надпись "дубликат".</w:t>
      </w:r>
    </w:p>
    <w:bookmarkEnd w:id="433"/>
    <w:bookmarkStart w:name="z559" w:id="434"/>
    <w:p>
      <w:pPr>
        <w:spacing w:after="0"/>
        <w:ind w:left="0"/>
        <w:jc w:val="both"/>
      </w:pPr>
      <w:r>
        <w:rPr>
          <w:rFonts w:ascii="Times New Roman"/>
          <w:b w:val="false"/>
          <w:i w:val="false"/>
          <w:color w:val="000000"/>
          <w:sz w:val="28"/>
        </w:rPr>
        <w:t>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 хранящихся в учебной части.</w:t>
      </w:r>
    </w:p>
    <w:bookmarkEnd w:id="434"/>
    <w:bookmarkStart w:name="z560" w:id="435"/>
    <w:p>
      <w:pPr>
        <w:spacing w:after="0"/>
        <w:ind w:left="0"/>
        <w:jc w:val="both"/>
      </w:pPr>
      <w:r>
        <w:rPr>
          <w:rFonts w:ascii="Times New Roman"/>
          <w:b w:val="false"/>
          <w:i w:val="false"/>
          <w:color w:val="000000"/>
          <w:sz w:val="28"/>
        </w:rPr>
        <w:t>
      8. В случае выбытия обучающегося из организации образования до окончания курса обучения книжка успеваемости сдается в организацию образования, которая выдает обучающемуся справку о сданных им за время пребывания в организации образования дисциплин и (или) модулей с указанием объема каждой дисциплины в часах и полученных оценок.</w:t>
      </w:r>
    </w:p>
    <w:bookmarkEnd w:id="435"/>
    <w:bookmarkStart w:name="z561" w:id="436"/>
    <w:p>
      <w:pPr>
        <w:spacing w:after="0"/>
        <w:ind w:left="0"/>
        <w:jc w:val="both"/>
      </w:pPr>
      <w:r>
        <w:rPr>
          <w:rFonts w:ascii="Times New Roman"/>
          <w:b w:val="false"/>
          <w:i w:val="false"/>
          <w:color w:val="000000"/>
          <w:sz w:val="28"/>
        </w:rPr>
        <w:t>
      9. При получении диплома книжка успеваемости сдается в организацию образования.</w:t>
      </w:r>
    </w:p>
    <w:bookmarkEnd w:id="436"/>
    <w:bookmarkStart w:name="z562" w:id="437"/>
    <w:p>
      <w:pPr>
        <w:spacing w:after="0"/>
        <w:ind w:left="0"/>
        <w:jc w:val="both"/>
      </w:pPr>
      <w:r>
        <w:rPr>
          <w:rFonts w:ascii="Times New Roman"/>
          <w:b w:val="false"/>
          <w:i w:val="false"/>
          <w:color w:val="000000"/>
          <w:sz w:val="28"/>
        </w:rPr>
        <w:t>
      10. Книжки успеваемости, сдаваемые обучающимися в связи с окончанием полного курса обучения или выбытия из организации образования, хранятся организацией образования в личных делах обучающихся.</w:t>
      </w:r>
    </w:p>
    <w:bookmarkEnd w:id="437"/>
    <w:bookmarkStart w:name="z563" w:id="438"/>
    <w:p>
      <w:pPr>
        <w:spacing w:after="0"/>
        <w:ind w:left="0"/>
        <w:jc w:val="both"/>
      </w:pPr>
      <w:r>
        <w:rPr>
          <w:rFonts w:ascii="Times New Roman"/>
          <w:b w:val="false"/>
          <w:i w:val="false"/>
          <w:color w:val="000000"/>
          <w:sz w:val="28"/>
        </w:rPr>
        <w:t>
      Книжка успеваемости обучающегося организации технического и профессионального, послесреднего образования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7" w:id="43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439"/>
    <w:bookmarkStart w:name="z568" w:id="440"/>
    <w:p>
      <w:pPr>
        <w:spacing w:after="0"/>
        <w:ind w:left="0"/>
        <w:jc w:val="left"/>
      </w:pPr>
      <w:r>
        <w:rPr>
          <w:rFonts w:ascii="Times New Roman"/>
          <w:b/>
          <w:i w:val="false"/>
          <w:color w:val="000000"/>
        </w:rPr>
        <w:t xml:space="preserve"> Книга выдачи дипломов</w:t>
      </w:r>
    </w:p>
    <w:bookmarkEnd w:id="440"/>
    <w:bookmarkStart w:name="z569" w:id="441"/>
    <w:p>
      <w:pPr>
        <w:spacing w:after="0"/>
        <w:ind w:left="0"/>
        <w:jc w:val="left"/>
      </w:pPr>
      <w:r>
        <w:rPr>
          <w:rFonts w:ascii="Times New Roman"/>
          <w:b/>
          <w:i w:val="false"/>
          <w:color w:val="000000"/>
        </w:rPr>
        <w:t xml:space="preserve"> Полное наименование организации технического и профессионального, послесреднего образования</w:t>
      </w:r>
    </w:p>
    <w:bookmarkEnd w:id="441"/>
    <w:bookmarkStart w:name="z570" w:id="442"/>
    <w:p>
      <w:pPr>
        <w:spacing w:after="0"/>
        <w:ind w:left="0"/>
        <w:jc w:val="both"/>
      </w:pPr>
      <w:r>
        <w:rPr>
          <w:rFonts w:ascii="Times New Roman"/>
          <w:b w:val="false"/>
          <w:i w:val="false"/>
          <w:color w:val="000000"/>
          <w:sz w:val="28"/>
        </w:rPr>
        <w:t>
      форма обучения</w:t>
      </w:r>
    </w:p>
    <w:bookmarkEnd w:id="442"/>
    <w:bookmarkStart w:name="z571" w:id="443"/>
    <w:p>
      <w:pPr>
        <w:spacing w:after="0"/>
        <w:ind w:left="0"/>
        <w:jc w:val="both"/>
      </w:pPr>
      <w:r>
        <w:rPr>
          <w:rFonts w:ascii="Times New Roman"/>
          <w:b w:val="false"/>
          <w:i w:val="false"/>
          <w:color w:val="000000"/>
          <w:sz w:val="28"/>
        </w:rPr>
        <w:t>
      Начата ______________________</w:t>
      </w:r>
    </w:p>
    <w:bookmarkEnd w:id="443"/>
    <w:bookmarkStart w:name="z572" w:id="444"/>
    <w:p>
      <w:pPr>
        <w:spacing w:after="0"/>
        <w:ind w:left="0"/>
        <w:jc w:val="both"/>
      </w:pPr>
      <w:r>
        <w:rPr>
          <w:rFonts w:ascii="Times New Roman"/>
          <w:b w:val="false"/>
          <w:i w:val="false"/>
          <w:color w:val="000000"/>
          <w:sz w:val="28"/>
        </w:rPr>
        <w:t>
      Окончена ____________________</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2171"/>
        <w:gridCol w:w="1698"/>
        <w:gridCol w:w="6733"/>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регистрационный номер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 диплома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диплома</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окончившего организацию образования</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3" w:id="445"/>
    <w:p>
      <w:pPr>
        <w:spacing w:after="0"/>
        <w:ind w:left="0"/>
        <w:jc w:val="both"/>
      </w:pPr>
      <w:r>
        <w:rPr>
          <w:rFonts w:ascii="Times New Roman"/>
          <w:b w:val="false"/>
          <w:i w:val="false"/>
          <w:color w:val="000000"/>
          <w:sz w:val="28"/>
        </w:rPr>
        <w:t>
      Продолжение таблицы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5435"/>
        <w:gridCol w:w="1845"/>
        <w:gridCol w:w="2358"/>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Присвоена квалификация</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протокола заседания комиссии по проведению итоговой аттестации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организации образования</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4" w:id="446"/>
    <w:p>
      <w:pPr>
        <w:spacing w:after="0"/>
        <w:ind w:left="0"/>
        <w:jc w:val="both"/>
      </w:pPr>
      <w:r>
        <w:rPr>
          <w:rFonts w:ascii="Times New Roman"/>
          <w:b w:val="false"/>
          <w:i w:val="false"/>
          <w:color w:val="000000"/>
          <w:sz w:val="28"/>
        </w:rPr>
        <w:t>
      Примечание: Дипломы, выданные обучающимся, регистрируются в книгах, которые заводятся в каждой организации образования по прилагаемой форме. Книги регистрации выданных дипломов пронумеровываются постранично, прошнуровываются, скрепляются печатью и хранятся у руководителя организации образования.</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8" w:id="447"/>
    <w:p>
      <w:pPr>
        <w:spacing w:after="0"/>
        <w:ind w:left="0"/>
        <w:jc w:val="left"/>
      </w:pPr>
      <w:r>
        <w:rPr>
          <w:rFonts w:ascii="Times New Roman"/>
          <w:b/>
          <w:i w:val="false"/>
          <w:color w:val="000000"/>
        </w:rPr>
        <w:t xml:space="preserve"> Министерство образования и науки Республики Казахстан</w:t>
      </w:r>
    </w:p>
    <w:bookmarkEnd w:id="447"/>
    <w:bookmarkStart w:name="z579" w:id="448"/>
    <w:p>
      <w:pPr>
        <w:spacing w:after="0"/>
        <w:ind w:left="0"/>
        <w:jc w:val="left"/>
      </w:pPr>
      <w:r>
        <w:rPr>
          <w:rFonts w:ascii="Times New Roman"/>
          <w:b/>
          <w:i w:val="false"/>
          <w:color w:val="000000"/>
        </w:rPr>
        <w:t xml:space="preserve"> Книга выдачи дубликатов дипломов</w:t>
      </w:r>
    </w:p>
    <w:bookmarkEnd w:id="448"/>
    <w:bookmarkStart w:name="z580" w:id="449"/>
    <w:p>
      <w:pPr>
        <w:spacing w:after="0"/>
        <w:ind w:left="0"/>
        <w:jc w:val="left"/>
      </w:pPr>
      <w:r>
        <w:rPr>
          <w:rFonts w:ascii="Times New Roman"/>
          <w:b/>
          <w:i w:val="false"/>
          <w:color w:val="000000"/>
        </w:rPr>
        <w:t xml:space="preserve"> Полное наименование организации технического и профессионального, послесреднего образования</w:t>
      </w:r>
    </w:p>
    <w:bookmarkEnd w:id="449"/>
    <w:bookmarkStart w:name="z581" w:id="450"/>
    <w:p>
      <w:pPr>
        <w:spacing w:after="0"/>
        <w:ind w:left="0"/>
        <w:jc w:val="both"/>
      </w:pPr>
      <w:r>
        <w:rPr>
          <w:rFonts w:ascii="Times New Roman"/>
          <w:b w:val="false"/>
          <w:i w:val="false"/>
          <w:color w:val="000000"/>
          <w:sz w:val="28"/>
        </w:rPr>
        <w:t>
      ______________ форма обучения</w:t>
      </w:r>
    </w:p>
    <w:bookmarkEnd w:id="450"/>
    <w:bookmarkStart w:name="z582" w:id="451"/>
    <w:p>
      <w:pPr>
        <w:spacing w:after="0"/>
        <w:ind w:left="0"/>
        <w:jc w:val="both"/>
      </w:pPr>
      <w:r>
        <w:rPr>
          <w:rFonts w:ascii="Times New Roman"/>
          <w:b w:val="false"/>
          <w:i w:val="false"/>
          <w:color w:val="000000"/>
          <w:sz w:val="28"/>
        </w:rPr>
        <w:t>
      Начата ______________________</w:t>
      </w:r>
    </w:p>
    <w:bookmarkEnd w:id="451"/>
    <w:bookmarkStart w:name="z583" w:id="452"/>
    <w:p>
      <w:pPr>
        <w:spacing w:after="0"/>
        <w:ind w:left="0"/>
        <w:jc w:val="both"/>
      </w:pPr>
      <w:r>
        <w:rPr>
          <w:rFonts w:ascii="Times New Roman"/>
          <w:b w:val="false"/>
          <w:i w:val="false"/>
          <w:color w:val="000000"/>
          <w:sz w:val="28"/>
        </w:rPr>
        <w:t>
      Окончена ____________________</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773"/>
        <w:gridCol w:w="2170"/>
        <w:gridCol w:w="5187"/>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регистрационный номер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 диплома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диплома</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окончившего организацию образования</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453"/>
    <w:p>
      <w:pPr>
        <w:spacing w:after="0"/>
        <w:ind w:left="0"/>
        <w:jc w:val="both"/>
      </w:pPr>
      <w:r>
        <w:rPr>
          <w:rFonts w:ascii="Times New Roman"/>
          <w:b w:val="false"/>
          <w:i w:val="false"/>
          <w:color w:val="000000"/>
          <w:sz w:val="28"/>
        </w:rPr>
        <w:t>
      Продолжение таблицы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5435"/>
        <w:gridCol w:w="1845"/>
        <w:gridCol w:w="2358"/>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Присвоена квалификация</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протокола заседания комиссии по проведению итоговой аттестации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организации образования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8" w:id="454"/>
    <w:p>
      <w:pPr>
        <w:spacing w:after="0"/>
        <w:ind w:left="0"/>
        <w:jc w:val="left"/>
      </w:pPr>
      <w:r>
        <w:rPr>
          <w:rFonts w:ascii="Times New Roman"/>
          <w:b/>
          <w:i w:val="false"/>
          <w:color w:val="000000"/>
        </w:rPr>
        <w:t xml:space="preserve"> Министерство образования и науки Республики Казахстан</w:t>
      </w:r>
    </w:p>
    <w:bookmarkEnd w:id="454"/>
    <w:bookmarkStart w:name="z589" w:id="455"/>
    <w:p>
      <w:pPr>
        <w:spacing w:after="0"/>
        <w:ind w:left="0"/>
        <w:jc w:val="left"/>
      </w:pPr>
      <w:r>
        <w:rPr>
          <w:rFonts w:ascii="Times New Roman"/>
          <w:b/>
          <w:i w:val="false"/>
          <w:color w:val="000000"/>
        </w:rPr>
        <w:t xml:space="preserve"> Книга выдачи академической справки ______________________________________</w:t>
      </w:r>
      <w:r>
        <w:br/>
      </w:r>
      <w:r>
        <w:rPr>
          <w:rFonts w:ascii="Times New Roman"/>
          <w:b/>
          <w:i w:val="false"/>
          <w:color w:val="000000"/>
        </w:rPr>
        <w:t xml:space="preserve">                         (наименование организации образования)</w:t>
      </w:r>
    </w:p>
    <w:bookmarkEnd w:id="455"/>
    <w:bookmarkStart w:name="z590" w:id="456"/>
    <w:p>
      <w:pPr>
        <w:spacing w:after="0"/>
        <w:ind w:left="0"/>
        <w:jc w:val="both"/>
      </w:pPr>
      <w:r>
        <w:rPr>
          <w:rFonts w:ascii="Times New Roman"/>
          <w:b w:val="false"/>
          <w:i w:val="false"/>
          <w:color w:val="000000"/>
          <w:sz w:val="28"/>
        </w:rPr>
        <w:t>
      Начата ___________________</w:t>
      </w:r>
    </w:p>
    <w:bookmarkEnd w:id="456"/>
    <w:bookmarkStart w:name="z591" w:id="457"/>
    <w:p>
      <w:pPr>
        <w:spacing w:after="0"/>
        <w:ind w:left="0"/>
        <w:jc w:val="both"/>
      </w:pPr>
      <w:r>
        <w:rPr>
          <w:rFonts w:ascii="Times New Roman"/>
          <w:b w:val="false"/>
          <w:i w:val="false"/>
          <w:color w:val="000000"/>
          <w:sz w:val="28"/>
        </w:rPr>
        <w:t>
      Окончена _________________</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5398"/>
        <w:gridCol w:w="1245"/>
        <w:gridCol w:w="1726"/>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регистрационный номер</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справки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справки</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 справки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 w:id="458"/>
    <w:p>
      <w:pPr>
        <w:spacing w:after="0"/>
        <w:ind w:left="0"/>
        <w:jc w:val="both"/>
      </w:pPr>
      <w:r>
        <w:rPr>
          <w:rFonts w:ascii="Times New Roman"/>
          <w:b w:val="false"/>
          <w:i w:val="false"/>
          <w:color w:val="000000"/>
          <w:sz w:val="28"/>
        </w:rPr>
        <w:t>
      Книга выдачи академической справки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2019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6" w:id="45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459"/>
    <w:bookmarkStart w:name="z597" w:id="460"/>
    <w:p>
      <w:pPr>
        <w:spacing w:after="0"/>
        <w:ind w:left="0"/>
        <w:jc w:val="left"/>
      </w:pPr>
      <w:r>
        <w:rPr>
          <w:rFonts w:ascii="Times New Roman"/>
          <w:b/>
          <w:i w:val="false"/>
          <w:color w:val="000000"/>
        </w:rPr>
        <w:t xml:space="preserve"> Поименная книга обучающихся</w:t>
      </w:r>
      <w:r>
        <w:br/>
      </w:r>
      <w:r>
        <w:rPr>
          <w:rFonts w:ascii="Times New Roman"/>
          <w:b/>
          <w:i w:val="false"/>
          <w:color w:val="000000"/>
        </w:rPr>
        <w:t>________________________________________________________</w:t>
      </w:r>
      <w:r>
        <w:br/>
      </w:r>
      <w:r>
        <w:rPr>
          <w:rFonts w:ascii="Times New Roman"/>
          <w:b/>
          <w:i w:val="false"/>
          <w:color w:val="000000"/>
        </w:rPr>
        <w:t>(наименование организации технического и профессионального,</w:t>
      </w:r>
      <w:r>
        <w:br/>
      </w:r>
      <w:r>
        <w:rPr>
          <w:rFonts w:ascii="Times New Roman"/>
          <w:b/>
          <w:i w:val="false"/>
          <w:color w:val="000000"/>
        </w:rPr>
        <w:t>послесреднего образования)</w:t>
      </w:r>
      <w:r>
        <w:br/>
      </w:r>
      <w:r>
        <w:rPr>
          <w:rFonts w:ascii="Times New Roman"/>
          <w:b/>
          <w:i w:val="false"/>
          <w:color w:val="000000"/>
        </w:rPr>
        <w:t>_________________________________________________________</w:t>
      </w:r>
    </w:p>
    <w:bookmarkEnd w:id="460"/>
    <w:bookmarkStart w:name="z598" w:id="461"/>
    <w:p>
      <w:pPr>
        <w:spacing w:after="0"/>
        <w:ind w:left="0"/>
        <w:jc w:val="both"/>
      </w:pPr>
      <w:r>
        <w:rPr>
          <w:rFonts w:ascii="Times New Roman"/>
          <w:b w:val="false"/>
          <w:i w:val="false"/>
          <w:color w:val="000000"/>
          <w:sz w:val="28"/>
        </w:rPr>
        <w:t>
      Начата 20___ г.</w:t>
      </w:r>
    </w:p>
    <w:bookmarkEnd w:id="461"/>
    <w:bookmarkStart w:name="z599" w:id="462"/>
    <w:p>
      <w:pPr>
        <w:spacing w:after="0"/>
        <w:ind w:left="0"/>
        <w:jc w:val="both"/>
      </w:pPr>
      <w:r>
        <w:rPr>
          <w:rFonts w:ascii="Times New Roman"/>
          <w:b w:val="false"/>
          <w:i w:val="false"/>
          <w:color w:val="000000"/>
          <w:sz w:val="28"/>
        </w:rPr>
        <w:t>
      Окончена 20___ г.</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2406"/>
        <w:gridCol w:w="2089"/>
        <w:gridCol w:w="1139"/>
        <w:gridCol w:w="1139"/>
        <w:gridCol w:w="1139"/>
        <w:gridCol w:w="2616"/>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поименной книге обучающихся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книге приказов о контингенте обучающихся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обучающихся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(местожительство до поступления)</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0" w:id="463"/>
    <w:p>
      <w:pPr>
        <w:spacing w:after="0"/>
        <w:ind w:left="0"/>
        <w:jc w:val="both"/>
      </w:pPr>
      <w:r>
        <w:rPr>
          <w:rFonts w:ascii="Times New Roman"/>
          <w:b w:val="false"/>
          <w:i w:val="false"/>
          <w:color w:val="000000"/>
          <w:sz w:val="28"/>
        </w:rPr>
        <w:t>
      Продолжение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339"/>
        <w:gridCol w:w="1626"/>
        <w:gridCol w:w="3088"/>
        <w:gridCol w:w="2988"/>
        <w:gridCol w:w="1628"/>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в организацию образования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специальности обучается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организации о выпуске или отчислении обучающихся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квалификация (разряд, класс, категория)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об окончании</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1" w:id="464"/>
    <w:p>
      <w:pPr>
        <w:spacing w:after="0"/>
        <w:ind w:left="0"/>
        <w:jc w:val="both"/>
      </w:pPr>
      <w:r>
        <w:rPr>
          <w:rFonts w:ascii="Times New Roman"/>
          <w:b w:val="false"/>
          <w:i w:val="false"/>
          <w:color w:val="000000"/>
          <w:sz w:val="28"/>
        </w:rPr>
        <w:t>
      Продолжение таблицы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1"/>
        <w:gridCol w:w="4758"/>
        <w:gridCol w:w="2361"/>
      </w:tblGrid>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и поощрения за время обучения (дипломы с отличием)</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на которое трудоустроен выпускник (местонахождение предприятия)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отметки</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2" w:id="465"/>
    <w:p>
      <w:pPr>
        <w:spacing w:after="0"/>
        <w:ind w:left="0"/>
        <w:jc w:val="both"/>
      </w:pPr>
      <w:r>
        <w:rPr>
          <w:rFonts w:ascii="Times New Roman"/>
          <w:b w:val="false"/>
          <w:i w:val="false"/>
          <w:color w:val="000000"/>
          <w:sz w:val="28"/>
        </w:rPr>
        <w:t>
      Примечание:</w:t>
      </w:r>
    </w:p>
    <w:bookmarkEnd w:id="465"/>
    <w:bookmarkStart w:name="z603" w:id="466"/>
    <w:p>
      <w:pPr>
        <w:spacing w:after="0"/>
        <w:ind w:left="0"/>
        <w:jc w:val="both"/>
      </w:pPr>
      <w:r>
        <w:rPr>
          <w:rFonts w:ascii="Times New Roman"/>
          <w:b w:val="false"/>
          <w:i w:val="false"/>
          <w:color w:val="000000"/>
          <w:sz w:val="28"/>
        </w:rPr>
        <w:t>
      1. Поименная книга обучающихся является документом строгой отчетности для учета личного состава обучающихся. Поименная книга обучающихся служит основанием к составлению статистической и финансовой отчетностей по контингенту обучающихся.</w:t>
      </w:r>
    </w:p>
    <w:bookmarkEnd w:id="466"/>
    <w:bookmarkStart w:name="z604" w:id="467"/>
    <w:p>
      <w:pPr>
        <w:spacing w:after="0"/>
        <w:ind w:left="0"/>
        <w:jc w:val="both"/>
      </w:pPr>
      <w:r>
        <w:rPr>
          <w:rFonts w:ascii="Times New Roman"/>
          <w:b w:val="false"/>
          <w:i w:val="false"/>
          <w:color w:val="000000"/>
          <w:sz w:val="28"/>
        </w:rPr>
        <w:t>
      2. Поименная книга обучающихся ведется заместителем руководителя по учебно-производственной работе под контролем руководителя организации образования.</w:t>
      </w:r>
    </w:p>
    <w:bookmarkEnd w:id="467"/>
    <w:bookmarkStart w:name="z605" w:id="468"/>
    <w:p>
      <w:pPr>
        <w:spacing w:after="0"/>
        <w:ind w:left="0"/>
        <w:jc w:val="both"/>
      </w:pPr>
      <w:r>
        <w:rPr>
          <w:rFonts w:ascii="Times New Roman"/>
          <w:b w:val="false"/>
          <w:i w:val="false"/>
          <w:color w:val="000000"/>
          <w:sz w:val="28"/>
        </w:rPr>
        <w:t>
      3. Поименная книга обучающихся должна быть прошнурована, пронумерована, скреплена печатью и подписью руководителя организации образования.</w:t>
      </w:r>
    </w:p>
    <w:bookmarkEnd w:id="468"/>
    <w:bookmarkStart w:name="z606" w:id="469"/>
    <w:p>
      <w:pPr>
        <w:spacing w:after="0"/>
        <w:ind w:left="0"/>
        <w:jc w:val="both"/>
      </w:pPr>
      <w:r>
        <w:rPr>
          <w:rFonts w:ascii="Times New Roman"/>
          <w:b w:val="false"/>
          <w:i w:val="false"/>
          <w:color w:val="000000"/>
          <w:sz w:val="28"/>
        </w:rPr>
        <w:t>
      4. Поименная книга обучающихся хранится постоянно в организации образования.</w:t>
      </w:r>
    </w:p>
    <w:bookmarkEnd w:id="469"/>
    <w:bookmarkStart w:name="z607" w:id="470"/>
    <w:p>
      <w:pPr>
        <w:spacing w:after="0"/>
        <w:ind w:left="0"/>
        <w:jc w:val="both"/>
      </w:pPr>
      <w:r>
        <w:rPr>
          <w:rFonts w:ascii="Times New Roman"/>
          <w:b w:val="false"/>
          <w:i w:val="false"/>
          <w:color w:val="000000"/>
          <w:sz w:val="28"/>
        </w:rPr>
        <w:t>
      5. Поименная книга обучающихся заполняется строго в соответствии с приказами.</w:t>
      </w:r>
    </w:p>
    <w:bookmarkEnd w:id="470"/>
    <w:bookmarkStart w:name="z608" w:id="471"/>
    <w:p>
      <w:pPr>
        <w:spacing w:after="0"/>
        <w:ind w:left="0"/>
        <w:jc w:val="both"/>
      </w:pPr>
      <w:r>
        <w:rPr>
          <w:rFonts w:ascii="Times New Roman"/>
          <w:b w:val="false"/>
          <w:i w:val="false"/>
          <w:color w:val="000000"/>
          <w:sz w:val="28"/>
        </w:rPr>
        <w:t>
      6. Для контингентов обучающихся очного, заочного и вечернего отделений ведутся отдельные Поименные книги обучающихся.</w:t>
      </w:r>
    </w:p>
    <w:bookmarkEnd w:id="471"/>
    <w:bookmarkStart w:name="z609" w:id="472"/>
    <w:p>
      <w:pPr>
        <w:spacing w:after="0"/>
        <w:ind w:left="0"/>
        <w:jc w:val="both"/>
      </w:pPr>
      <w:r>
        <w:rPr>
          <w:rFonts w:ascii="Times New Roman"/>
          <w:b w:val="false"/>
          <w:i w:val="false"/>
          <w:color w:val="000000"/>
          <w:sz w:val="28"/>
        </w:rPr>
        <w:t>
      7. По окончании приема обучающихся подводится черта и делается запись:</w:t>
      </w:r>
    </w:p>
    <w:bookmarkEnd w:id="472"/>
    <w:bookmarkStart w:name="z610" w:id="473"/>
    <w:p>
      <w:pPr>
        <w:spacing w:after="0"/>
        <w:ind w:left="0"/>
        <w:jc w:val="both"/>
      </w:pPr>
      <w:r>
        <w:rPr>
          <w:rFonts w:ascii="Times New Roman"/>
          <w:b w:val="false"/>
          <w:i w:val="false"/>
          <w:color w:val="000000"/>
          <w:sz w:val="28"/>
        </w:rPr>
        <w:t>
      "Зачислено ___________ 20__ г. ___________ (прописью) человек обучающихся", которая скрепляется подписями руководителя, заместителя руководителя по учебно-производственной работе и бухгалтера организации образования и печатью.</w:t>
      </w:r>
    </w:p>
    <w:bookmarkEnd w:id="473"/>
    <w:bookmarkStart w:name="z611" w:id="474"/>
    <w:p>
      <w:pPr>
        <w:spacing w:after="0"/>
        <w:ind w:left="0"/>
        <w:jc w:val="both"/>
      </w:pPr>
      <w:r>
        <w:rPr>
          <w:rFonts w:ascii="Times New Roman"/>
          <w:b w:val="false"/>
          <w:i w:val="false"/>
          <w:color w:val="000000"/>
          <w:sz w:val="28"/>
        </w:rPr>
        <w:t>
      8. Поименные книги обучающихся должны заполняться четко, аккуратно, без подчисток и помарок;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w:t>
      </w:r>
    </w:p>
    <w:bookmarkEnd w:id="474"/>
    <w:bookmarkStart w:name="z612" w:id="475"/>
    <w:p>
      <w:pPr>
        <w:spacing w:after="0"/>
        <w:ind w:left="0"/>
        <w:jc w:val="both"/>
      </w:pPr>
      <w:r>
        <w:rPr>
          <w:rFonts w:ascii="Times New Roman"/>
          <w:b w:val="false"/>
          <w:i w:val="false"/>
          <w:color w:val="000000"/>
          <w:sz w:val="28"/>
        </w:rPr>
        <w:t>
      9. Разделение Поименных книг на обучающихся на части, пропуски страниц и строк, в т.ч. и между последней фамилией зачисленного и итоговой чертой запрещается. Для записи каждого обучающегося в книгах отводится две строки.</w:t>
      </w:r>
    </w:p>
    <w:bookmarkEnd w:id="475"/>
    <w:bookmarkStart w:name="z613" w:id="476"/>
    <w:p>
      <w:pPr>
        <w:spacing w:after="0"/>
        <w:ind w:left="0"/>
        <w:jc w:val="both"/>
      </w:pPr>
      <w:r>
        <w:rPr>
          <w:rFonts w:ascii="Times New Roman"/>
          <w:b w:val="false"/>
          <w:i w:val="false"/>
          <w:color w:val="000000"/>
          <w:sz w:val="28"/>
        </w:rPr>
        <w:t>
      10. В поименную книгу вносятся все обучающиеся, независимо от того, когда они поступили в организацию образования - в начале или в середине учебного года.</w:t>
      </w:r>
    </w:p>
    <w:bookmarkEnd w:id="476"/>
    <w:bookmarkStart w:name="z614" w:id="477"/>
    <w:p>
      <w:pPr>
        <w:spacing w:after="0"/>
        <w:ind w:left="0"/>
        <w:jc w:val="both"/>
      </w:pPr>
      <w:r>
        <w:rPr>
          <w:rFonts w:ascii="Times New Roman"/>
          <w:b w:val="false"/>
          <w:i w:val="false"/>
          <w:color w:val="000000"/>
          <w:sz w:val="28"/>
        </w:rPr>
        <w:t>
      Поименная книга обучающихся при подключении организации технического и профессионального, послесреднего образования к электронной системе заполняется только в электронном формате, заполнение ее в бумажном варианте не требуется.</w:t>
      </w:r>
    </w:p>
    <w:bookmarkEnd w:id="4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