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c0e1" w14:textId="c86c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делам строительства и жилищно-коммунального хозяйства от 1 февраля 2010 года № 34 "Об утверждении Правил проведения тестирования государственных строительных инспекторов, осуществляющих архитектурно-строительный контроль"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13 мая 2019 года № 294. Зарегистрирован в Министерстве юстиции Республики Казахстан 17 мая 2019 года № 18694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1 февраля 2010 года № 34 "Об утверждении Правил проведения тестирования государственных строительных инспекторов, осуществляющих архитектурно-строительный контроль" (зарегистрирован в Реестре государственной регистрации нормативных правовых актов за № 6047, опубликован 13 марта 2010 года в газете "Казахстанская правда" № 58-60 (26119-26121)).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