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bd1e" w14:textId="a38b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консульского сбора за совершение консульских действий на территории иностранного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20 мая 2019 года № 11-1-4/227. Зарегистрирован в Министерстве юстиции Республики Казахстан 20 мая 2019 года № 18702.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627 Кодекса Республики Казахстан "О налогах и других обязательных платежах в бюджет (Налоговый кодекс)"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иностранных дел РК от 31.01.2022 </w:t>
      </w:r>
      <w:r>
        <w:rPr>
          <w:rFonts w:ascii="Times New Roman"/>
          <w:b w:val="false"/>
          <w:i w:val="false"/>
          <w:color w:val="000000"/>
          <w:sz w:val="28"/>
        </w:rPr>
        <w:t>№ 11-1-4/37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консульского сбора за совершение консульских действий на территории иностранного государства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иностранных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консульской службы Министерства иностранных дел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иностранных дел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Правовой департамент Министерства иностранных дел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иностранных дел Республики Казахстан Тлеуберди М.Б.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11-1-4/227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за совершение консульских действий на территории иностранного государства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приказами Министра иностранных дел РК от 31.01.2022 </w:t>
      </w:r>
      <w:r>
        <w:rPr>
          <w:rFonts w:ascii="Times New Roman"/>
          <w:b w:val="false"/>
          <w:i w:val="false"/>
          <w:color w:val="ff0000"/>
          <w:sz w:val="28"/>
        </w:rPr>
        <w:t>№ 11-1-4/37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17.05.2023 </w:t>
      </w:r>
      <w:r>
        <w:rPr>
          <w:rFonts w:ascii="Times New Roman"/>
          <w:b w:val="false"/>
          <w:i w:val="false"/>
          <w:color w:val="ff0000"/>
          <w:sz w:val="28"/>
        </w:rPr>
        <w:t>№ 11-1-4/230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иностранных дел РК от 31.01.2022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11-1-4/37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(кроме туристской и транзитной виз)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(кроме туристской и транзитной виз)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год- 200 долларов США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года- 400 долларов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года- 600 долларов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года- 800 долларов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лет- 1000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год- 170 евро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года- 330 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года- 450 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года- 600 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лет- 850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год- 170 английских фунтов стерлингов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года- 330 английских фунтов стерлингов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года- 450 английских фунтов стерлингов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года- 600 английских фунтов стерлингов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лет- 810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год- 200 швейцарских франков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года- 400 швейцарских франков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года- 600 швейцарских франков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года- 800 швейцарских франков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лет- 1000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год- 11320 российских рублей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года- 22640 российских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года- 33960 российских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 45280 российских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лет- 56600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год- 1285 китайских юаней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года- 2570 китайских юаней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года- 3855 китайских юаней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 5140 китайских юаней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лет- 6525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eвро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Оформление ходатайств граждан Республики Казахстан по вопросам пребывания за границей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 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 и выдача соответствующего свидетельства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 свидетельства о браке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 Казахстан порядке безвестно отсутствующими, или недееспособными, либо с лицами, осужденными за совершение преступления к лишению свободы на срок не менее трех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и.о. Министра иностранных дел РК от 17.05.2023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11-1-4/230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о регистрации актов гражданского состояния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 документ)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 (за каждый документ)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eвро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бумаг, кроме наследственных (ежемесячно)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60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45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40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65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3400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385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  от общей суммы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дипломатической почтой в адрес юридических лиц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Казахстан,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границей, и иных происшествий, имевших место в период плавания или стоянки судна, которое может явиться основанием для предъявления к судовладельцу имущественных требований в целях обеспечения доказательств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китайских юаней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11-1-4/227</w:t>
            </w:r>
          </w:p>
        </w:tc>
      </w:tr>
    </w:tbl>
    <w:bookmarkStart w:name="z4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иностранных дел Республики Казахстан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секретаря - Министра иностранных дел Республики Казахстан от 14 июля 2010 года № 08-1-1-1/249 "Об утверждении размеров ставок консульских сборов, взимаемых за совершение консульских действий, а также ставок консульского сбора за срочность" (зарегистрирован в Реестре государственной регистрации нормативных правовых актов за № 6372 2 августа 2010 года, опубликован в газете "Казахстанская правда" от 06.11.2010 г., № 295-296 (26356-26357)).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22 августа 2012 года № 08-1-1-1/352 "О внесении изменения в приказ Государственного секретаря – Министра иностранных дел Республики Казахстан от 14 июля 2010 года № 08-1-1-1/249 "Об утверждении размеров ставок консульских сборов, взимаемых за совершение консульских действий, а также ставок консульского сбора за срочность" (зарегистрирован в Реестре государственной регистрации нормативных правовых актов за № 7923 24 сентября 2012 года, опубликован в газете "Казахстанская правда" от 31.10.12 г. № 375-376 (27194-27195); "Егемен Қазақстан" 31.10.12 г. № 710-716 (27788)).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29 мая 2013 года № 08-1-1-1/205 "О внесении изменений и дополнений в приказ Государственного секретаря - Министра иностранных дел Республики Казахстан от 14 июля 2010 года № 08-1-1-1/249 "Об утверждении размеров ставок консульских сборов, взимаемых за совершение консульских действий, а также ставок консульского сбора за срочность" (зарегистрирован в Реестре государственной регистрации нормативных правовых актов за № 8512 14 июня 2013 года, опубликован в газете "Казахстанская правда" от 3.07.2013 г. № 224 (27498); "Егемен Қазақстан" 3.07.2013 г. № 162 (28101)).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15 декабря 2015 года № 11-1-2/582 "О внесении изменений в приказ Государственного секретаря - Министра иностранных дел Республики Казахстан от 14 июля 2010 года № 08-1-1-1/249 "Об утверждении размеров ставок консульских сборов, взимаемых за совершение консульских действий, а также ставок консульского сбора за срочность" (зарегистрирован в Реестре государственной регистрации нормативных правовых актов за № 12710 31 декабря 2015 года, опубликован в Информационно-правовой системе "Әділет" 22.01.2016 г.; "Казахстанская правда" от 28.07.2016 г., № 143 (28269); от 30.07.2016 г., № 145 (28271) "Егемен Қазақстан" 28.07.2016 г., № 143 (28871); 30.07.2016 г., № 145 (28873)).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3 ноября 2017 года № 11-1-2/508 "О внесении изменений в приказ Государственного секретаря - Министра иностранных дел Республики Казахстан от 14 июля 2010 года № 08-1-1-1/249 "Об утверждении ставок консульского сбора за совершение консульских действий на территории иностранного государства" (зарегистрирован в реестре государственной регистрации нормативных правовых актов за № 15972 3 ноября 2017 года, опубликован в Эталонном контрольном банке НПА РК в электронном виде от 21.11.2017; "Казахстанская правда" от 28.11.2017 г., № 229 (28608).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