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27b" w14:textId="cdfc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22 февраля 2019 года № 11-1-4/76. Зарегистрирован в Министерстве юстиции Республики Казахстан 21 мая 2019 года № 18706. Утратил силу приказом Министра иностранных дел Республики Казахстан от 27 мая 2020 года № 11-1-4/168.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27.05.2020 </w:t>
      </w:r>
      <w:r>
        <w:rPr>
          <w:rFonts w:ascii="Times New Roman"/>
          <w:b w:val="false"/>
          <w:i w:val="false"/>
          <w:color w:val="ff0000"/>
          <w:sz w:val="28"/>
        </w:rPr>
        <w:t>№ 11-1-4/168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 выполнении мероприятий, предусмотренных в подпунктах 1),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оборонной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11-1-4/76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Казахстан" (далее – государственная услуга).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иностранных дел Республики Казахстан (далее – Министерство).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загранучреждениями Республики Казахстан (далее – услугодатель).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услугодателя.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сдачи пакета документов физическим лицом (далее – услугополучатель) – 3 (три) рабочих дня;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– 30 (тридцать) минут;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(двадцать) минут.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справка по форме согласно приложению 1 к настоящему стандарту государственной услуги либо мотивированный ответ об отказе в оказании государственной услуги согласно пункту 10 настоящего стандарта государственной услуги.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услугополучателям на платной основе по ставкам консульского сбора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консульского сбора осуществляется в наличной или безналичной форме через банки второго уровня или организации, осуществляющие отдельные виды банковских операций.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понедельника по пятницу включительно, с 09:00 до 18:30 часов с перерывом на обед с 13:00 до 14:30 часов, кроме выходных и праздничных дней, согласно трудовому законодательству Республики Казахстан;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услугодателем с 09:30 до 12:30 часов, а выдача результатов оказания государственной услуги с 16:00 до 17:00 часов. Среда – неприемный день.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личном обращении услугополучателя либо его законного представителя с представлением документов, подтверждающих полномочия на представительство, к услугодателю: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 агентства по усыновлению, аккредитованного Комитетом по охране прав детей Министерства образования и науки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утвержденным приказом исполняющего обязанности Министра иностранных дел Республики Казахстан от 14 июня 2016 года № 11-1-2/262 (зарегистрирован в Реестре государственной регистрации нормативных правовых актов под № 13958) (далее – Правила).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являющихся гражданами Республики Казахстан, постоянно проживающих в стране, ратифицировавшей Конвенцию о правовой помощи и правовых отношениях по гражданским, семейным и уголовным делам, подписанную в городе Минске 22 января 1993 года (далее – Конвенция), и иностранцев, являющихся гражданами страны, ратифицировавшей Конвенцию, необходимо представить ходатайство органов данной страны, осуществляющих функции по опеке или попечительству;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письменное заявление (в произвольной форме) о постановке их на учет с указанием фамилии, имени, отчества (при его наличии), даты и места рождения, номера паспорта, кем и когда выдан;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заполненная учетная карточка лиц, являющихся гражданами Республики Казахстан, постоянно проживающих за пределами Республики Казахстан, иностранцев, желающих усыновить детей-сирот, детей, оставшихся без попечения родителей, являющихся гражданами Республики Казахстан, с фотографией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заверенное, а также легализованное или апостилированное заявление-согласие о взятии на себя обязательств в случае усыновления ребенка-сироты, ребенка, оставшегося без попечения родителей, являющегося гражданином Республики Казахстан, на предоставление через агентства по усыновлению или загранучреждения Республики Казахстан в Комитет по охране прав детей Министерства образования и науки Республики Казахстан отчетов об условиях его жизни, обучения, воспитания и состоянии здоровья до достижения восемнадцатилетнего возраста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наличии) принявшего лица и времени приема документов.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действия, услугодатель отказывает в приеме заявления и выдает соответствующую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данных и сведений, необходимых для оказания государственной услуги, требованиям Правил. 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государственной услуги: жалоба подается на имя руководителя услугодателя либо Министерства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правительства", либо нарочно через канцелярию услугодателя, Министерства.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его фамилия, имя, отчество (при его наличии), почтовый адрес, исходящий номер и дата. Жалоба подписывается услугополучателем.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либо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услогуполучателю по почте либо выдается нарочно в канцелярии услугодателя либо Министерства.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www.mfa.gov.kz.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указаны на интернет-ресурсе www.mfa.gov.kz., раздел "Государственные услуги", Единого контакт-центра: 1414, 8 800 080 7777.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проживающих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иностранцев,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детей-сирот,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____________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Справка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подтверждаем, что граждане/гражданин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(название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(полностью)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 (полностью)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на учет как лица/лицо желающие/желающее усыновить ребенка-сироту,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ребенка, оставшегося без попечения родителей, являющегося гражданином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846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(место для печати)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проживающих за 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иностранцев,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детей-сирот,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 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статьи 19-1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15 апреля 2013 года "О государственных услугах",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(загранучреждение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отказывает в приеме документов на оказание государственной услуги (указать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государственной услуги в соответствии со стандартом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услуги) ввиду представления Вами неполного пакета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документов согласно перечню, предусмотренному стандартом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услуги, и (или) документов с истекшим сроком действия,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отсутствующих документов и (или) документов с истекшим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сроком 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1) 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расписка составлена в 2 экземплярах, по одному для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стороны. 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работника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наличии)/подпись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