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fef" w14:textId="9183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мая 2019 года № 37. Зарегистрирован в Министерстве юстиции Республики Казахстан 21 мая 2019 года № 18709.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от 19 декабря 2003 года "О рекламе"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37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от 19 декабря 2003 года "О рекламе".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рекламы, в том числе указателей,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индивидуализация технических средств обслуживания и транспортных средств;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(сведения) о культурных ценностях и (или) об объектах историко-культурного наследия, в том числе о памятниках истории и культуры;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информация, содержащая сведения о курсах покупки и (или) продажи наличной иностранной валюты за тенге, размещаемая возле обменных пунктов;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внутреннее оформление витрин и окон для внешнего визуального восприятия следующего характера: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приложению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республиканского значения, столицы, городов областного значения – при размещении наружной (визуальной) рекламы на открытом пространстве за пределами помещений в городах республиканского значения, столице, городах областного значения, в полосе отвода автомобильных дорог общего пользования, проходящих через территории городов республиканского значения, столицы, городов областного значения;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кодексом.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пунктах,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помещений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исполнительного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 (ИИН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БИН 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размещении наружной (визуальной) рекламы на открытом пространстве за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пределами помещений в населенных пунктах, в полосе отвода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общего пользования, на открытом пространстве за пределами помещений вне</w:t>
      </w:r>
      <w:r>
        <w:br/>
      </w:r>
      <w:r>
        <w:rPr>
          <w:rFonts w:ascii="Times New Roman"/>
          <w:b/>
          <w:i w:val="false"/>
          <w:color w:val="000000"/>
        </w:rPr>
        <w:t xml:space="preserve"> населенных пунктов и вне полосы отвода автомобильных дорог общего пользования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владельца наружной (визуальной) рекламы, документ, подтверждающий право собственности).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и период размещения 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место размещения, период размещения)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эскиза:_______________________________________________________________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