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354c" w14:textId="3ef3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"Выдача разрешения на вырубку деревьев" и о внесении изменений и дополнения в приказ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21 мая 2019 года № 318. Зарегистрирован в Министерстве юстиции Республики Казахстан 22 мая 2019 года № 18712.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Исключен приказом и.о. Министра индустрии и инфраструктурного развития РК от 31.03.2020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пунктов" (зарегистрирован в Реестре государственной регистрации нормативных правовых актов под № 10886, опубликован 9 июля 2016 года в газете "Егемен Қазақстан" № 130 (28858) следующие изменения и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защиты зеленых насаждений,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вырубка деревьев – работа по вырубке деревьев, осуществляемая по разрешению уполномоченного органа в соответствии с пунктом 159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от 16 мая 2014 года (далее – Закон о разрешениях);";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27) следующего содержания: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пересадка деревьев и зеленых насаждении – работа по пересадке деревьев и зеленых насаждении, осуществляемая на участках определенном уполномоченным органом.";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"11. В случае невозможности сохранения зеленых насаждений на участках, отводимых под строительство или производство других работ, производится вырубка деревьев по разрешению уполномоченного органа в соответствии с Законом о разрешениях.";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Вырубка, санитарная вырубка деревьев";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Вырубка деревьев осуществляется в случаях: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условий для осуществления строительной деятельности, строительно-монтажных работ, предусмотренных утвержденной и согласованной градостроительной документацией;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обслуживания объектов инженерного благоустройства, реконструкции и устройстве инженерных сетей, подземных и надземных коммуникаций;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ликвидации аварийных и чрезвычайных ситуаций, в том числе на объектах инженерного благоустройства;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благоустройства территории существующих объектов и приведения в эстетический вид, необходимости улучшения качественного и видового состава зеленых насаждений;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санитарной вырубки деревьев, создающих угрозу безопасности здоровью и жизни людей, а также влекущих ущерб имуществу физическому и юридическому лицу;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произрастаний деревьев и кустарников на землях общего пользования.";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Вырубка деревьев на землях общего пользования производится организациями, обслуживающими данный земельный участок по разрешению уполномоченного органа.";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Вырубка деревьев осуществляется по разрешению уполномоченного органа в соответствии с Законом о разрешениях, при предоставлении гарантийного письма от физических и юридических лиц о компенсационной посадке взамен вырубленных деревьев.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соответствии с материалами инвентаризации и лесопатологического обследования зеленых насаждений, деревья подлежащие пересадке пересаживаются на участки указанные уполномоченным органом в разрешительных документах на вырубку деревьев.".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цифрового развития, оборонной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2019 года № 318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разрешения на вырубку деревьев"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исключен приказом и.о. Министра индустрии и инфраструктурного развития РК от 31.03.2020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