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b2a" w14:textId="366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мая 2019 года № 470. Зарегистрирован в Министерстве юстиции Республики Казахстан 23 мая 2019 года № 18718.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05.10.2021 </w:t>
      </w:r>
      <w:r>
        <w:rPr>
          <w:rFonts w:ascii="Times New Roman"/>
          <w:b w:val="false"/>
          <w:i w:val="false"/>
          <w:color w:val="00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специального автотранспорта органов государственных доходов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финансов РК от 05.10.2021 </w:t>
      </w:r>
      <w:r>
        <w:rPr>
          <w:rFonts w:ascii="Times New Roman"/>
          <w:b w:val="false"/>
          <w:i w:val="false"/>
          <w:color w:val="00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площадей для специфических помещений ведомств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251 "Об утверждении натуральных норм площадей для специфических помещений ведомств Министерства финансов Республики Казахстан" (зарегистрирован в Реестре государственной регистрации нормативных правовых актов под № 11031, опубликован 1 июня 2015 года в информационно-правовой системе "Әділет");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337 "Об утверждении натуральных норм положенности специального автотранспорта органов государственных доходов Республики Казахстан" (зарегистрирован в Реестре государственной регистрации нормативных правовых актов под № 11545, опубликован 28 июля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закупок и активов Министерства финансов Республики Казахстан (Қалас Е.С.) в установленном законодательстве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органов государственных доходов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05.10.2021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налоговых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государственных доходов по областям, городам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государственные учреждения Комитета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микроавтобус, предназначенный для транспортного обслуживания должностных лиц, сотрудников и работников органов государственных доходов, в целях обеспечения контроля за соблюдением налогового, таможенного законодательства;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сантиметров; объем двигателя на шасси грузовых автомобилей и пассажирских автобусов и микроавтобусов зависит от модели автомобиля.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</w:t>
      </w:r>
      <w:r>
        <w:br/>
      </w:r>
      <w:r>
        <w:rPr>
          <w:rFonts w:ascii="Times New Roman"/>
          <w:b/>
          <w:i w:val="false"/>
          <w:color w:val="000000"/>
        </w:rPr>
        <w:t>положенности специального автотранспорта Комитета по финансовому мониторингу Министерства финансов Республики Казахстан и его территориальных подразделений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финансов РК от 05.10.2021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ведомств Министерства финансов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05.10.2021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приема и обработки информации государственных доходов Министерства финансов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Кокшетау, Актобе, Талдыкорган, Атырау, Усть-Каменогорск, Тараз, Уральск, Кызылорда, Костанай, Актау, Павлодар,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Степногорск, Капшагай, Текели, Жезказган, Сарань, Темиртау, Шахтинск, Балхаш, Приозерск, Каражал, Сатпаев, Лисаковск, Рудный, Аркалык, Жанаозен, Арыс, Кентау, Туркестан, Аксу, Экибастуз, Риддер, Курчатов,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 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помещения для органов казначейства: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обслуживания государственных учреждений: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областям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городам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