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1436fd" w14:textId="d143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Министра здравоохранения Республики Казахстан и Министра здравоохранения и социального развития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22 мая 2019 года № ҚР ДСМ-84. Зарегистрирован в Министерстве юстиции Республики Казахстан 23 мая 2019 года № 18720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утратившими силу некоторые приказы Министра здравоохранения Республики Казахстан и Министра здравоохранения и социального развития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фармации Министерства здравоохранения Республики Казахстан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 и 3) настоящего пункта. 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и.о. Министра здравоохранения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приказу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  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мая 2019 года № ҚР ДСМ-84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утративших силу некоторых приказов Министра здравоохранения Республики Казахстан и Министра здравоохранения и социального развития Республики Казахстан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12 ноября 2009 года № 701 "Об утверждении Правил изъятия образцов лекарственных средств, изделий медицинского назначения и медицинской техники для проведения экспертизы" (зарегистрированный в Реестре государственной регистрации нормативных правовых актов за № 5880, опубликованный 30 декабря 2009 года в газете "Юридическая газета" № 198 (1795));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23 ноября 2009 года № 762 "Об утверждении Правил разработки и согласования лекарственных формуляров организаций здравоохранения" (зарегистрированный в Реестре государственной регистрации нормативных правовых актов за № 5900, опубликованный 22 января 2010 года в газете "Юридическая газета" № 10 (1806));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28 мая 2015 года № 402 "О внесении изменения в приказ Министра здравоохранения Республики Казахстан от 23 ноября 2009 года № 762 "Об утверждении Правил разработки и согласования лекарственных формуляров организаций здравоохранения" (зарегистрированный в Реестре государственной регистрации нормативных правовых актов за № 11463, опубликованный 17 мая 2015 года в информационно-правовой системе "Әділет");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31 августа 2017 года № 674 "О внесении изменений в приказ Министра здравоохранения Республики Казахстан от 23 ноября 2009 года № 762 "Об утверждении Правил разработки и согласования лекарственных формуляров организаций здравоохранения" (зарегистрированный в Реестре государственной регистрации нормативных правовых актов за № 15820, опубликованный 13 октября 2017 года Эталонным контрольным банком нормативных правовых актов Республики Казахстан в электронном виде);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 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и социального развития Республики Казахстан от 29 июня 2015 года № 535 "Об утверждении типовых положений объектов в сфере обращения лекарственных средств, изделий медицинского назначения и медицинской техники" (зарегистрированный в Реестре государственной регистрации нормативных правовых актов за № 11801, опубликованный 02 сентября 2015 года в информационно-правовой системе "Әділет").</w:t>
      </w:r>
    </w:p>
    <w:bookmarkEnd w:id="1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