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71d3" w14:textId="3b47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 Министра регионального развития Республики Казахстан, Заместителя Премьер-Министра Республики Казахстан – Министра финансов Республики Казахстан, Министра национальной экономики Республики Казахстан и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Первого заместителя Премьер-Министра Республики Казахстан – Министра финансов Республики Казахстан от 16 мая 2019 года № 446 и Министра национальной экономики Республики Казахстан от 21 мая 2019 года № 40. Зарегистрирован в Министерстве юстиции Республики Казахстан 24 мая 2019 года № 18727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регионального развития Республики Казахстан от 28 марта 2014 года № 95/ОД и Заместителя Премьер-Министра Республики Казахстан – Министра финансов Республики Казахстан от 28 марта 2014 года № 143 "Об утверждении Перечня сведений, составляющих налоговую тайну, и Правил их представления органами государственных доходов уполномоченному органу по предпринимательству" (зарегистрирован в Реестре государственной регистрации нормативных правовых актов под № 9347, опубликован 25 апреля 2014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марта 2015 года № 224 и Министра национальной экономики Республики Казахстан от 31 марта 2015 года № 287 "О внесении изменений в совместный приказ Заместителя Премьер-Министра Республики Казахстан – Министра финансов Республики Казахстан от 28 марта 2014 года № 143 и Министра регионального развития Республики Казахстан от 28 марта 2014 года № 95/ОД "Об утверждении Перечня сведений, составляющих налоговую тайну, и Правил их представления органами налоговой службы уполномоченному органу по предпринимательству" (зарегистрирован в Реестре государственной регистрации нормативных правовых актов под № 10860, опубликован 22 мая 2015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Министерствам финансов, национальной экономики Республики Казахстан обеспечить размещение настоящего совместного приказа на интернет-ресурсах государственных органов;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