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8692" w14:textId="7878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2019 года № 328. Зарегистрирован в Министерстве юстиции Республики Казахстан 27 мая 2019 года № 18734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 (зарегистрирован в Реестре государственной регистрации нормативных правовых актов за № 17718, опубликован от 19 ноября 2018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предоставление в уполномоченный государственный орган в сфере гражданской авиации и (или) правоохранительные и специальные государственные органы сведений об оформленных и (или) забронированных билетах на воздушный транспорт, по международным рейсам.".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 2019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