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3380" w14:textId="4fa3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Председателя Агентства Республики Казахстан по делам государственной службы и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27 мая 2019 года № 111. Зарегистрирован в Министерстве юстиции Республики Казахстан 27 мая 2019 года № 18735.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Председателя Агентства Республики Казахстан по делам государственной службы и противодействию коррупции,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службы Агентства Республики Казахстан по делам государственной службы и противодействию коррупции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Агентства Республики Казахстан по делам государственной службы и противодействию коррупции.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коррупции, курирующего вопросы государственной службы.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противодействию коррупции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Шпекбаев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2019 года № 111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Председателя Агентства Республики Казахстан по делам государственной службы и противодействию коррупции, в которые вносятся изменения и дополнения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28 октября 2016 года № 27 "Об утверждении типовых форм документов кадрового делопроизводства административной государственной службы" (зарегистрирован в Реестре государственной регистрации нормативных правовых актов за № 14468, опубликован 14 декабря 2016 года в Эталонном контрольном банке нормативных правовых актов Республики Казахстан):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Типовые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кадрового делопроизводства административной государственной службы,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21 февраля 2017 года № 40 "О некоторых вопросах занятия административной государственной должности" (зарегистрирован в Реестре государственной регистрации нормативных правовых актов за № 14939, опубликован 19 апреля 2017 года в Эталонном контрольном банке нормативных правовых актов Республики Казахстан):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программам и организации тестирования административных государственных служащих, кандидатов на занятие административных государственных должностей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Председателя Агентства РК по делам государственной службы от 04.04.2023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 противодействию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коррупции,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2016 года № 27</w:t>
            </w:r>
          </w:p>
        </w:tc>
      </w:tr>
    </w:tbl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формы документов кадрового делопроизводства административной государственной службы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Документы по личному составу</w:t>
      </w:r>
    </w:p>
    <w:bookmarkEnd w:id="12"/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Документы по личному составу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приеме на работу до получения результатов специальной проверки</w:t>
      </w:r>
    </w:p>
    <w:bookmarkEnd w:id="14"/>
    <w:p>
      <w:pPr>
        <w:spacing w:after="0"/>
        <w:ind w:left="0"/>
        <w:jc w:val="both"/>
      </w:pPr>
      <w:bookmarkStart w:name="z28" w:id="15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приеме на работу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временного исполнения обязанностей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20___ года до дня получения результатов специальной проверки.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_____________________от "__" _______ 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заседания конкурсной комиссии от "__" _________ 20___ года №___,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трудовой договор от "__" _______ 20__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приеме на работу до получения результатов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специальной проверки1</w:t>
      </w:r>
    </w:p>
    <w:bookmarkEnd w:id="16"/>
    <w:p>
      <w:pPr>
        <w:spacing w:after="0"/>
        <w:ind w:left="0"/>
        <w:jc w:val="both"/>
      </w:pPr>
      <w:bookmarkStart w:name="z31" w:id="17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приеме на работу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временного исполнения обязанностей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20___ года до дня получения результатов специальной проверки.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___________________от "__" _________ 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заседания конкурсной комиссии от "__" _________ 20___ года № 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трудовой договор от "__" _________ 20___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1Формы распоряжений (решений) предназначены для местных исполнительных органов, а также для аппаратов маслихатов.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назначении после получения положительных результатов специальной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проверки</w:t>
      </w:r>
    </w:p>
    <w:bookmarkEnd w:id="18"/>
    <w:p>
      <w:pPr>
        <w:spacing w:after="0"/>
        <w:ind w:left="0"/>
        <w:jc w:val="both"/>
      </w:pPr>
      <w:bookmarkStart w:name="z34" w:id="19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назначении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и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должность_________________________________________________________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 года, с испытательным сроком до "__"_____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письмо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(орган национальной безопасности)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 20___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назначении после получения положительных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результатов специальной проверки</w:t>
      </w:r>
    </w:p>
    <w:bookmarkEnd w:id="20"/>
    <w:p>
      <w:pPr>
        <w:spacing w:after="0"/>
        <w:ind w:left="0"/>
        <w:jc w:val="both"/>
      </w:pPr>
      <w:bookmarkStart w:name="z37" w:id="21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назначении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и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должность_________________________________________________________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 20__ года, с испытательным сроком до "__"_______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письмо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(орган национальной безопасности)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 20___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Приказ о продлении испытательного срока</w:t>
      </w:r>
    </w:p>
    <w:bookmarkEnd w:id="22"/>
    <w:p>
      <w:pPr>
        <w:spacing w:after="0"/>
        <w:ind w:left="0"/>
        <w:jc w:val="both"/>
      </w:pPr>
      <w:bookmarkStart w:name="z40" w:id="23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продлении испытательного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Продлить испытательный срок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до "__"_____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_________________ от "__" _________20___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 продлении испытательного срока</w:t>
      </w:r>
    </w:p>
    <w:bookmarkEnd w:id="24"/>
    <w:p>
      <w:pPr>
        <w:spacing w:after="0"/>
        <w:ind w:left="0"/>
        <w:jc w:val="both"/>
      </w:pPr>
      <w:bookmarkStart w:name="z43" w:id="25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продлении испытательного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Продлить испытательный срок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до "__"______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_________________ от "__" _________20___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назначении по итогам внутреннего конкурса среди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служащих данного государственного органа</w:t>
      </w:r>
    </w:p>
    <w:bookmarkEnd w:id="26"/>
    <w:p>
      <w:pPr>
        <w:spacing w:after="0"/>
        <w:ind w:left="0"/>
        <w:jc w:val="both"/>
      </w:pPr>
      <w:bookmarkStart w:name="z46" w:id="27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назначении по итогам внутреннего конкурса среди государственных служащих данного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 Закона Республики Казахстан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должность_________________________________________________________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освободив от ранее занимаемой должности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_____________________от "__" _______ 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заседания конкурсной комиссии от "__" _______ 20___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назначении по итогам внутреннего конкурса среди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государственных служащих данного государственного органа</w:t>
      </w:r>
    </w:p>
    <w:bookmarkEnd w:id="28"/>
    <w:p>
      <w:pPr>
        <w:spacing w:after="0"/>
        <w:ind w:left="0"/>
        <w:jc w:val="both"/>
      </w:pPr>
      <w:bookmarkStart w:name="z49" w:id="29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назначении по итогам внутреннего конкурса среди государственных служащих данного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 Закона Республики Казахстан 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должность_________________________________________________________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освободив от ранее занимаемой должности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_____________________от "__" _______ 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заседания конкурсной комиссии от "__" _______ 20___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назначении по итогам внутреннего конкурса среди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служащих всех государственных органов</w:t>
      </w:r>
    </w:p>
    <w:bookmarkEnd w:id="30"/>
    <w:p>
      <w:pPr>
        <w:spacing w:after="0"/>
        <w:ind w:left="0"/>
        <w:jc w:val="both"/>
      </w:pPr>
      <w:bookmarkStart w:name="z52" w:id="31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назначении по итогам внутреннего конкурса среди государственных служащих всех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должность_________________________________________________________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_____________________от "__" _______ 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заседания конкурсной комиссии от "__" _______ 20___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назначении по итогам внутреннего конкурса среди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государственных служащих всех государственных органов</w:t>
      </w:r>
    </w:p>
    <w:bookmarkEnd w:id="32"/>
    <w:p>
      <w:pPr>
        <w:spacing w:after="0"/>
        <w:ind w:left="0"/>
        <w:jc w:val="both"/>
      </w:pPr>
      <w:bookmarkStart w:name="z55" w:id="33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назначении по итогам внутреннего конкурса среди государственных служащих данного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должность_________________________________________________________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_____________________от "__" _______ 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заседания конкурсной комиссии от "__" _______ 20___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назначении государственного служащего по итогам общего конкурса</w:t>
      </w:r>
    </w:p>
    <w:bookmarkEnd w:id="34"/>
    <w:p>
      <w:pPr>
        <w:spacing w:after="0"/>
        <w:ind w:left="0"/>
        <w:jc w:val="both"/>
      </w:pPr>
      <w:bookmarkStart w:name="z58" w:id="35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 _____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назначении государственного служащего по итогам общего конкурса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должность_________________________________________________________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 от "__" _______ 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заседания конкурсной комиссии от "__" _____ 20___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назначении государственного служащего по итогам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общего конкурса</w:t>
      </w:r>
    </w:p>
    <w:bookmarkEnd w:id="36"/>
    <w:p>
      <w:pPr>
        <w:spacing w:after="0"/>
        <w:ind w:left="0"/>
        <w:jc w:val="both"/>
      </w:pPr>
      <w:bookmarkStart w:name="z61" w:id="37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 _____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назначении государственного служащего по итогам общего конкурса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должность_________________________________________________________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 от "__" _______ 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заседания конкурсной комиссии от "__" _____ 20___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Приказ о переводе</w:t>
      </w:r>
    </w:p>
    <w:bookmarkEnd w:id="38"/>
    <w:p>
      <w:pPr>
        <w:spacing w:after="0"/>
        <w:ind w:left="0"/>
        <w:jc w:val="both"/>
      </w:pPr>
      <w:bookmarkStart w:name="z64" w:id="39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назначении в порядке перевода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порядке перевода на должность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___________________от "__" ________ 20___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письмо уполномоченного органа по делам государственной службы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 20___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Распоряжение (решение) о переводе</w:t>
      </w:r>
    </w:p>
    <w:bookmarkEnd w:id="40"/>
    <w:p>
      <w:pPr>
        <w:spacing w:after="0"/>
        <w:ind w:left="0"/>
        <w:jc w:val="both"/>
      </w:pPr>
      <w:bookmarkStart w:name="z67" w:id="41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назначении в порядке перевода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порядке перевода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____________________от "__" _______ 20___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письмо уполномоченного органа по делам государственной службы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 20___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переводе внутри государственного органа</w:t>
      </w:r>
    </w:p>
    <w:bookmarkEnd w:id="42"/>
    <w:p>
      <w:pPr>
        <w:spacing w:after="0"/>
        <w:ind w:left="0"/>
        <w:jc w:val="both"/>
      </w:pPr>
      <w:bookmarkStart w:name="z70" w:id="43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назначении в порядке перевода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Освободить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ранее занимаемой должности и назначить в порядке перевода на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с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 от "__" ________ 20___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письмо уполномоченного органа по делам государственной службы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 20___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 о переводе внутри государственного органа</w:t>
      </w:r>
    </w:p>
    <w:bookmarkEnd w:id="44"/>
    <w:p>
      <w:pPr>
        <w:spacing w:after="0"/>
        <w:ind w:left="0"/>
        <w:jc w:val="both"/>
      </w:pPr>
      <w:bookmarkStart w:name="z73" w:id="45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назначении в порядке перевода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Освободить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ранее занимаемой должности и назначить в порядке перевода на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с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 от "__" _______ 20___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письмо уполномоченного органа по делам государственной службы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 20___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ротации административного государственного служащего корпуса "А"</w:t>
      </w:r>
    </w:p>
    <w:bookmarkEnd w:id="46"/>
    <w:p>
      <w:pPr>
        <w:spacing w:after="0"/>
        <w:ind w:left="0"/>
        <w:jc w:val="both"/>
      </w:pPr>
      <w:bookmarkStart w:name="z76" w:id="47"/>
      <w:r>
        <w:rPr>
          <w:rFonts w:ascii="Times New Roman"/>
          <w:b w:val="false"/>
          <w:i w:val="false"/>
          <w:color w:val="000000"/>
          <w:sz w:val="28"/>
        </w:rPr>
        <w:t>
      год, число, месяц, № 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назначении в порядке ротации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Республики Казахстан "О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порядке ротации на должность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рекомендация Национальной комиссии по кадровой политике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Президенте Республики Казахстан от "____" ________ 20___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ротации административного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служащего корпуса "А"</w:t>
      </w:r>
    </w:p>
    <w:bookmarkEnd w:id="48"/>
    <w:p>
      <w:pPr>
        <w:spacing w:after="0"/>
        <w:ind w:left="0"/>
        <w:jc w:val="both"/>
      </w:pPr>
      <w:bookmarkStart w:name="z79" w:id="49"/>
      <w:r>
        <w:rPr>
          <w:rFonts w:ascii="Times New Roman"/>
          <w:b w:val="false"/>
          <w:i w:val="false"/>
          <w:color w:val="000000"/>
          <w:sz w:val="28"/>
        </w:rPr>
        <w:t>
      год, число, месяц, № 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назначении в порядке ротации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Республики Казахстан "О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порядке ротации на должность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рекомендация Национальной комиссии по кадровой политике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Президенте Республики Казахстан от "____" ________ 20___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назначении в рамках ротации административного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служащего корпуса "Б"</w:t>
      </w:r>
    </w:p>
    <w:bookmarkEnd w:id="50"/>
    <w:p>
      <w:pPr>
        <w:spacing w:after="0"/>
        <w:ind w:left="0"/>
        <w:jc w:val="both"/>
      </w:pPr>
      <w:bookmarkStart w:name="z82" w:id="51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назначении в порядке ротации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Республики Казахстан "О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порядке ротации на должность________________________________________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письмо уполномоченного органа по делам государственной службы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 20___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назначении в рамках ротации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государственного служащего корпуса "Б"</w:t>
      </w:r>
    </w:p>
    <w:bookmarkEnd w:id="52"/>
    <w:p>
      <w:pPr>
        <w:spacing w:after="0"/>
        <w:ind w:left="0"/>
        <w:jc w:val="both"/>
      </w:pPr>
      <w:bookmarkStart w:name="z85" w:id="53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назначении в порядке ротации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Республики Казахстан "О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порядке ротации на должность________________________________________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письмо уполномоченного органа по делам государственной службы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 20___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продлении срока пребывания в должности в случае отказа от ротации</w:t>
      </w:r>
    </w:p>
    <w:bookmarkEnd w:id="54"/>
    <w:p>
      <w:pPr>
        <w:spacing w:after="0"/>
        <w:ind w:left="0"/>
        <w:jc w:val="both"/>
      </w:pPr>
      <w:bookmarkStart w:name="z88" w:id="55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продлении срока пребывания на государственной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сроками проведения ротации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служащих, должностями административных государственных служащих,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подлежащих ротации, утвержденными Указом Президента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некоторых вопросах прохождения государственной службы" от 29 декабря 2015 года № 152,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Продлить срок пребывания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должности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"____"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об отказе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ротации от "____"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продлении срока пребывания в должности в случае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отказа от ротации</w:t>
      </w:r>
    </w:p>
    <w:bookmarkEnd w:id="56"/>
    <w:p>
      <w:pPr>
        <w:spacing w:after="0"/>
        <w:ind w:left="0"/>
        <w:jc w:val="both"/>
      </w:pPr>
      <w:bookmarkStart w:name="z91" w:id="57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продлении срока пребывания на государственной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сроками проведения ротации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служащих, должностями административных государственных служащих,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подлежащих ротации, утвержденными Указом Президента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некоторых вопросах прохождения государственной службы" от 29 декабря 2015 года № 152: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Продлить срок пребывания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должности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"____"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заявление об отказе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ротации от "____"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назначении на должность по итогам аттестации</w:t>
      </w:r>
    </w:p>
    <w:bookmarkEnd w:id="58"/>
    <w:p>
      <w:pPr>
        <w:spacing w:after="0"/>
        <w:ind w:left="0"/>
        <w:jc w:val="both"/>
      </w:pPr>
      <w:bookmarkStart w:name="z94" w:id="59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назначении по итогам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__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Освободить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ранее занимаемой должности и назначить на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с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Решение аттестационной комиссии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 20___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назначении на должность по итогам аттестации</w:t>
      </w:r>
    </w:p>
    <w:bookmarkEnd w:id="60"/>
    <w:p>
      <w:pPr>
        <w:spacing w:after="0"/>
        <w:ind w:left="0"/>
        <w:jc w:val="both"/>
      </w:pPr>
      <w:bookmarkStart w:name="z97" w:id="61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назначении по итогам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__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Освободить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ранее занимаемой должности и назначить на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с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Решение аттестационной комиссии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 20___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назначении на должность при изменении структуры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органа</w:t>
      </w:r>
    </w:p>
    <w:bookmarkEnd w:id="62"/>
    <w:p>
      <w:pPr>
        <w:spacing w:after="0"/>
        <w:ind w:left="0"/>
        <w:jc w:val="both"/>
      </w:pPr>
      <w:bookmarkStart w:name="z100" w:id="63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назначении государственных служащих на должности в соответствии со штатным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расписанием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1" w:id="64"/>
      <w:r>
        <w:rPr>
          <w:rFonts w:ascii="Times New Roman"/>
          <w:b w:val="false"/>
          <w:i w:val="false"/>
          <w:color w:val="000000"/>
          <w:sz w:val="28"/>
        </w:rPr>
        <w:t>
      с "__" _________ 20__ года.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заявления, уведомления о согласии с предложенными должностями.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назначении на должность при изменении структуры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государственного органа</w:t>
      </w:r>
    </w:p>
    <w:bookmarkEnd w:id="65"/>
    <w:p>
      <w:pPr>
        <w:spacing w:after="0"/>
        <w:ind w:left="0"/>
        <w:jc w:val="both"/>
      </w:pPr>
      <w:bookmarkStart w:name="z104" w:id="66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назначении государственных служащих на должности в соответствии со штатным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расписанием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5" w:id="67"/>
      <w:r>
        <w:rPr>
          <w:rFonts w:ascii="Times New Roman"/>
          <w:b w:val="false"/>
          <w:i w:val="false"/>
          <w:color w:val="000000"/>
          <w:sz w:val="28"/>
        </w:rPr>
        <w:t>
      с "__" _________ 20__ года.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заявления, уведомления о согласии с предложенными должностями.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назначении на должность при реорганизации государственного органа</w:t>
      </w:r>
    </w:p>
    <w:bookmarkEnd w:id="68"/>
    <w:p>
      <w:pPr>
        <w:spacing w:after="0"/>
        <w:ind w:left="0"/>
        <w:jc w:val="both"/>
      </w:pPr>
      <w:bookmarkStart w:name="z108" w:id="69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назначении государственных служащих на должности в соответствии со штатным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расписанием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9" w:id="70"/>
      <w:r>
        <w:rPr>
          <w:rFonts w:ascii="Times New Roman"/>
          <w:b w:val="false"/>
          <w:i w:val="false"/>
          <w:color w:val="000000"/>
          <w:sz w:val="28"/>
        </w:rPr>
        <w:t>
      с "__" _________ 20__ года.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заявления, уведомления о согласии с предложенными должностями.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назначении на должность при реорганизации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государственного органа</w:t>
      </w:r>
    </w:p>
    <w:bookmarkEnd w:id="71"/>
    <w:p>
      <w:pPr>
        <w:spacing w:after="0"/>
        <w:ind w:left="0"/>
        <w:jc w:val="both"/>
      </w:pPr>
      <w:bookmarkStart w:name="z112" w:id="72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назначении государственных служащих на должности в соответствии со штатным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расписанием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3" w:id="73"/>
      <w:r>
        <w:rPr>
          <w:rFonts w:ascii="Times New Roman"/>
          <w:b w:val="false"/>
          <w:i w:val="false"/>
          <w:color w:val="000000"/>
          <w:sz w:val="28"/>
        </w:rPr>
        <w:t>
      с "__" _________ 20__ года.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заявления, уведомления о согласии с предложенными должностями.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выходе на работу до истечения отпуска без сохранения заработной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платы по уходу за ребенком до достижения им возраста трех лет</w:t>
      </w:r>
    </w:p>
    <w:bookmarkEnd w:id="74"/>
    <w:p>
      <w:pPr>
        <w:spacing w:after="0"/>
        <w:ind w:left="0"/>
        <w:jc w:val="both"/>
      </w:pPr>
      <w:bookmarkStart w:name="z116" w:id="75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выходе из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Трудового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считать приступившим к обязанностям, с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___________________от "__"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 о выходе на работу до истечения отпуска без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сохранения заработной платы по уходу за ребенком до достижения им возраста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трех лет</w:t>
      </w:r>
    </w:p>
    <w:bookmarkEnd w:id="76"/>
    <w:p>
      <w:pPr>
        <w:spacing w:after="0"/>
        <w:ind w:left="0"/>
        <w:jc w:val="both"/>
      </w:pPr>
      <w:bookmarkStart w:name="z119" w:id="77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выходе из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Трудового кодекса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считать приступившим к обязанностям с "__" 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____________________от "__" 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Приказ о возложении обязанностей</w:t>
      </w:r>
    </w:p>
    <w:bookmarkEnd w:id="78"/>
    <w:p>
      <w:pPr>
        <w:spacing w:after="0"/>
        <w:ind w:left="0"/>
        <w:jc w:val="both"/>
      </w:pPr>
      <w:bookmarkStart w:name="z122" w:id="79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возложении обязанностей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 период отсутствия 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исполнение обязанностей возложить на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Установить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временное совмещение должностей доплату в установленном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служебная записка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_________ 20___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 возложении обязанностей</w:t>
      </w:r>
    </w:p>
    <w:bookmarkEnd w:id="80"/>
    <w:p>
      <w:pPr>
        <w:spacing w:after="0"/>
        <w:ind w:left="0"/>
        <w:jc w:val="both"/>
      </w:pPr>
      <w:bookmarkStart w:name="z125" w:id="81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возложении обязанностей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 период отсутствия 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исполнение обязанностей возложить на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Установить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временное совмещение должностей доплату в установленном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служебная записка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_________ 20___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Приказ о продлении срока пребывания на государственной службе</w:t>
      </w:r>
    </w:p>
    <w:bookmarkEnd w:id="82"/>
    <w:p>
      <w:pPr>
        <w:spacing w:after="0"/>
        <w:ind w:left="0"/>
        <w:jc w:val="both"/>
      </w:pPr>
      <w:bookmarkStart w:name="z128" w:id="83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продлении срока пребывания на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службе Республики Казахстан", в связи с достижением пенсионного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возраста,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Продлить срок пребывания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занимаемой государственной должности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сроком на 1 (один) год с "__" ____ 20__ года по "__" 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__________________от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 продлении срока пребывания 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государственной службе</w:t>
      </w:r>
    </w:p>
    <w:bookmarkEnd w:id="84"/>
    <w:p>
      <w:pPr>
        <w:spacing w:after="0"/>
        <w:ind w:left="0"/>
        <w:jc w:val="both"/>
      </w:pPr>
      <w:bookmarkStart w:name="z131" w:id="85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продлении срока пребывания на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службе Республики Казахстан", в связи с достижением пенсионного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Продлить срок пребывания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занимаемой государственной должности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сроком на 1 (один) год с "__" _____ 20__ года по "__" 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___________________от "__"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Приказ об увольнении</w:t>
      </w:r>
    </w:p>
    <w:bookmarkEnd w:id="86"/>
    <w:p>
      <w:pPr>
        <w:spacing w:after="0"/>
        <w:ind w:left="0"/>
        <w:jc w:val="both"/>
      </w:pPr>
      <w:bookmarkStart w:name="z134" w:id="87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увольнении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____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Уволить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20___ года 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(мотив увольнения)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Произвести выплату компенсации за неиспользованные дни оплачиваемого ежегодного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трудового отпуска в количестве – __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Распоряжение (решение) об увольнении</w:t>
      </w:r>
    </w:p>
    <w:bookmarkEnd w:id="88"/>
    <w:p>
      <w:pPr>
        <w:spacing w:after="0"/>
        <w:ind w:left="0"/>
        <w:jc w:val="both"/>
      </w:pPr>
      <w:bookmarkStart w:name="z137" w:id="89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увольнении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____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Уволить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20___ года 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(мотив увольнения)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Произвести выплату компенсации за неиспользованные дни оплачиваемого ежегодного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трудового отпуска в количестве – __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Приказ о временном отстранении служащего</w:t>
      </w:r>
    </w:p>
    <w:bookmarkEnd w:id="90"/>
    <w:p>
      <w:pPr>
        <w:spacing w:after="0"/>
        <w:ind w:left="0"/>
        <w:jc w:val="both"/>
      </w:pPr>
      <w:bookmarkStart w:name="z140" w:id="91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временном отстранении от исполнения должностных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__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Временно отстранить от исполнения должностных полномочий________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_________ 20___ года №__.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 о временном отстранении служащего</w:t>
      </w:r>
    </w:p>
    <w:bookmarkEnd w:id="92"/>
    <w:p>
      <w:pPr>
        <w:spacing w:after="0"/>
        <w:ind w:left="0"/>
        <w:jc w:val="both"/>
      </w:pPr>
      <w:bookmarkStart w:name="z143" w:id="93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временном отстранении от исполнения должностных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__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Временно отстранить от исполнения должностных полномочий________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_________ 20___ года №__.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Start w:name="z14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2) Основания к документам по личному составу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занятие вакантной административной должности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имеющего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14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96"/>
    <w:p>
      <w:pPr>
        <w:spacing w:after="0"/>
        <w:ind w:left="0"/>
        <w:jc w:val="both"/>
      </w:pPr>
      <w:bookmarkStart w:name="z149" w:id="97"/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меня на вакантную должность______________________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вакантной административной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должности корпуса "Б", категория)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конкурса с "___" 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      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            (подпись)            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 на занятие временной вакантной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административной должности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имеющего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15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99"/>
    <w:p>
      <w:pPr>
        <w:spacing w:after="0"/>
        <w:ind w:left="0"/>
        <w:jc w:val="both"/>
      </w:pPr>
      <w:bookmarkStart w:name="z154" w:id="100"/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меня на временно вакантную должность до "__" ______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года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временно вакантной административной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государственной должности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время отсутствия основного работника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      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            (подпись)            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 на занятие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вакантной административной должности в порядке перевода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имеющего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15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102"/>
    <w:p>
      <w:pPr>
        <w:spacing w:after="0"/>
        <w:ind w:left="0"/>
        <w:jc w:val="both"/>
      </w:pPr>
      <w:bookmarkStart w:name="z159" w:id="103"/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меня на вакантную должность______________________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вакантной административной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должности корпуса "Б", категория)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должностными инструкциями вышеназванной должности ознакомлен.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      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            (подпись)            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 назначении на должность в рамках ротации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административных государственных служащих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 лица, имеющего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16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05"/>
    <w:p>
      <w:pPr>
        <w:spacing w:after="0"/>
        <w:ind w:left="0"/>
        <w:jc w:val="both"/>
      </w:pPr>
      <w:bookmarkStart w:name="z164" w:id="106"/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меня на должность____________________________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административной государственной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Планом ротации с "___" 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      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            (подпись)      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 на увольнение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имеющего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16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08"/>
    <w:p>
      <w:pPr>
        <w:spacing w:after="0"/>
        <w:ind w:left="0"/>
        <w:jc w:val="both"/>
      </w:pPr>
      <w:bookmarkStart w:name="z169" w:id="109"/>
      <w:r>
        <w:rPr>
          <w:rFonts w:ascii="Times New Roman"/>
          <w:b w:val="false"/>
          <w:i w:val="false"/>
          <w:color w:val="000000"/>
          <w:sz w:val="28"/>
        </w:rPr>
        <w:t>
      Прошу уволить меня с "___" _____________ 20____ года в связи с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(причина увольнения)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      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      (подпись)            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Служебная записка о временном возложении обязанностей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имеющего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должность)</w:t>
            </w:r>
          </w:p>
        </w:tc>
      </w:tr>
    </w:tbl>
    <w:bookmarkStart w:name="z17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Служебная записка</w:t>
      </w:r>
    </w:p>
    <w:bookmarkEnd w:id="111"/>
    <w:p>
      <w:pPr>
        <w:spacing w:after="0"/>
        <w:ind w:left="0"/>
        <w:jc w:val="both"/>
      </w:pPr>
      <w:bookmarkStart w:name="z174" w:id="112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Казахстан", прошу временно возложить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временно отсутствующего служащего)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временно заменяющего служащего)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производя доплату в установленном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 с "___" _______ 20__ года на время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(причина отсутствия служащего)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 о выходе на работу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имеющего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17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114"/>
    <w:p>
      <w:pPr>
        <w:spacing w:after="0"/>
        <w:ind w:left="0"/>
        <w:jc w:val="both"/>
      </w:pPr>
      <w:bookmarkStart w:name="z179" w:id="115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Трудового кодекса Республики Казахстан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Вас рассмотреть вопрос о выходе на работу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с "__" 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отпуска без сохранения заработной платы по уходу за ребенком до достижения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 возраста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      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            (подпись)       (дата)</w:t>
      </w:r>
    </w:p>
    <w:bookmarkStart w:name="z18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2. Документы по предоставлению отпусков</w:t>
      </w:r>
    </w:p>
    <w:bookmarkEnd w:id="116"/>
    <w:bookmarkStart w:name="z18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1) Документы о предоставлении отпусков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предоставлении ежегодного трудового отпуска</w:t>
      </w:r>
    </w:p>
    <w:bookmarkEnd w:id="118"/>
    <w:p>
      <w:pPr>
        <w:spacing w:after="0"/>
        <w:ind w:left="0"/>
        <w:jc w:val="both"/>
      </w:pPr>
      <w:bookmarkStart w:name="z184" w:id="119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предоставлении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оплачиваемый ежегодный трудовой отпуск продолжительностью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календарных дней с "___" __________ 20___ года за период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__________ 20___ года по "___" __________ 20__ года, с выплатой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пособия для оздоровления в размере двух должностных окладов.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предоставлении ежегодного трудового отпуска</w:t>
      </w:r>
    </w:p>
    <w:bookmarkEnd w:id="120"/>
    <w:p>
      <w:pPr>
        <w:spacing w:after="0"/>
        <w:ind w:left="0"/>
        <w:jc w:val="both"/>
      </w:pPr>
      <w:bookmarkStart w:name="z187" w:id="121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предоставлении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оплачиваемый ежегодный трудовой отпуск продолжительностью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календарных дней с "__" _________ 20___ года за период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__________ 20___ года по "___" __________ 20__ года, с выплатой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пособия для оздоровления в размере двух должностных окладов.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Приказ о предоставлении части ежегодного трудового отпуска</w:t>
      </w:r>
    </w:p>
    <w:bookmarkEnd w:id="122"/>
    <w:p>
      <w:pPr>
        <w:spacing w:after="0"/>
        <w:ind w:left="0"/>
        <w:jc w:val="both"/>
      </w:pPr>
      <w:bookmarkStart w:name="z190" w:id="123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предоставлении части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часть оплачиваемого ежегодного трудового отпуска продолжительностью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_________ 20___ года за период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__________ 20___ года по "___" _____________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предоставлении части ежегодного трудового отпуска</w:t>
      </w:r>
    </w:p>
    <w:bookmarkEnd w:id="124"/>
    <w:p>
      <w:pPr>
        <w:spacing w:after="0"/>
        <w:ind w:left="0"/>
        <w:jc w:val="both"/>
      </w:pPr>
      <w:bookmarkStart w:name="z193" w:id="125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предоставлении части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часть оплачиваемого ежегодного трудового отпуска продолжительностью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_________ 20___ года за период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__________ 20___ года по "___" _____________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Приказ о предоставлении отпуска без сохранения заработной платы</w:t>
      </w:r>
    </w:p>
    <w:bookmarkEnd w:id="126"/>
    <w:p>
      <w:pPr>
        <w:spacing w:after="0"/>
        <w:ind w:left="0"/>
        <w:jc w:val="both"/>
      </w:pPr>
      <w:bookmarkStart w:name="z196" w:id="127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предоставлении отпуска без сохранения заработной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 Закона Республики Казахстан "О государственной службе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отпуск без сохранения заработной платы продолжительностью ___ календарных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 20__ года по "__" _________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 о предоставлении отпуска без сохранения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заработной платы</w:t>
      </w:r>
    </w:p>
    <w:bookmarkEnd w:id="128"/>
    <w:p>
      <w:pPr>
        <w:spacing w:after="0"/>
        <w:ind w:left="0"/>
        <w:jc w:val="both"/>
      </w:pPr>
      <w:bookmarkStart w:name="z199" w:id="129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предоставлении отпуска без сохранения заработной 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 Закона Республики Казахстан 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отпуск без сохранения заработной платы продолжительностью ___ календарных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 года по "__" 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предоставлении отпуска по беременности и родам</w:t>
      </w:r>
    </w:p>
    <w:bookmarkEnd w:id="130"/>
    <w:p>
      <w:pPr>
        <w:spacing w:after="0"/>
        <w:ind w:left="0"/>
        <w:jc w:val="both"/>
      </w:pPr>
      <w:bookmarkStart w:name="z202" w:id="131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предоставлении отпуска по беременности и родам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99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 Закона Республики Казахстан "О государственной службе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отпуск по беременности и родам с "__"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и лист временной нетрудоспособности, дающий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отпуск по беременности и родам_________________________.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предоставлении отпуска по беременности и родам</w:t>
      </w:r>
    </w:p>
    <w:bookmarkEnd w:id="132"/>
    <w:p>
      <w:pPr>
        <w:spacing w:after="0"/>
        <w:ind w:left="0"/>
        <w:jc w:val="both"/>
      </w:pPr>
      <w:bookmarkStart w:name="z205" w:id="133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предоставлении отпуска по беременности и родам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 Закона Республики Казахстан 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отпуск по беременности и родам с "__"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и лист временной нетрудоспособности, дающий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отпуск по беременности и родам 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предоставлении отпуска в связи с усыновлением (удочерением)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ребенка (детей)</w:t>
      </w:r>
    </w:p>
    <w:bookmarkEnd w:id="134"/>
    <w:p>
      <w:pPr>
        <w:spacing w:after="0"/>
        <w:ind w:left="0"/>
        <w:jc w:val="both"/>
      </w:pPr>
      <w:bookmarkStart w:name="z208" w:id="135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предоставлении отпуска в связи с усыновлением (удочерением) новорожденного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ребенка (детей)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Трудового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отпуск в связи с усыновлением (удочерением) новорожденного ребенка (детей)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 20__ года по "__" 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__________________________от "__" __20__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копия свидетельства о рождении от "__" _______ 20__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предоставлении отпуска в связи с усыновлением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(удочерением) ребенка (детей)</w:t>
      </w:r>
    </w:p>
    <w:bookmarkEnd w:id="136"/>
    <w:p>
      <w:pPr>
        <w:spacing w:after="0"/>
        <w:ind w:left="0"/>
        <w:jc w:val="both"/>
      </w:pPr>
      <w:bookmarkStart w:name="z211" w:id="137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предоставлении отпуска в связи с усыновлением (удочерением) новорожденного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ребенка (детей)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Трудового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отпуск в связи с усыновлением (удочерением) новорожденного ребенка (детей)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 20__ года по "__" 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__________________________от "__" __20__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копия свидетельства о рождении от "__" _______ 20__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предоставлении отпуска по уходу за ребенком</w:t>
      </w:r>
    </w:p>
    <w:bookmarkEnd w:id="138"/>
    <w:p>
      <w:pPr>
        <w:spacing w:after="0"/>
        <w:ind w:left="0"/>
        <w:jc w:val="both"/>
      </w:pPr>
      <w:bookmarkStart w:name="z214" w:id="139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 _____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предоставлении отпуска по уходу за ребенком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100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 Закона Республики Казахстан "О государственной службе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отпуск по уходу за ребенком с "__" _________ 20___ года по "__"_________ 20___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_________________________, копия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рождении № __ от _________, выданного ___________, или другой документ,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подтверждающий факт рождения ребенка.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предоставлении отпуска по уходу за ребенком</w:t>
      </w:r>
    </w:p>
    <w:bookmarkEnd w:id="140"/>
    <w:p>
      <w:pPr>
        <w:spacing w:after="0"/>
        <w:ind w:left="0"/>
        <w:jc w:val="both"/>
      </w:pPr>
      <w:bookmarkStart w:name="z217" w:id="141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предоставлении отпуска по уходу за ребенком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100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 Закона Республики Казахстан 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отпуск по уходу за ребенком с "__" _________ 20___ года по "__"_________ 20___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_________________________, копия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рождении № __ от _________, выданного ___________, или другой документ,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подтверждающий факт рождения ребенка.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Приказ о предоставлении учебного отпуска</w:t>
      </w:r>
    </w:p>
    <w:bookmarkEnd w:id="142"/>
    <w:p>
      <w:pPr>
        <w:spacing w:after="0"/>
        <w:ind w:left="0"/>
        <w:jc w:val="both"/>
      </w:pPr>
      <w:bookmarkStart w:name="z220" w:id="143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предоставлении учебного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 Закона Республики Казахстан "О государственной службе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учебный отпуск с "__" _________ 20__ года по "__" _________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 предоставлении учебного отпуска</w:t>
      </w:r>
    </w:p>
    <w:bookmarkEnd w:id="144"/>
    <w:p>
      <w:pPr>
        <w:spacing w:after="0"/>
        <w:ind w:left="0"/>
        <w:jc w:val="both"/>
      </w:pPr>
      <w:bookmarkStart w:name="z223" w:id="145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предоставлении учебного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 Закона Республики Казахстан 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учебный отпуск с "__" _________ 20__ года по "__" _________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предоставлении дополнительного трудового отпуска (инвалидам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первой и второй групп)</w:t>
      </w:r>
    </w:p>
    <w:bookmarkEnd w:id="146"/>
    <w:p>
      <w:pPr>
        <w:spacing w:after="0"/>
        <w:ind w:left="0"/>
        <w:jc w:val="both"/>
      </w:pPr>
      <w:bookmarkStart w:name="z226" w:id="147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предоставлении дополнительного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Трудового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социальной защите инвалидов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дополнительный оплачиваемый ежегодный трудовой отпуск продолжительностью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_______ 20___года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__________________от "__"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предоставлении дополнительного трудового отпуска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(инвалидам первой и второй групп)</w:t>
      </w:r>
    </w:p>
    <w:bookmarkEnd w:id="148"/>
    <w:p>
      <w:pPr>
        <w:spacing w:after="0"/>
        <w:ind w:left="0"/>
        <w:jc w:val="both"/>
      </w:pPr>
      <w:bookmarkStart w:name="z229" w:id="149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предоставлении дополнительного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Трудового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социальной защите инвалидов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Республике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дополнительный оплачиваемый ежегодный трудовой отпуск продолжительностью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_______ 20___года по "__" ________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__________________от "__"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предоставлении дополнительного трудового отпуска (инвалидам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первой и второй групп)</w:t>
      </w:r>
    </w:p>
    <w:bookmarkEnd w:id="150"/>
    <w:p>
      <w:pPr>
        <w:spacing w:after="0"/>
        <w:ind w:left="0"/>
        <w:jc w:val="both"/>
      </w:pPr>
      <w:bookmarkStart w:name="z232" w:id="151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предоставлении дополнительного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Трудового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социальной защите инвалидов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дополнительный оплачиваемый ежегодный трудовой отпуск: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продолжительностью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 20___года по "__" ________ 20___года;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продолжительностью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 20___года по "__" ________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заявления ________________от "__" _________ 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____________________от "__"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предоставлении дополнительного трудового отпуска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(инвалидам первой и второй групп)</w:t>
      </w:r>
    </w:p>
    <w:bookmarkEnd w:id="152"/>
    <w:p>
      <w:pPr>
        <w:spacing w:after="0"/>
        <w:ind w:left="0"/>
        <w:jc w:val="both"/>
      </w:pPr>
      <w:bookmarkStart w:name="z235" w:id="153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предоставлении дополнительного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Трудового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социальной защите инвалидов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Республике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дополнительный оплачиваемый ежегодный трудовой отпуск: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продолжительностью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 20___года по "__" ________ 20___года;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продолжительностью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 20___года по "__" ________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заявления ________________от "__" _________ 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____________________от "__"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предоставлении дополнительного трудового отпуска (проживающим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зоне экологического бедствия)</w:t>
      </w:r>
    </w:p>
    <w:bookmarkEnd w:id="154"/>
    <w:p>
      <w:pPr>
        <w:spacing w:after="0"/>
        <w:ind w:left="0"/>
        <w:jc w:val="both"/>
      </w:pPr>
      <w:bookmarkStart w:name="z238" w:id="155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предоставлении дополнительного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Трудового кодекса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граждан, пострадавших вследствие экологического бедствия в Приаралье"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дополнительный оплачиваемый ежегодный трудовой отпуск продолжительностью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_______ 20___года по "__" ________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__________________от "__"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 о предоставлении дополнительного трудового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отпуска (проживающим в зоне экологического бедствия)</w:t>
      </w:r>
    </w:p>
    <w:bookmarkEnd w:id="156"/>
    <w:p>
      <w:pPr>
        <w:spacing w:after="0"/>
        <w:ind w:left="0"/>
        <w:jc w:val="both"/>
      </w:pPr>
      <w:bookmarkStart w:name="z241" w:id="157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предоставлении дополнительного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Трудового кодекса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граждан, пострадавших вследствие экологического бедствия в Приаралье":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дополнительный оплачиваемый ежегодный трудовой отпуск продолжительностью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_______ 20___года по "__" ________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__________________от "__"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предоставлении дополнительного трудового отпуска (проживающим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зоне экологического бедствия)</w:t>
      </w:r>
    </w:p>
    <w:bookmarkEnd w:id="158"/>
    <w:p>
      <w:pPr>
        <w:spacing w:after="0"/>
        <w:ind w:left="0"/>
        <w:jc w:val="both"/>
      </w:pPr>
      <w:bookmarkStart w:name="z244" w:id="159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предоставлении дополнительного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Трудового кодекса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граждан, пострадавших вследствие экологического бедствия в Приаралье"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дополнительный оплачиваемый ежегодный трудовой отпуск: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продолжительностью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 20___года по "__" ________ 20___года;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продолжительностью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 20___года по "__" ________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заявления ________________от "__" _________ 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____________________от "__"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предоставлении дополнительного трудового отпуска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(проживающим в зоне экологического бедствия)</w:t>
      </w:r>
    </w:p>
    <w:bookmarkEnd w:id="160"/>
    <w:p>
      <w:pPr>
        <w:spacing w:after="0"/>
        <w:ind w:left="0"/>
        <w:jc w:val="both"/>
      </w:pPr>
      <w:bookmarkStart w:name="z247" w:id="161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предоставлении дополнительного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Трудового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граждан, пострадавших вследствие экологического бедствия в Приаралье":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дополнительный оплачиваемый ежегодный трудовой отпуск: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продолжительностью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 20___года по "__" ________ 20___года;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продолжительностью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 20___года по "__" ________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заявления ________________от "__" _________ 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____________________от "__"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9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предоставлении дополнительного трудового отпуска (проживающим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территориях подвергшихся воздействию ядерных испытаний)</w:t>
      </w:r>
    </w:p>
    <w:bookmarkEnd w:id="162"/>
    <w:p>
      <w:pPr>
        <w:spacing w:after="0"/>
        <w:ind w:left="0"/>
        <w:jc w:val="both"/>
      </w:pPr>
      <w:bookmarkStart w:name="z250" w:id="163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предоставлении дополнительного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Трудового кодекса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социальной защите граждан,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пострадавших вследствие ядерных испытаний на Семипалатинском испытательном ядерном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полигоне"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дополнительный оплачиваемый ежегодный трудовой отпуск продолжительностью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_______ 20___года по "__" ________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__________________от "__"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 о предоставлении дополнительного трудового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отпуска(проживающим на территориях подвергшихся воздействию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ядерных испытаний)</w:t>
      </w:r>
    </w:p>
    <w:bookmarkEnd w:id="164"/>
    <w:p>
      <w:pPr>
        <w:spacing w:after="0"/>
        <w:ind w:left="0"/>
        <w:jc w:val="both"/>
      </w:pPr>
      <w:bookmarkStart w:name="z253" w:id="165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предоставлении дополнительного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Трудового кодекса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социальной защите граждан,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пострадавших вследствие ядерных испытаний на Семипалатинском испытательном ядерном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полигоне":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дополнительный оплачиваемый ежегодный трудовой отпуск продолжительностью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_______ 20___года по "__" ________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__________________от "__"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предоставлении дополнительного трудового отпуска (проживающим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территориях подвергшихся воздействию ядерных испытаний)</w:t>
      </w:r>
    </w:p>
    <w:bookmarkEnd w:id="166"/>
    <w:p>
      <w:pPr>
        <w:spacing w:after="0"/>
        <w:ind w:left="0"/>
        <w:jc w:val="both"/>
      </w:pPr>
      <w:bookmarkStart w:name="z256" w:id="167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предоставлении дополнительного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Трудового кодекса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социальной защите граждан,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пострадавших вследствие ядерных испытаний на Семипалатинском испытательном ядерном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полигоне"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дополнительный оплачиваемый ежегодный трудовой отпуск: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продолжительностью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 20___года по "__" ________ 20___года;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продолжительностью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 20___года по "__" ________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заявления __________________от "__" _________ 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____________________от "__"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предоставлении дополнительного трудового отпуска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(проживающим на территориях подвергшихся воздействию ядерных испытаний)</w:t>
      </w:r>
    </w:p>
    <w:bookmarkEnd w:id="168"/>
    <w:p>
      <w:pPr>
        <w:spacing w:after="0"/>
        <w:ind w:left="0"/>
        <w:jc w:val="both"/>
      </w:pPr>
      <w:bookmarkStart w:name="z259" w:id="169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предоставлении дополнительного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Трудового кодекса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социальной защите граждан,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пострадавших вследствие ядерных испытаний на Семипалатинском испытательном ядерном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полигоне":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продолжительностью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 20___года по "__" ________ 20___года;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продолжительностью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 20___года по "__" ________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заявления __________________от "__" _________ 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____________________от "__"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Приказ о переносе (продлении) отпуска</w:t>
      </w:r>
    </w:p>
    <w:bookmarkEnd w:id="170"/>
    <w:p>
      <w:pPr>
        <w:spacing w:after="0"/>
        <w:ind w:left="0"/>
        <w:jc w:val="both"/>
      </w:pPr>
      <w:bookmarkStart w:name="z262" w:id="171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 ____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переносе (продлении)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Перенести (продлить)____________________________________________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оплачиваемый ежегодный трудовой отпуск с "__"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"__" _________ 20___ года в связи с временной нетрудоспособностью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период отпуска с "__" _________ 20___ года по "__"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(либо в связи с отпуском по беременности и родам).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________________________________ и документ,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подтверждающий временную нетрудоспособность.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4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 о переносе (продлении) отпуска</w:t>
      </w:r>
    </w:p>
    <w:bookmarkEnd w:id="172"/>
    <w:p>
      <w:pPr>
        <w:spacing w:after="0"/>
        <w:ind w:left="0"/>
        <w:jc w:val="both"/>
      </w:pPr>
      <w:bookmarkStart w:name="z265" w:id="173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 ____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переносе (продлении)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Перенести (продлить)____________________________________________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оплачиваемый ежегодный трудовой отпуск с "__"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"__" _________ 20___ года в связи с временной нетрудоспособностью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период отпуска с "__" _________ 20___ года по "__"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(либо в связи с отпуском по беременности и родам).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_______________________________ и документ,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подтверждающий временную нетрудоспособность.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Приказ об отзыве из отпуска</w:t>
      </w:r>
    </w:p>
    <w:bookmarkEnd w:id="174"/>
    <w:p>
      <w:pPr>
        <w:spacing w:after="0"/>
        <w:ind w:left="0"/>
        <w:jc w:val="both"/>
      </w:pPr>
      <w:bookmarkStart w:name="z268" w:id="175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отзыве из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54 Закона Республики Казахстан "О государственной службе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 отозвать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(причина производственной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оплачиваемого ежегодного трудового отпуска__________________________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служебная записка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 20__ года №__.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0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Распоряжение (решение) об отзыве из отпуска</w:t>
      </w:r>
    </w:p>
    <w:bookmarkEnd w:id="176"/>
    <w:p>
      <w:pPr>
        <w:spacing w:after="0"/>
        <w:ind w:left="0"/>
        <w:jc w:val="both"/>
      </w:pPr>
      <w:bookmarkStart w:name="z271" w:id="177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отзыве из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 Закона Республики Казахстан 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 отозвать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(причина производственной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оплачиваемого ежегодного трудового отпуска__________________________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служебная записка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 20__ года №__.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предоставлении неиспользованного отпуска (в связи с отзывом)</w:t>
      </w:r>
    </w:p>
    <w:bookmarkEnd w:id="178"/>
    <w:p>
      <w:pPr>
        <w:spacing w:after="0"/>
        <w:ind w:left="0"/>
        <w:jc w:val="both"/>
      </w:pPr>
      <w:bookmarkStart w:name="z274" w:id="179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предоставлении неиспользованного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оставшуюся часть неиспользованного отпуска продолжительностью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 календарных дней с "__" _______ 20___года по "__" ________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заявления __________________ от "__" _________ 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предоставлении неиспользованного отпуска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(в связи с отзывом)</w:t>
      </w:r>
    </w:p>
    <w:bookmarkEnd w:id="180"/>
    <w:p>
      <w:pPr>
        <w:spacing w:after="0"/>
        <w:ind w:left="0"/>
        <w:jc w:val="both"/>
      </w:pPr>
      <w:bookmarkStart w:name="z277" w:id="181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предоставлении неиспользованного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оставшуюся часть неиспользованного отпуска продолжительностью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 календарных дней с "__" _______ 20___года по "__" ________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заявления __________________ от "__" _________ 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9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предоставлении неиспользованного отпуска (в связи с отзывом)</w:t>
      </w:r>
    </w:p>
    <w:bookmarkEnd w:id="182"/>
    <w:p>
      <w:pPr>
        <w:spacing w:after="0"/>
        <w:ind w:left="0"/>
        <w:jc w:val="both"/>
      </w:pPr>
      <w:bookmarkStart w:name="z280" w:id="183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предоставлении неиспользованного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оставшуюся часть неиспользованного отпуска: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продолжительностью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 20___года по "__" ________ 20___года;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продолжительностью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 20___года по "__" ________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заявления ___________________от "__" _________ 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____________________от "__"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предоставлении неиспользованного отпуска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(в связи с отзывом)</w:t>
      </w:r>
    </w:p>
    <w:bookmarkEnd w:id="184"/>
    <w:p>
      <w:pPr>
        <w:spacing w:after="0"/>
        <w:ind w:left="0"/>
        <w:jc w:val="both"/>
      </w:pPr>
      <w:bookmarkStart w:name="z283" w:id="185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предоставлении неиспользованного отпуска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оставшуюся часть неиспользованного отпуска: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продолжительностью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 20___года по "__" ________ 20___года;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продолжительностью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календарных дней с "__" ______ 20___года по "__" ________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заявления ___________________от "__" _________ 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____________________от "__"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Start w:name="z28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2) Основания к документам о предоставлении отпуска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о предоставлении ежегодного трудового отпуска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имеющего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инициалы)</w:t>
            </w:r>
          </w:p>
        </w:tc>
      </w:tr>
    </w:tbl>
    <w:bookmarkStart w:name="z288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188"/>
    <w:p>
      <w:pPr>
        <w:spacing w:after="0"/>
        <w:ind w:left="0"/>
        <w:jc w:val="both"/>
      </w:pPr>
      <w:bookmarkStart w:name="z289" w:id="189"/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мне оплачиваемый ежегодный трудовой отпуск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продолжительностью ___ календарных дней с "___" 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"___" _________ 20___ года за период работы с "___"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"___" ______________ 20__ года с выплатой пособия для оздоровления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 ___ должностных окладов.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            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инициалы)                   (подпись)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(виза непосредственного руководителя)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1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 предоставлении части ежегодного трудового отпуска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имеющего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государственную 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инициалы)</w:t>
            </w:r>
          </w:p>
        </w:tc>
      </w:tr>
    </w:tbl>
    <w:bookmarkStart w:name="z29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191"/>
    <w:p>
      <w:pPr>
        <w:spacing w:after="0"/>
        <w:ind w:left="0"/>
        <w:jc w:val="both"/>
      </w:pPr>
      <w:bookmarkStart w:name="z294" w:id="192"/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мне часть оплачиваемого ежегодного трудового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отпуска продолжительностью ___ календарных дней с "___" 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"___" ____________ 20___ года за период работы с "___"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"___" ___________ 20__ года с выплатой пособия для оздоровления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 ___ должностных окладов.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            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инициалы)                   (подпись)      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(виза непосредственного руководителя)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6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Служебная записка об отзыве из отпуска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имеющего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должность)</w:t>
            </w:r>
          </w:p>
        </w:tc>
      </w:tr>
    </w:tbl>
    <w:bookmarkStart w:name="z29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Служебная записка</w:t>
      </w:r>
    </w:p>
    <w:bookmarkEnd w:id="194"/>
    <w:p>
      <w:pPr>
        <w:spacing w:after="0"/>
        <w:ind w:left="0"/>
        <w:jc w:val="both"/>
      </w:pPr>
      <w:bookmarkStart w:name="z299" w:id="195"/>
      <w:r>
        <w:rPr>
          <w:rFonts w:ascii="Times New Roman"/>
          <w:b w:val="false"/>
          <w:i w:val="false"/>
          <w:color w:val="000000"/>
          <w:sz w:val="28"/>
        </w:rPr>
        <w:t>
      Прошу Вас отозвать ____________________________________________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оплачиваемого ежегодного трудового отпуска с "___"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со служебной необходимостью (или указать причину отзыва из отпуска).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согласие служащего__________________________________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Start w:name="z300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3. Документы о командировании сотрудников</w:t>
      </w:r>
    </w:p>
    <w:bookmarkEnd w:id="196"/>
    <w:bookmarkStart w:name="z301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1) Документы о командировании сотрудников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Приказ о командировании</w:t>
      </w:r>
    </w:p>
    <w:bookmarkEnd w:id="198"/>
    <w:p>
      <w:pPr>
        <w:spacing w:after="0"/>
        <w:ind w:left="0"/>
        <w:jc w:val="both"/>
      </w:pPr>
      <w:bookmarkStart w:name="z304" w:id="199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командировании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Казахстан", постановлениями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22 сентября 2000 года </w:t>
      </w:r>
      <w:r>
        <w:rPr>
          <w:rFonts w:ascii="Times New Roman"/>
          <w:b w:val="false"/>
          <w:i w:val="false"/>
          <w:color w:val="000000"/>
          <w:sz w:val="28"/>
        </w:rPr>
        <w:t>№ 1428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служебных командировках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пределах Республики Казахстан работников государственных учреждений,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за счет средств государственного бюджета,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депутатов Парламента Республики Казахстан" и от 11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утверждении Правил возмещения расходов на служебные командировки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счет бюджетных средств, в том числе в иностранные государства"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Командировать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со служебной необходимостью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(указать цель командировки)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учреждения,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____________ 20___ года по "___" ___________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(вид транспорта)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Возместить суточные в количестве ___ (___) календарных дней,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 по найму жилого помещения в количестве ___ (___) календарных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расходы по проезду ___________________ транспортом по маршруту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письмо от "___" __________ 20__ года №__ (или служебная записка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командировке).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Распоряжение (решение) о командировании</w:t>
      </w:r>
    </w:p>
    <w:bookmarkEnd w:id="200"/>
    <w:p>
      <w:pPr>
        <w:spacing w:after="0"/>
        <w:ind w:left="0"/>
        <w:jc w:val="both"/>
      </w:pPr>
      <w:bookmarkStart w:name="z307" w:id="201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командировании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Казахстан", постановлениями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22 сентября 2000 года </w:t>
      </w:r>
      <w:r>
        <w:rPr>
          <w:rFonts w:ascii="Times New Roman"/>
          <w:b w:val="false"/>
          <w:i w:val="false"/>
          <w:color w:val="000000"/>
          <w:sz w:val="28"/>
        </w:rPr>
        <w:t>№ 1428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служебных командировках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пределах Республики Казахстан работников государственных учреждений,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за счет средств государственного бюджета, а также депутатов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 и от 11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 возмещения расходов на служебные командировки за счет бюджетных средств, в 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числе в иностранные государства":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Командировать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со служебной необходимостью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(указать цель командировки)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учреждения,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____________ 20___ года по "___" ___________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(вид транспорта)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Возместить суточные в количестве ___ (___) календарных дней,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 по найму жилого помещения в количестве ___ (___) календарных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расходы по проезду ___________________ транспортом по маршруту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письмо от "___" __________ 20__ года №__ (или служебная записка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командировке).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Приказ о прикомандировании</w:t>
      </w:r>
    </w:p>
    <w:bookmarkEnd w:id="202"/>
    <w:p>
      <w:pPr>
        <w:spacing w:after="0"/>
        <w:ind w:left="0"/>
        <w:jc w:val="both"/>
      </w:pPr>
      <w:bookmarkStart w:name="z310" w:id="203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прикомандировании государственных служащих к государственным органам,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загранучреждениям Республики Казахстан и иным организациям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Прикомандировать 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целью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цель командировки)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учреждения,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____________ 20___ года по "___" ___________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(вид транспорта)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письмо от "___" __________ 20___ года №__.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2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 прикомандировании</w:t>
      </w:r>
    </w:p>
    <w:bookmarkEnd w:id="204"/>
    <w:p>
      <w:pPr>
        <w:spacing w:after="0"/>
        <w:ind w:left="0"/>
        <w:jc w:val="both"/>
      </w:pPr>
      <w:bookmarkStart w:name="z313" w:id="205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прикомандировании государственных служащих к государственным органам,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загранучреждениям Республики Казахстан и иным организациям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Прикомандировать 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целью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цель командировки)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учреждения,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____________ 20___ года по "___" ___________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(вид транспорта)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письмо от "___" ___________ 20___ года №__.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Start w:name="z314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2) Основания к документам о командировании сотрудников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6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Служебная записка о командировке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фамилия,инициалы)</w:t>
            </w:r>
          </w:p>
        </w:tc>
      </w:tr>
    </w:tbl>
    <w:bookmarkStart w:name="z31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Служебная записка</w:t>
      </w:r>
    </w:p>
    <w:bookmarkEnd w:id="208"/>
    <w:p>
      <w:pPr>
        <w:spacing w:after="0"/>
        <w:ind w:left="0"/>
        <w:jc w:val="both"/>
      </w:pPr>
      <w:bookmarkStart w:name="z319" w:id="209"/>
      <w:r>
        <w:rPr>
          <w:rFonts w:ascii="Times New Roman"/>
          <w:b w:val="false"/>
          <w:i w:val="false"/>
          <w:color w:val="000000"/>
          <w:sz w:val="28"/>
        </w:rPr>
        <w:t>
      Прошу Вас командировать _______________________________________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учреждения,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____________ 20___ года по "___" ___________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целью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цель командировки)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(вид транспорта)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Start w:name="z320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4. Документы по дисциплинарной практике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(дисциплинарные взыскания)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2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Приказ о наложении дисциплинарного взыскания</w:t>
      </w:r>
    </w:p>
    <w:bookmarkEnd w:id="211"/>
    <w:p>
      <w:pPr>
        <w:spacing w:after="0"/>
        <w:ind w:left="0"/>
        <w:jc w:val="both"/>
      </w:pPr>
      <w:bookmarkStart w:name="z323" w:id="212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наложении дисциплинарного 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наложения дисциплинарных взысканий на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 Республики Казахстан, утвержденными Указом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29 декабря 2015 года № 152,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совершение дисциплинарного проступка, выразившегося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наложить на 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дисциплинарное взыскание в виде 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(вид взыскания)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объяснительная _____________________,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Дисциплинарной комиссии (в случае наложения взыскания в виде увольнения, понижения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должности, предупреждения о неполном служебном соответствии либо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несогласия служащего с проступком).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 о наложении дисциплинарного взыскания</w:t>
      </w:r>
    </w:p>
    <w:bookmarkEnd w:id="213"/>
    <w:p>
      <w:pPr>
        <w:spacing w:after="0"/>
        <w:ind w:left="0"/>
        <w:jc w:val="both"/>
      </w:pPr>
      <w:bookmarkStart w:name="z326" w:id="214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наложении дисциплинарного 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наложения дисциплинарных взысканий на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 Республики Казахстан, утвержденными Указом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29 декабря 2015 года № 152: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совершение дисциплинарного проступка, выразившегося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наложить на 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дисциплинарное взыскание в виде 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(вид взыскания)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объяснительная ________________________,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Дисциплинарной комиссии (в случае наложения взыскания в виде увольнения, понижения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должности, предупреждения о неполном служебном соответствии либо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несогласия служащего с проступком).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8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снятии дисциплинарного взыскания</w:t>
      </w:r>
    </w:p>
    <w:bookmarkEnd w:id="215"/>
    <w:p>
      <w:pPr>
        <w:spacing w:after="0"/>
        <w:ind w:left="0"/>
        <w:jc w:val="both"/>
      </w:pPr>
      <w:bookmarkStart w:name="z329" w:id="216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снятии дисциплинарного 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наложения дисциплинарных взысканий на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 Республики Казахстан, утвержденными Указом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29 декабря 2015 года № 152,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Снять дисциплинарное взыскание в виде ______________, наложенное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 от _________года 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(причина снятия дисциплинарного взыскания)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представление 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1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 о снятии дисциплинарного взыскания</w:t>
      </w:r>
    </w:p>
    <w:bookmarkEnd w:id="217"/>
    <w:p>
      <w:pPr>
        <w:spacing w:after="0"/>
        <w:ind w:left="0"/>
        <w:jc w:val="both"/>
      </w:pPr>
      <w:bookmarkStart w:name="z332" w:id="218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снятии дисциплинарного 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наложения дисциплинарных взысканий на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 Республики Казахстан, утвержденными Указом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29 декабря 2015 года № 152: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Снять дисциплинарное взыскание в виде ______________, наложенное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 №___ от _________года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(причина снятия дисциплинарного взыскания)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представление 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4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назначении служебного расследования</w:t>
      </w:r>
    </w:p>
    <w:bookmarkEnd w:id="219"/>
    <w:p>
      <w:pPr>
        <w:spacing w:after="0"/>
        <w:ind w:left="0"/>
        <w:jc w:val="both"/>
      </w:pPr>
      <w:bookmarkStart w:name="z335" w:id="220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 _____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назначении служебного расследования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наложения дисциплинарных взысканий на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 Республики Казахстан, утвержденными Указом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29 декабря 2015 года № 152,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По факту совершения дисциплинарного проступка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комиссией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провести служебное расследование.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Материалы с соответствующим мотивированным заключением представить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рассмотрение дисциплинарной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объяснительная __________________, сведения о совершении проступка.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7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 о назначении служебного расследования</w:t>
      </w:r>
    </w:p>
    <w:bookmarkEnd w:id="221"/>
    <w:p>
      <w:pPr>
        <w:spacing w:after="0"/>
        <w:ind w:left="0"/>
        <w:jc w:val="both"/>
      </w:pPr>
      <w:bookmarkStart w:name="z338" w:id="222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назначении служебного расследования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наложения дисциплинарных взысканий на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 Республики Казахстан, утвержденными Указом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29 декабря 2015 года № 152: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По факту совершения дисциплинарного проступка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комиссией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провести служебное расследование.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Материалы с соответствующим мотивированным заключением представить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рассмотрение дисциплинарной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объяснительная __________________, сведения о совершении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проступка.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Start w:name="z339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5. Документы по поощрению государственного служащего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1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поощрении государственного служащего</w:t>
      </w:r>
    </w:p>
    <w:bookmarkEnd w:id="224"/>
    <w:p>
      <w:pPr>
        <w:spacing w:after="0"/>
        <w:ind w:left="0"/>
        <w:jc w:val="both"/>
      </w:pPr>
      <w:bookmarkStart w:name="z342" w:id="225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поощрении (премировании) государственного служащего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Поощрить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(вид поощрения)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достижения в работе или результаты деятельности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представления, протокол заседания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4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 о поощрении государственного служащего</w:t>
      </w:r>
    </w:p>
    <w:bookmarkEnd w:id="226"/>
    <w:p>
      <w:pPr>
        <w:spacing w:after="0"/>
        <w:ind w:left="0"/>
        <w:jc w:val="both"/>
      </w:pPr>
      <w:bookmarkStart w:name="z345" w:id="227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поощрении (премировании) государственного служащего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Поощрить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(вид поощрения)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достижения в работе или результаты деятельности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представления, протокол заседания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7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Служебная записка о поощрении государственного служащего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руководителя)</w:t>
            </w:r>
          </w:p>
        </w:tc>
      </w:tr>
    </w:tbl>
    <w:bookmarkStart w:name="z349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Служебная записка</w:t>
      </w:r>
    </w:p>
    <w:bookmarkEnd w:id="229"/>
    <w:p>
      <w:pPr>
        <w:spacing w:after="0"/>
        <w:ind w:left="0"/>
        <w:jc w:val="both"/>
      </w:pPr>
      <w:bookmarkStart w:name="z350" w:id="23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работает в данном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государственном органе с 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время прохождения государственной службы показал себя только с положительной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стороны, к возложенным на него должностным обязанностям относится добросовестно.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Также,_________________________________________________________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изложенного,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 за образцовое выполнение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должностных обязанностей (либо безупречную государственную службу, выполнение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заданий особой важности и сложности и за другие достижения в работе),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оценки деятельности прошу поощрить_____________________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(единовременным денежным вознаграждением, объявлением благодарности, награждением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ценным подарком, грамотой, присвоением почетного звания и ведомственными наградами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Start w:name="z351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6. Документы об утверждении штатной структуры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и квалификационных требований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3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Приказ об утверждении штатной численности и структуры</w:t>
      </w:r>
    </w:p>
    <w:bookmarkEnd w:id="232"/>
    <w:p>
      <w:pPr>
        <w:spacing w:after="0"/>
        <w:ind w:left="0"/>
        <w:jc w:val="both"/>
      </w:pPr>
      <w:bookmarkStart w:name="z354" w:id="233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утверждении штатной численности и 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(нормативный правовой акт)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Утвердить прилагаемую штатную численность и структуру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Настоящий приказ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6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об утверждении штатной численности и структуры</w:t>
      </w:r>
    </w:p>
    <w:bookmarkEnd w:id="234"/>
    <w:p>
      <w:pPr>
        <w:spacing w:after="0"/>
        <w:ind w:left="0"/>
        <w:jc w:val="both"/>
      </w:pPr>
      <w:bookmarkStart w:name="z357" w:id="235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утверждении штатной численности и 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________________________________________________: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(нормативный правовой акт)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Утвердить прилагаемую штатную численность и структуру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Настоящее распоряжение (решение)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9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об утверждении квалификационных требований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к административным государственным должностям</w:t>
      </w:r>
    </w:p>
    <w:bookmarkEnd w:id="236"/>
    <w:p>
      <w:pPr>
        <w:spacing w:after="0"/>
        <w:ind w:left="0"/>
        <w:jc w:val="both"/>
      </w:pPr>
      <w:bookmarkStart w:name="z360" w:id="237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утверждении квалификационных требований к административным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должностям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квалификационные требования к административным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должностям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Настоящий приказ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2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об утверждении квалификационных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требований к административным государственным должностям</w:t>
      </w:r>
    </w:p>
    <w:bookmarkEnd w:id="238"/>
    <w:p>
      <w:pPr>
        <w:spacing w:after="0"/>
        <w:ind w:left="0"/>
        <w:jc w:val="both"/>
      </w:pPr>
      <w:bookmarkStart w:name="z363" w:id="239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утверждении квалификационных требований к административным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должностям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квалификационные требования к административным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должностям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Настоящее распоряжение (решение)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Start w:name="z364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7. Документы по основной деятельности</w:t>
      </w:r>
    </w:p>
    <w:bookmarkEnd w:id="240"/>
    <w:bookmarkStart w:name="z365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1) Приказы по основной деятельности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создании дисциплинарной комиссии</w:t>
      </w:r>
    </w:p>
    <w:bookmarkEnd w:id="242"/>
    <w:p>
      <w:pPr>
        <w:spacing w:after="0"/>
        <w:ind w:left="0"/>
        <w:jc w:val="both"/>
      </w:pPr>
      <w:bookmarkStart w:name="z368" w:id="243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создании дисциплинарной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наложения дисциплинарных взысканий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государственных служащих Республики Казахстан, утвержденных Указом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29 декабря 2015 года № 152,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Создать дисциплинарную комиссию 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приказа возложить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Настоящий приказ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0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 о создании дисциплинарной комиссии</w:t>
      </w:r>
    </w:p>
    <w:bookmarkEnd w:id="244"/>
    <w:p>
      <w:pPr>
        <w:spacing w:after="0"/>
        <w:ind w:left="0"/>
        <w:jc w:val="both"/>
      </w:pPr>
      <w:bookmarkStart w:name="z371" w:id="245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создании дисциплинарной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наложения дисциплинарных взысканий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государственных служащих Республики Казахстан, утвержденных Указом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29 декабря 2015 года № 152: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Создать дисциплинарную комиссию 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распоряжения (решения) возложить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Настоящее распоряжение (решение)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3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Приказ о создании конкурсной комиссии</w:t>
      </w:r>
    </w:p>
    <w:bookmarkEnd w:id="246"/>
    <w:p>
      <w:pPr>
        <w:spacing w:after="0"/>
        <w:ind w:left="0"/>
        <w:jc w:val="both"/>
      </w:pPr>
      <w:bookmarkStart w:name="z374" w:id="247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создании конкурсной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Создать конкурсную комиссию 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приказа возложить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Настоящее приказ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6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 создании конкурсной комиссии</w:t>
      </w:r>
    </w:p>
    <w:bookmarkEnd w:id="248"/>
    <w:p>
      <w:pPr>
        <w:spacing w:after="0"/>
        <w:ind w:left="0"/>
        <w:jc w:val="both"/>
      </w:pPr>
      <w:bookmarkStart w:name="z377" w:id="249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создании конкурсной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Создать конкурсную комиссию 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распоряжения (решения) возложить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Настоящее распоряжение (решение)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9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создании аттестационной комиссии</w:t>
      </w:r>
    </w:p>
    <w:bookmarkEnd w:id="250"/>
    <w:p>
      <w:pPr>
        <w:spacing w:after="0"/>
        <w:ind w:left="0"/>
        <w:jc w:val="both"/>
      </w:pPr>
      <w:bookmarkStart w:name="z380" w:id="251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создании аттестационной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"О государственной службе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Создать аттестационную комиссию 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приказа возложить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Настоящий приказ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2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 о создании аттестационной комиссии</w:t>
      </w:r>
    </w:p>
    <w:bookmarkEnd w:id="252"/>
    <w:p>
      <w:pPr>
        <w:spacing w:after="0"/>
        <w:ind w:left="0"/>
        <w:jc w:val="both"/>
      </w:pPr>
      <w:bookmarkStart w:name="z383" w:id="253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создании аттестационной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Создать аттестационную комиссию 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распоряжения (решения) возложить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Настоящее распоряжение (решение)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5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Приказ о направлении на стажировку</w:t>
      </w:r>
    </w:p>
    <w:bookmarkEnd w:id="254"/>
    <w:p>
      <w:pPr>
        <w:spacing w:after="0"/>
        <w:ind w:left="0"/>
        <w:jc w:val="both"/>
      </w:pPr>
      <w:bookmarkStart w:name="z386" w:id="255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направлении на стажировку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Направить 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 для прохождения стажировки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срок с "__" ______ 20___ года по "__" 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приказа возложить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Настоящий приказ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8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 направлении на стажировку</w:t>
      </w:r>
    </w:p>
    <w:bookmarkEnd w:id="256"/>
    <w:p>
      <w:pPr>
        <w:spacing w:after="0"/>
        <w:ind w:left="0"/>
        <w:jc w:val="both"/>
      </w:pPr>
      <w:bookmarkStart w:name="z389" w:id="257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направлении на стажировку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Направить 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 для прохождения стажировки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срок с "__" ______ 20___ года по "__" 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распоряжения (решения) возложить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Настоящее распоряжение (решение)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1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Приказ о закреплении наставников за лицами, впервые принятыми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административные государственные должности</w:t>
      </w:r>
    </w:p>
    <w:bookmarkEnd w:id="258"/>
    <w:p>
      <w:pPr>
        <w:spacing w:after="0"/>
        <w:ind w:left="0"/>
        <w:jc w:val="both"/>
      </w:pPr>
      <w:bookmarkStart w:name="z392" w:id="259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закреплении наставников за лицами, впервые принятыми на административные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государственные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Закрепить за лицами, впервые принятыми на административные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государственные должности в 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следующих наставников с "__" _____ 20__ года по "__" ______ 20__года: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Наставники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служащие, впервые принятые на административные государственные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</w:tr>
    </w:tbl>
    <w:p>
      <w:pPr>
        <w:spacing w:after="0"/>
        <w:ind w:left="0"/>
        <w:jc w:val="both"/>
      </w:pPr>
      <w:bookmarkStart w:name="z409" w:id="268"/>
      <w:r>
        <w:rPr>
          <w:rFonts w:ascii="Times New Roman"/>
          <w:b w:val="false"/>
          <w:i w:val="false"/>
          <w:color w:val="000000"/>
          <w:sz w:val="28"/>
        </w:rPr>
        <w:t>
      2. ___________________________ ознакомить с настоящим приказом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вышеуказанных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Настоящий приказ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1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 закреплении наставников за лицами,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впервые принятыми на административные государственные должности</w:t>
      </w:r>
    </w:p>
    <w:bookmarkEnd w:id="269"/>
    <w:p>
      <w:pPr>
        <w:spacing w:after="0"/>
        <w:ind w:left="0"/>
        <w:jc w:val="both"/>
      </w:pPr>
      <w:bookmarkStart w:name="z412" w:id="270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закреплении наставников за лицами, впервые принятыми на административные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государственные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Закрепить за лицами, впервые принятыми на административные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государственные должности в 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следующих наставников с "__" _____ 20__ года по "__" _____ 20__ года: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Наставники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служащие, впервые принятые на административные государственные должности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</w:tr>
    </w:tbl>
    <w:p>
      <w:pPr>
        <w:spacing w:after="0"/>
        <w:ind w:left="0"/>
        <w:jc w:val="both"/>
      </w:pPr>
      <w:bookmarkStart w:name="z429" w:id="279"/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 ознакомить с настоящим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распоряжением (решением) вышеуказанных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Настоящее распоряжение (решение)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1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создании комиссии по оценке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государственных служащих</w:t>
      </w:r>
    </w:p>
    <w:bookmarkEnd w:id="280"/>
    <w:p>
      <w:pPr>
        <w:spacing w:after="0"/>
        <w:ind w:left="0"/>
        <w:jc w:val="both"/>
      </w:pPr>
      <w:bookmarkStart w:name="z432" w:id="281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 _____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создании комиссии по оценке деятельности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оценки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служащих, утвержденных Указом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29 декабря 2015 года № 152,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Создать комиссию по оценке 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2.Контроль за исполнением настоящего приказа возложить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Настоящий приказ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4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создании комиссии по оценке деятельности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административных государственных служащих</w:t>
      </w:r>
    </w:p>
    <w:bookmarkEnd w:id="282"/>
    <w:p>
      <w:pPr>
        <w:spacing w:after="0"/>
        <w:ind w:left="0"/>
        <w:jc w:val="both"/>
      </w:pPr>
      <w:bookmarkStart w:name="z435" w:id="283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 _____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создании комиссии по оценке деятельности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оценки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служащих, утвержденных Указом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29 декабря 2015 года № 152: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Создать комиссию по оценке 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распоряжения (решения) возложить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Настоящее распоряжение (решение)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7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замене наставника за лицами, впервые принятыми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 административную государственную службу</w:t>
      </w:r>
    </w:p>
    <w:bookmarkEnd w:id="284"/>
    <w:p>
      <w:pPr>
        <w:spacing w:after="0"/>
        <w:ind w:left="0"/>
        <w:jc w:val="both"/>
      </w:pPr>
      <w:bookmarkStart w:name="z438" w:id="285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замене наставника за лицом, впервые принятым на административную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подпунктом 1), 2), 3), 4) (выбрать один из них в зависимости от причины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замены)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условий прохождения испытательного срока и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закрепления наставников, утвержденных приказом Председателя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 делам государственной службы и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21 октября 2016 года № 21,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Заменить 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закрепленного в качестве наставника за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причину замены наставника)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 ознакомить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настоящим приказом вышеуказанных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Настоящий приказ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0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 о замене наставника за лицами, впервые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принятыми на административные государственные должности</w:t>
      </w:r>
    </w:p>
    <w:bookmarkEnd w:id="286"/>
    <w:p>
      <w:pPr>
        <w:spacing w:after="0"/>
        <w:ind w:left="0"/>
        <w:jc w:val="both"/>
      </w:pPr>
      <w:bookmarkStart w:name="z441" w:id="287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замене наставника за лицами, впервые принятыми на административные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государственные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подпунктом 1), 2), 3), 4) (выбрать один из них в зависимости от причины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замены)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условии прохождения испытательного срока и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закрепления наставников, утвержденных приказом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делам государственной службы и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21 октября 2016 года № 21: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Заменить 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закрепленного в качестве наставника за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причину замены наставника)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 ознакомить с настоящим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распоряжением (решением) вышеуказанных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Настоящее распоряжение (решение)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3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Приказ о создании комиссии по установлению трудового стажа</w:t>
      </w:r>
    </w:p>
    <w:bookmarkEnd w:id="288"/>
    <w:p>
      <w:pPr>
        <w:spacing w:after="0"/>
        <w:ind w:left="0"/>
        <w:jc w:val="both"/>
      </w:pPr>
      <w:bookmarkStart w:name="z444" w:id="289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создании комиссии по установлению трудового стажа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исчисления стажа работы государственных служащих,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дающего право на установление должностного оклада, утвержденных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октября 2017 года № 687,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Создать комиссию по установлению трудового стажа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приказа возложить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Настоящий приказ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6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создании комиссии по установлению трудового стажа</w:t>
      </w:r>
    </w:p>
    <w:bookmarkEnd w:id="290"/>
    <w:p>
      <w:pPr>
        <w:spacing w:after="0"/>
        <w:ind w:left="0"/>
        <w:jc w:val="both"/>
      </w:pPr>
      <w:bookmarkStart w:name="z447" w:id="291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создании комиссии по установлению трудового стажа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исчисления стажа работы государственных служащих,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дающего право на установление должностного оклада, утвержденных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30 октября 2017 года № 687: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Создать комиссию по установлению трудового стажа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распоряжения (решения) возложить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Настоящее распоряжение (решение)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9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Протокол заседания комиссии по установлению трудового стажа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ПРОТОКОЛ № 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заседания Комиссии по установлению трудового стажа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административно-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территориальной единицы)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 20__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_____________________, председатель Комиссии (должность)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_________________________________________;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_________________________________________;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_________________________________________;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_______________________, секретарь Комиссии.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</w:tr>
    </w:tbl>
    <w:bookmarkStart w:name="z466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Повестка дня:</w:t>
      </w:r>
    </w:p>
    <w:bookmarkEnd w:id="303"/>
    <w:p>
      <w:pPr>
        <w:spacing w:after="0"/>
        <w:ind w:left="0"/>
        <w:jc w:val="both"/>
      </w:pPr>
      <w:bookmarkStart w:name="z467" w:id="304"/>
      <w:r>
        <w:rPr>
          <w:rFonts w:ascii="Times New Roman"/>
          <w:b w:val="false"/>
          <w:i w:val="false"/>
          <w:color w:val="000000"/>
          <w:sz w:val="28"/>
        </w:rPr>
        <w:t>
      Исчисление стажа работы, дающего право на установление должностного оклада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 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30 октября 2017 года № 687 "Об утверждении Правил исчисления стажа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служащих, дающего право на установление должностного оклада"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 основании документов, подтверждающих трудовую деятельность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служащих, Комиссия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Start w:name="z46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нижеуказанным государственным служащим следующий стаж работы, дающий право на установление должностного оклада: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69" w:id="306"/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структурного подразделения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производить выплату заработной платы вышеуказанным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служащим согласно установленному стажу работы.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комиссии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1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Приказ об утверждении состава комиссии</w:t>
      </w:r>
    </w:p>
    <w:bookmarkEnd w:id="317"/>
    <w:p>
      <w:pPr>
        <w:spacing w:after="0"/>
        <w:ind w:left="0"/>
        <w:jc w:val="both"/>
      </w:pPr>
      <w:bookmarkStart w:name="z482" w:id="318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утверждении состава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нормативного правового акта, пункт, статья)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Создать 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комиссии)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приказа возложить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Настоящий приказ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4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об утверждении состава комиссии</w:t>
      </w:r>
    </w:p>
    <w:bookmarkEnd w:id="319"/>
    <w:p>
      <w:pPr>
        <w:spacing w:after="0"/>
        <w:ind w:left="0"/>
        <w:jc w:val="both"/>
      </w:pPr>
      <w:bookmarkStart w:name="z485" w:id="320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утверждении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_______________________________________________: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нормативного правового акта, пункт, статья)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Создать 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комиссии)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распоряжения (решения) возложить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Настоящее распоряжение (решение)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7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Приказ о проведении аттестации</w:t>
      </w:r>
    </w:p>
    <w:bookmarkEnd w:id="321"/>
    <w:p>
      <w:pPr>
        <w:spacing w:after="0"/>
        <w:ind w:left="0"/>
        <w:jc w:val="both"/>
      </w:pPr>
      <w:bookmarkStart w:name="z488" w:id="322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проведении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Утвердить список государственных служащих, подлежащих аттестации,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график проведения аттестации,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0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 проведении аттестации</w:t>
      </w:r>
    </w:p>
    <w:bookmarkEnd w:id="323"/>
    <w:p>
      <w:pPr>
        <w:spacing w:after="0"/>
        <w:ind w:left="0"/>
        <w:jc w:val="both"/>
      </w:pPr>
      <w:bookmarkStart w:name="z491" w:id="324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проведении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Утвердить список государственных служащих, подлежащих аттестации,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 (решению).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график проведения аттестации,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распоряжению (решению).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распоряжения (решения) возложить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bookmarkStart w:name="z492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2) Приложение к документам об утверждении состава комиссии</w:t>
      </w:r>
    </w:p>
    <w:bookmarkEnd w:id="3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(распоряжению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решению)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 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495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(название комиссии)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_______________________________,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_______________________________,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_______________________________,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</w:tr>
    </w:tbl>
    <w:bookmarkStart w:name="z517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3) Приложения к документу о проведении аттестации</w:t>
      </w:r>
    </w:p>
    <w:bookmarkEnd w:id="3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(распоряжению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решению)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 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519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государственных служащих, подлежащих аттестации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(распоряжению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решению)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 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536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аттестации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7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Прочие документы</w:t>
      </w:r>
    </w:p>
    <w:bookmarkEnd w:id="352"/>
    <w:bookmarkStart w:name="z538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Прочие приказы и распоряжения (решения)</w:t>
      </w:r>
    </w:p>
    <w:bookmarkEnd w:id="3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40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Приказ об оказании материальной помощи</w:t>
      </w:r>
    </w:p>
    <w:bookmarkEnd w:id="354"/>
    <w:p>
      <w:pPr>
        <w:spacing w:after="0"/>
        <w:ind w:left="0"/>
        <w:jc w:val="both"/>
      </w:pPr>
      <w:bookmarkStart w:name="z541" w:id="355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оказании материальной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премирования, оказания материальной помощи и установления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надбавок к должностным окладам работников органов Республики Казахстан за счет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бюджета" от 29 августа 2001 года № 1127,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 оказать материальную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 ________________ за счет экономии средств, предусмотренных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содержание государственного органа на ________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______________________ от "__" ______ 20___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3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об оказании материальной помощи</w:t>
      </w:r>
    </w:p>
    <w:bookmarkEnd w:id="356"/>
    <w:p>
      <w:pPr>
        <w:spacing w:after="0"/>
        <w:ind w:left="0"/>
        <w:jc w:val="both"/>
      </w:pPr>
      <w:bookmarkStart w:name="z544" w:id="357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оказании материальной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премирования, оказания материальной помощи и установления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надбавок к должностным окладам работников органов Республики Казахстан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 государственного бюджета" от 29 августа 2001 года № 1127: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 оказать материальную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 ________________ за счет экономии средств,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содержание государственного органа на ________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______________________ от "__" ______ 20___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46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Приказ об оказании материальной помощи</w:t>
      </w:r>
    </w:p>
    <w:bookmarkEnd w:id="358"/>
    <w:p>
      <w:pPr>
        <w:spacing w:after="0"/>
        <w:ind w:left="0"/>
        <w:jc w:val="both"/>
      </w:pPr>
      <w:bookmarkStart w:name="z547" w:id="359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оказании материальной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выплаты бонусов, оказания материальной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административным государственным служащим, а также установления надбавок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должностным окладам административных государственных служащих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пилотных органов утвержденных постановлением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некоторых вопросах оплаты труда административных государственных служащих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пилотном режиме" от 29 декабря 2017 года № 939,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 оказать материальную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 ___________________ за счет экономии средств, текущих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расходов пилотного органа в течение ____ финансового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______________________ от "__" ______ 20___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9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об оказании материальной помощи</w:t>
      </w:r>
    </w:p>
    <w:bookmarkEnd w:id="360"/>
    <w:p>
      <w:pPr>
        <w:spacing w:after="0"/>
        <w:ind w:left="0"/>
        <w:jc w:val="both"/>
      </w:pPr>
      <w:bookmarkStart w:name="z550" w:id="361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оказании материальной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выплаты бонусов, оказания материальной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административным государственным служащим, а также установления надбавок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должностным окладам административных государственных служащих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пилотных органов утвержденных постановлением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некоторых вопросах оплаты труда административных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пилотном режиме" от 29 декабря 2017 года № 939: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 оказать материальную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 ______________________ за счет экономии средств, текущих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административных расходов пилотного органа в течение ____ финансового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______________________ от "__" ______ 20___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2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Приказ об установлении надбавки</w:t>
      </w:r>
    </w:p>
    <w:bookmarkEnd w:id="362"/>
    <w:p>
      <w:pPr>
        <w:spacing w:after="0"/>
        <w:ind w:left="0"/>
        <w:jc w:val="both"/>
      </w:pPr>
      <w:bookmarkStart w:name="z553" w:id="363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установлении надбавки к должностному окладу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 премирования, оказания материальной помощи и установления надбавок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должностным окладам работников органов Республики Казахстан за счет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бюджета" от 29 августа 2001 года № 1127,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Установить надбавку в размере ________ к должностному окладу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(основание установления надбавки)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служебная записка__________________________________,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 20___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5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об установлении надбавки</w:t>
      </w:r>
    </w:p>
    <w:bookmarkEnd w:id="364"/>
    <w:p>
      <w:pPr>
        <w:spacing w:after="0"/>
        <w:ind w:left="0"/>
        <w:jc w:val="both"/>
      </w:pPr>
      <w:bookmarkStart w:name="z556" w:id="365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установлении надбавки к должностному окладу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Правил премирования, оказания материальной помощи и установления надбавок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должностным окладам работников органов Республики Казахстан за счет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бюджета" от 29 августа 2001 года № 1127: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Установить надбавку в размере __________ к должностному окладу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(основание установления надбавки)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служебная записка__________________________________,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 20___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8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Приказ об установлении надбавки</w:t>
      </w:r>
    </w:p>
    <w:bookmarkEnd w:id="366"/>
    <w:p>
      <w:pPr>
        <w:spacing w:after="0"/>
        <w:ind w:left="0"/>
        <w:jc w:val="both"/>
      </w:pPr>
      <w:bookmarkStart w:name="z559" w:id="367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установлении надбавки к должностному окладу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выплаты бонусов, оказания материальной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административным государственным служащим, а также установления надбавок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должностным окладам административных государственных служащих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пилотных органов утвержденных постановлением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некоторых вопросах оплаты труда административных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пилотном режиме" от 29 декабря 2017 года № 939,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Установить надбавку в размере __________ к должностному окладу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(основание установления надбавки)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служебная записка__________________________________,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 20___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1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об установлении надбавки</w:t>
      </w:r>
    </w:p>
    <w:bookmarkEnd w:id="368"/>
    <w:p>
      <w:pPr>
        <w:spacing w:after="0"/>
        <w:ind w:left="0"/>
        <w:jc w:val="both"/>
      </w:pPr>
      <w:bookmarkStart w:name="z562" w:id="369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установлении надбавки к должностному окладу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выплаты бонусов, оказания материальной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административным государственным служащим, а также установления надбавок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должностным окладам административных государственных служащих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пилотных органов утвержденных постановлением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некоторых вопросах оплаты труда административных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пилотном режиме" от 29 декабря 2017 года № 939: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Установить надбавку в размере __________ к должностному окладу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(основание установления надбавки)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служебная записка__________________________________,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 20___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4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Приказ о сверхурочной работе</w:t>
      </w:r>
    </w:p>
    <w:bookmarkEnd w:id="370"/>
    <w:p>
      <w:pPr>
        <w:spacing w:after="0"/>
        <w:ind w:left="0"/>
        <w:jc w:val="both"/>
      </w:pPr>
      <w:bookmarkStart w:name="z565" w:id="371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сверхурочной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32 Закона Республики Казахстан "О государственной службе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со служебной необходимостью привлечь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сверхурочной работе "__"______ 20___ года с ____ часов по 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выполнять работу по________________________________________.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(характер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служебная записка ______________________ о сверхурочной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работе от "__" ______ 20___ года №__.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7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 сверхурочной работе</w:t>
      </w:r>
    </w:p>
    <w:bookmarkEnd w:id="372"/>
    <w:p>
      <w:pPr>
        <w:spacing w:after="0"/>
        <w:ind w:left="0"/>
        <w:jc w:val="both"/>
      </w:pPr>
      <w:bookmarkStart w:name="z568" w:id="373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сверхурочной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32 Закона Республики Казахстан 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со служебной необходимостью привлечь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сверхурочной работе "__"______ 20___ года с ____ часов по 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выполнять работу по________________________________________.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(характер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служебная записка ______________________ о сверхурочной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работе от "__" ______ 20___ года №__.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0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работе в выходной (праздничный) день</w:t>
      </w:r>
    </w:p>
    <w:bookmarkEnd w:id="374"/>
    <w:p>
      <w:pPr>
        <w:spacing w:after="0"/>
        <w:ind w:left="0"/>
        <w:jc w:val="both"/>
      </w:pPr>
      <w:bookmarkStart w:name="z571" w:id="375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сверхурочной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32 Закона Республики Казахстан "О государственной службе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со служебной необходимостью привлечь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работе в выходной (праздничный) день "__"______ 20___ года с 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 часов выполнять работу по____________________________.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(характер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служебная записка ________________________ о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выходной (праздничный) день от "__" ______ 20___ года №__.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3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 о работе в выходной (праздничный) день</w:t>
      </w:r>
    </w:p>
    <w:bookmarkEnd w:id="376"/>
    <w:p>
      <w:pPr>
        <w:spacing w:after="0"/>
        <w:ind w:left="0"/>
        <w:jc w:val="both"/>
      </w:pPr>
      <w:bookmarkStart w:name="z574" w:id="377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сверхурочной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32 Закона Республики Казахстан 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со служебной необходимостью привлечь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работе в выходной (праздничный) день "__"______ 20___ года с 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 часов выполнять работу по____________________________.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(характер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служебная записка ________________________ о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выходной (праздничный) день от "__" ______ 20___ года №__.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6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предоставлении дня (часов) отдыха за сверхурочную работу</w:t>
      </w:r>
    </w:p>
    <w:bookmarkEnd w:id="378"/>
    <w:p>
      <w:pPr>
        <w:spacing w:after="0"/>
        <w:ind w:left="0"/>
        <w:jc w:val="both"/>
      </w:pPr>
      <w:bookmarkStart w:name="z577" w:id="379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предоставлении дня (часов)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32 Закона Республики Казахстан "О государственной службе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оплачиваемый день (часы) отдыха "__"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(c __ часов по __ часов) за работу в сверхурочное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 20___ года c __ часов по __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_________________от "__" _______ 20___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___________ от "__" _______20__ года № __ "О сверхурочной работе".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9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 о предоставлении дня (часов) отдыха</w:t>
      </w:r>
    </w:p>
    <w:bookmarkEnd w:id="380"/>
    <w:p>
      <w:pPr>
        <w:spacing w:after="0"/>
        <w:ind w:left="0"/>
        <w:jc w:val="both"/>
      </w:pPr>
      <w:bookmarkStart w:name="z580" w:id="381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предоставлении дня (часов)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32 Закона Республики Казахстан 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оплачиваемый день (часы) отдыха "__"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(c __ часов по __ часов) за работу в сверхурочное время "__"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 __ часов по __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_________________от "__" _______ 20___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(решение) _________________ от "__" ________20___ года №___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сверхурочной работе".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2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Приказ о предоставлении дня отдыха за работу в выходной (праздничный) день</w:t>
      </w:r>
    </w:p>
    <w:bookmarkEnd w:id="382"/>
    <w:p>
      <w:pPr>
        <w:spacing w:after="0"/>
        <w:ind w:left="0"/>
        <w:jc w:val="both"/>
      </w:pPr>
      <w:bookmarkStart w:name="z583" w:id="383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предоставлении дня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32 Закона Республики Казахстан "О государственной службе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оплачиваемый день отдыха "__" 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работу в выходной (праздничный) день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_________________от "__" _______ 20___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_________________ от "__" _________20___ года №___ "О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выходной (праздничный) день".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5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предоставлении дня отдыха за работу в выходной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(праздничный) день</w:t>
      </w:r>
    </w:p>
    <w:bookmarkEnd w:id="384"/>
    <w:p>
      <w:pPr>
        <w:spacing w:after="0"/>
        <w:ind w:left="0"/>
        <w:jc w:val="both"/>
      </w:pPr>
      <w:bookmarkStart w:name="z586" w:id="385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предоставлении дня (часов)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32 Закона Республики Казахстан 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оплачиваемый день отдыха "__" _________ 20___ года за работу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выходной (праздничный) день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_________________от "__" _______ 20___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(решение) ________________ от "__" ________20___ года №___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работе в выходной (праздничный) день".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8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Приказ о предоставлении компенсации</w:t>
      </w:r>
    </w:p>
    <w:bookmarkEnd w:id="386"/>
    <w:p>
      <w:pPr>
        <w:spacing w:after="0"/>
        <w:ind w:left="0"/>
        <w:jc w:val="both"/>
      </w:pPr>
      <w:bookmarkStart w:name="z589" w:id="387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предоставлении компенсации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)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32 Закона Республики Казахстан "О государственной службе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компенсацию за сверхурочно отработанное рабочее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(работу в выходной (праздничный) день)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_________________от "__" ________ 20___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________________ от "__" ________ 20___ года №___ "О сверхурочной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работе" ("О работе в выходной (праздничный день)").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1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Распоряжение (решение) о предоставлении компенсации</w:t>
      </w:r>
    </w:p>
    <w:bookmarkEnd w:id="388"/>
    <w:p>
      <w:pPr>
        <w:spacing w:after="0"/>
        <w:ind w:left="0"/>
        <w:jc w:val="both"/>
      </w:pPr>
      <w:bookmarkStart w:name="z592" w:id="389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предоставлении компенсации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)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32 Закона Республики Казахстан "О государственной службе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предоставить компенсацию за сверхурочно отработанное рабочее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(работу в выходной (праздничный) день) "__"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заявление __________________от "__" _________ 20___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(решение) ________________ от "__" ________ 20___ года №___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сверхурочной работе" ("О работе в выходной (праздничный день)").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4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создании Комиссии по ведомственным наградам</w:t>
      </w:r>
    </w:p>
    <w:bookmarkEnd w:id="390"/>
    <w:p>
      <w:pPr>
        <w:spacing w:after="0"/>
        <w:ind w:left="0"/>
        <w:jc w:val="both"/>
      </w:pPr>
      <w:bookmarkStart w:name="z595" w:id="391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создании Комиссии по ведомственной(-ым) награде(-ам)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ведомственной награды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(основание для утверждения состава Комиссии)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Создать Комиссию по ведомственной(-ым) награде(-ам)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ведомственной награды (при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составе, согласно приложению к настоящему приказу.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Настоящий приказ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597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ведомственной(-ым) награде(-ам)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ведомственной награды (при необходимости)</w:t>
      </w:r>
      <w:r>
        <w:br/>
      </w:r>
      <w:r>
        <w:rPr>
          <w:rFonts w:ascii="Times New Roman"/>
          <w:b/>
          <w:i w:val="false"/>
          <w:color w:val="000000"/>
        </w:rPr>
        <w:t>Председатель Комиссии: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занимаемая 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занимаемая 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Комиссии: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занимаемая должность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1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 создании Комиссии по ведомственным наградам</w:t>
      </w:r>
    </w:p>
    <w:bookmarkEnd w:id="395"/>
    <w:p>
      <w:pPr>
        <w:spacing w:after="0"/>
        <w:ind w:left="0"/>
        <w:jc w:val="both"/>
      </w:pPr>
      <w:bookmarkStart w:name="z602" w:id="396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создании Комиссии по ведомственной(-ым) награде(-ам)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ведомственной награды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____________________________________________: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(основание для утверждения состава Комиссии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Создать Комиссию по ведомственной(-ым) награде(-ам)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ведомственной награды (при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составе, согласно приложению к настоящему распоряжению (решению).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Настоящее распоряжение (решение)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(решению)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604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ведомственной(-ым) награде(-ам)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ведомственной награды (при необходимости)</w:t>
      </w:r>
      <w:r>
        <w:br/>
      </w:r>
      <w:r>
        <w:rPr>
          <w:rFonts w:ascii="Times New Roman"/>
          <w:b/>
          <w:i w:val="false"/>
          <w:color w:val="000000"/>
        </w:rPr>
        <w:t>Председатель Комиссии: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занимаемая 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занимаемая 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Комиссии: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занимаемая должность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9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награждении ведомственной наградой</w:t>
      </w:r>
    </w:p>
    <w:bookmarkEnd w:id="401"/>
    <w:p>
      <w:pPr>
        <w:spacing w:after="0"/>
        <w:ind w:left="0"/>
        <w:jc w:val="both"/>
      </w:pPr>
      <w:bookmarkStart w:name="z610" w:id="402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награждении ведомственной(-ыми) наградой(-ами)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ведомственной награды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(основание (полномочия) для принятия правового акта)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Утвердить список лиц для награждения ведомственной наградой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ведомственной награды)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 к настоящему приказу*.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протокол заседания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Комиссии по ведомственным наградам)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 20__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Настоящий приказ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"__"________20___ года №__</w:t>
            </w:r>
          </w:p>
        </w:tc>
      </w:tr>
    </w:tbl>
    <w:bookmarkStart w:name="z612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лиц, награждаемых ведомственной наградой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ведомственной награды)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04"/>
    <w:bookmarkStart w:name="z6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необходимости, одним приказом могут утверждаться списки для награждения различными ведомственными наградами.</w:t>
      </w:r>
    </w:p>
    <w:bookmarkEnd w:id="4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6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 о награждении ведомственной наградой</w:t>
      </w:r>
    </w:p>
    <w:bookmarkEnd w:id="406"/>
    <w:p>
      <w:pPr>
        <w:spacing w:after="0"/>
        <w:ind w:left="0"/>
        <w:jc w:val="both"/>
      </w:pPr>
      <w:bookmarkStart w:name="z617" w:id="407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награждении ведомственной(-ыми) наградой(-ами)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ведомственной награды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_____________________________________________: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(основание (полномочия) для принятия 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Утвердить список лиц для награждения ведомственной наградой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ведомственной награды)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 к настоящему распоряжению (решению)*.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протокол заседания Комиссии 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Комиссии по ведомственным наградам)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 20__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Настоящее распоряжение (решение)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(решению)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"__"________20___ года №__</w:t>
            </w:r>
          </w:p>
        </w:tc>
      </w:tr>
    </w:tbl>
    <w:bookmarkStart w:name="z619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лиц, награждаемых ведомственной наградой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ведомственной награды)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09"/>
    <w:bookmarkStart w:name="z62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необходимости, одним распоряжением (решением) могут утверждаться списки для награждения различными ведомственными наградами.</w:t>
      </w:r>
    </w:p>
    <w:bookmarkEnd w:id="4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3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об утверждении состава совета наставников</w:t>
      </w:r>
    </w:p>
    <w:bookmarkEnd w:id="411"/>
    <w:p>
      <w:pPr>
        <w:spacing w:after="0"/>
        <w:ind w:left="0"/>
        <w:jc w:val="both"/>
      </w:pPr>
      <w:bookmarkStart w:name="z624" w:id="412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утверждении состава Совета наставников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условий прохождения испытательного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порядка закрепления наставников, утвержденных приказом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делам государственной службы и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21 октября 2016 года № 21,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Утвердить Совет наставников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Совет) в составе: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должность, председатель Совета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</w:tr>
    </w:tbl>
    <w:p>
      <w:pPr>
        <w:spacing w:after="0"/>
        <w:ind w:left="0"/>
        <w:jc w:val="both"/>
      </w:pPr>
      <w:bookmarkStart w:name="z625" w:id="413"/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</w:t>
      </w:r>
    </w:p>
    <w:bookmarkEnd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Настоящий приказ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7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Распоряжение (решение) об утверждении состава совета наставников</w:t>
      </w:r>
    </w:p>
    <w:bookmarkEnd w:id="414"/>
    <w:p>
      <w:pPr>
        <w:spacing w:after="0"/>
        <w:ind w:left="0"/>
        <w:jc w:val="both"/>
      </w:pPr>
      <w:bookmarkStart w:name="z628" w:id="415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утверждении состава Совета наставников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условий прохождения испытательного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порядка закрепления наставников, утвержденных приказом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делам государственной службы и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21 октября 2016 года № 21: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Утвердить Совет наставников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Совет) в составе: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должность, председатель Совета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</w:tr>
    </w:tbl>
    <w:p>
      <w:pPr>
        <w:spacing w:after="0"/>
        <w:ind w:left="0"/>
        <w:jc w:val="both"/>
      </w:pPr>
      <w:bookmarkStart w:name="z629" w:id="416"/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распоряжения (решения) возложить на</w:t>
      </w:r>
    </w:p>
    <w:bookmarkEnd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Настоящее распоряжение (решение)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1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направлении на повышение квалификации</w:t>
      </w:r>
    </w:p>
    <w:bookmarkEnd w:id="417"/>
    <w:p>
      <w:pPr>
        <w:spacing w:after="0"/>
        <w:ind w:left="0"/>
        <w:jc w:val="both"/>
      </w:pPr>
      <w:bookmarkStart w:name="z632" w:id="418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№_______</w:t>
      </w:r>
    </w:p>
    <w:bookmarkEnd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направлении на повышение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подготовки, переподготовки и повышения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 государственных служащих, утвержденными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марта 2018 года № 125,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Направить 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образования,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____________ 20___ года по "___" ___________ 20___года на семинар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повышения квалификации по теме 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 тему семинара)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выплатой командировочных расходов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 Основание: план по переподготовке и повышению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20__ год. 2. Настоящий приказ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4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(решение)о направлении на повышение квалификации</w:t>
      </w:r>
    </w:p>
    <w:bookmarkEnd w:id="419"/>
    <w:p>
      <w:pPr>
        <w:spacing w:after="0"/>
        <w:ind w:left="0"/>
        <w:jc w:val="both"/>
      </w:pPr>
      <w:bookmarkStart w:name="z635" w:id="420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№_______</w:t>
      </w:r>
    </w:p>
    <w:bookmarkEnd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направлении на повышение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подготовки, переподготовки и повышения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 государственных служащих, утвержденными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15 марта 2018 года № 125: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Направить 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образования,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____________ 20___ года по "___" ___________ 20___года на семинар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повышения квалификации по теме 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 тему семинара)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выплатой командировочных расходов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 Основание: план по переподготовке и повышению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20__ год. 2. Настоящее распоряжение (решение)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            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7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 направлении на переподготовку</w:t>
      </w:r>
    </w:p>
    <w:bookmarkEnd w:id="421"/>
    <w:p>
      <w:pPr>
        <w:spacing w:after="0"/>
        <w:ind w:left="0"/>
        <w:jc w:val="both"/>
      </w:pPr>
      <w:bookmarkStart w:name="z638" w:id="422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№_______</w:t>
      </w:r>
    </w:p>
    <w:bookmarkEnd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направлении на переподготовку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подготовки, переподготовки и повышения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 государственных служащих, утвержденными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марта 2018 года № 125,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Направить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образования,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____________ 20___ года по "___" _______ 20___года на курсы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переподготовки по теме 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тему курсов переподготовки)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выплатой командировочных расходов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 Основание: план по переподготовке и повышению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20___ год. 2. Настоящий приказ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0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Распоряжение (решение) о направлении на переподготовку</w:t>
      </w:r>
    </w:p>
    <w:bookmarkEnd w:id="423"/>
    <w:p>
      <w:pPr>
        <w:spacing w:after="0"/>
        <w:ind w:left="0"/>
        <w:jc w:val="both"/>
      </w:pPr>
      <w:bookmarkStart w:name="z641" w:id="424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№_______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направлении на переподготовку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подготовки, переподготовки и повышения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 государственных служащих, утвержденными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15 марта 2018 года № 125: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Направить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 образования,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____________ 20___ года по "___" _______ 20___года на курсы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переподготовки по теме 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тему курсов переподготовки)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выплатой командировочных расходов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 Основание: план по переподготовке и повышению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20___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Настоящее распоряжение (решение)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3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Уважаемый (ая)__________________!</w:t>
      </w:r>
    </w:p>
    <w:bookmarkEnd w:id="425"/>
    <w:p>
      <w:pPr>
        <w:spacing w:after="0"/>
        <w:ind w:left="0"/>
        <w:jc w:val="both"/>
      </w:pPr>
      <w:bookmarkStart w:name="z644" w:id="426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уведомляю Вас,</w:t>
      </w:r>
    </w:p>
    <w:bookmarkEnd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в связи с _____________ занимаемая Вами должность будет упразднена.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 (а) 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6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Уважаемый (ая)_________________!</w:t>
      </w:r>
    </w:p>
    <w:bookmarkEnd w:id="427"/>
    <w:p>
      <w:pPr>
        <w:spacing w:after="0"/>
        <w:ind w:left="0"/>
        <w:jc w:val="both"/>
      </w:pPr>
      <w:bookmarkStart w:name="z647" w:id="428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Казахстан" во вновь образованном государственном органе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 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предлагается должность _____________________________ в соответствии с Вашей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 (а) 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9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Уважаемый (ая)________________!</w:t>
      </w:r>
    </w:p>
    <w:bookmarkEnd w:id="429"/>
    <w:p>
      <w:pPr>
        <w:spacing w:after="0"/>
        <w:ind w:left="0"/>
        <w:jc w:val="both"/>
      </w:pPr>
      <w:bookmarkStart w:name="z650" w:id="43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</w:t>
      </w:r>
    </w:p>
    <w:bookmarkEnd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службе Республики Казахстан" во вновь образованном государственном органе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 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предлагается должность _____________________________в соответствии с Вашей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 (а) 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2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Приказ об утверждении Графика прохождения стажировок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государственных служащих</w:t>
      </w:r>
    </w:p>
    <w:bookmarkEnd w:id="431"/>
    <w:p>
      <w:pPr>
        <w:spacing w:after="0"/>
        <w:ind w:left="0"/>
        <w:jc w:val="both"/>
      </w:pPr>
      <w:bookmarkStart w:name="z653" w:id="432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№_______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утверждении Графика прохождения стажировок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стажировок административных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служащих, утвержденных приказом Председателя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 и противодействию коррупции от 20 января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12,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Утвердить прилагаемый График прохождения стажировок на ___ полугодие 20 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Службе управления персоналом организовать стажировку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Настоящий приказ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________20__ года</w:t>
            </w:r>
          </w:p>
        </w:tc>
      </w:tr>
    </w:tbl>
    <w:bookmarkStart w:name="z656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ГРАФИК ПРОХОЖДЕНИЯ СТАЖИРОВОК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на ___ полугодие 20___ года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занимаемой должности с указанием структурного подразделения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(адрес) принимающего государственного органа/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стажировки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стажировки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стажировки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8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Распоряжение (решение) об утверждении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Графика прохождения стажировок государственных служащих</w:t>
      </w:r>
    </w:p>
    <w:bookmarkEnd w:id="434"/>
    <w:p>
      <w:pPr>
        <w:spacing w:after="0"/>
        <w:ind w:left="0"/>
        <w:jc w:val="both"/>
      </w:pPr>
      <w:bookmarkStart w:name="z659" w:id="435"/>
      <w:r>
        <w:rPr>
          <w:rFonts w:ascii="Times New Roman"/>
          <w:b w:val="false"/>
          <w:i w:val="false"/>
          <w:color w:val="000000"/>
          <w:sz w:val="28"/>
        </w:rPr>
        <w:t>
      год, число, месяц №_______</w:t>
      </w:r>
    </w:p>
    <w:bookmarkEnd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утверждении Графика прохождения стажировок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стажировок административных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служащих, утвержденных приказом Председателя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 и противодействию коррупции от 20 января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Утвердить прилагаемый График прохождения стажировок на ___ полугодие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Службе управления персоналом организовать стажировку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Настоящее распоряжение (решение)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(решению)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________20__ года</w:t>
            </w:r>
          </w:p>
        </w:tc>
      </w:tr>
    </w:tbl>
    <w:bookmarkStart w:name="z661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ПРОХОЖДЕНИЯ СТАЖИРОВОК</w:t>
      </w:r>
      <w:r>
        <w:br/>
      </w:r>
      <w:r>
        <w:rPr>
          <w:rFonts w:ascii="Times New Roman"/>
          <w:b/>
          <w:i w:val="false"/>
          <w:color w:val="000000"/>
        </w:rPr>
        <w:t>на ___ полугодие 20___ года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занимаемой должности с указанием структурного подразделения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(адрес) принимающего государственного органа/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стажировки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стажировки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стажировки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2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Основания к прочим документам</w:t>
      </w:r>
    </w:p>
    <w:bookmarkEnd w:id="4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4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 о материальной помощи</w:t>
      </w:r>
    </w:p>
    <w:bookmarkEnd w:id="4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имеющего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</w:tbl>
    <w:bookmarkStart w:name="z666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439"/>
    <w:p>
      <w:pPr>
        <w:spacing w:after="0"/>
        <w:ind w:left="0"/>
        <w:jc w:val="both"/>
      </w:pPr>
      <w:bookmarkStart w:name="z667" w:id="440"/>
      <w:r>
        <w:rPr>
          <w:rFonts w:ascii="Times New Roman"/>
          <w:b w:val="false"/>
          <w:i w:val="false"/>
          <w:color w:val="000000"/>
          <w:sz w:val="28"/>
        </w:rPr>
        <w:t>
      В связи ________________ прошу оказать мне материальную помощь.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            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                  (подпись)            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9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Служебная записка о сверхурочной работе</w:t>
      </w:r>
    </w:p>
    <w:bookmarkEnd w:id="4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имеющего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должность)</w:t>
            </w:r>
          </w:p>
        </w:tc>
      </w:tr>
    </w:tbl>
    <w:bookmarkStart w:name="z671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Служебная записка</w:t>
      </w:r>
    </w:p>
    <w:bookmarkEnd w:id="442"/>
    <w:p>
      <w:pPr>
        <w:spacing w:after="0"/>
        <w:ind w:left="0"/>
        <w:jc w:val="both"/>
      </w:pPr>
      <w:bookmarkStart w:name="z672" w:id="443"/>
      <w:r>
        <w:rPr>
          <w:rFonts w:ascii="Times New Roman"/>
          <w:b w:val="false"/>
          <w:i w:val="false"/>
          <w:color w:val="000000"/>
          <w:sz w:val="28"/>
        </w:rPr>
        <w:t>
      В связи со служебной необходимостью ___________________________</w:t>
      </w:r>
    </w:p>
    <w:bookmarkEnd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32 Закона Республики Казахстан "О государственной службе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привлечь к сверхурочной работе "___"_________ ____ года с 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Согласие (заявление) служащего на сверхурочную работу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________20___ года прилагается.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4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Служебная записка о работе в выходной (праздничный) день</w:t>
      </w:r>
    </w:p>
    <w:bookmarkEnd w:id="4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имеющего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должность)</w:t>
            </w:r>
          </w:p>
        </w:tc>
      </w:tr>
    </w:tbl>
    <w:bookmarkStart w:name="z676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Служебная записка</w:t>
      </w:r>
    </w:p>
    <w:bookmarkEnd w:id="445"/>
    <w:p>
      <w:pPr>
        <w:spacing w:after="0"/>
        <w:ind w:left="0"/>
        <w:jc w:val="both"/>
      </w:pPr>
      <w:bookmarkStart w:name="z677" w:id="446"/>
      <w:r>
        <w:rPr>
          <w:rFonts w:ascii="Times New Roman"/>
          <w:b w:val="false"/>
          <w:i w:val="false"/>
          <w:color w:val="000000"/>
          <w:sz w:val="28"/>
        </w:rPr>
        <w:t>
      В связи со служебной необходимостью ___________________________</w:t>
      </w:r>
    </w:p>
    <w:bookmarkEnd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32 Закона Республики Казахстан "О государственной службе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привлечь к работе в выходной (праздничный) день "___"_________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 часов по 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Согласие (заявление) служащего на работу в выходный (праздничный)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________20___ года прилагается.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9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Согласие служащего на сверхурочную работу</w:t>
      </w:r>
    </w:p>
    <w:bookmarkEnd w:id="4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имеющего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 служащего)</w:t>
            </w:r>
          </w:p>
        </w:tc>
      </w:tr>
    </w:tbl>
    <w:bookmarkStart w:name="z681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Согласие</w:t>
      </w:r>
    </w:p>
    <w:bookmarkEnd w:id="448"/>
    <w:p>
      <w:pPr>
        <w:spacing w:after="0"/>
        <w:ind w:left="0"/>
        <w:jc w:val="both"/>
      </w:pPr>
      <w:bookmarkStart w:name="z682" w:id="449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_______________________________________________, не возражаю</w:t>
      </w:r>
    </w:p>
    <w:bookmarkEnd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выйти на работу в сверхурочное время "__" _______ 20__года с __ часов по 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            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                  (подпись)            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4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Согласие служащего на работу в выходной (праздничный день)</w:t>
      </w:r>
    </w:p>
    <w:bookmarkEnd w:id="4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или 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имеющего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на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 служащего)</w:t>
            </w:r>
          </w:p>
        </w:tc>
      </w:tr>
    </w:tbl>
    <w:bookmarkStart w:name="z686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Согласие</w:t>
      </w:r>
    </w:p>
    <w:bookmarkEnd w:id="451"/>
    <w:p>
      <w:pPr>
        <w:spacing w:after="0"/>
        <w:ind w:left="0"/>
        <w:jc w:val="both"/>
      </w:pPr>
      <w:bookmarkStart w:name="z687" w:id="452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_______________________________________________, не возражаю</w:t>
      </w:r>
    </w:p>
    <w:bookmarkEnd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выйти на работу в выходной (праздничный) день "__" _______ 20__года с 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__ часов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32 Закона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            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                  (подпись)            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 противодействию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2017 года 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программам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служащих, кандидатов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должностей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692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Заключение по результату тестирования на оценку личных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качеств кандидата на должность корпуса "Б"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тестируемого: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54"/>
          <w:p>
            <w:pPr>
              <w:spacing w:after="20"/>
              <w:ind w:left="20"/>
              <w:jc w:val="both"/>
            </w:pPr>
          </w:p>
          <w:bookmarkEnd w:id="45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55700" cy="148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тестирования: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55"/>
          <w:p>
            <w:pPr>
              <w:spacing w:after="20"/>
              <w:ind w:left="20"/>
              <w:jc w:val="both"/>
            </w:pPr>
          </w:p>
          <w:bookmarkEnd w:id="45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22600" cy="1168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0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ИИН: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ответов: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 и его информирование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6" w:id="457"/>
      <w:r>
        <w:rPr>
          <w:rFonts w:ascii="Times New Roman"/>
          <w:b w:val="false"/>
          <w:i w:val="false"/>
          <w:color w:val="000000"/>
          <w:sz w:val="28"/>
        </w:rPr>
        <w:t>
      Подпись оператора тестирования: _______________________________</w:t>
      </w:r>
    </w:p>
    <w:bookmarkEnd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"____" _______________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Председателя Агентства РК по делам государственной службы от 04.04.2023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