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19c1" w14:textId="de51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мерах пожарной безопасности в Воооруженных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обороны Республики Казахстан от 27 мая 2019 года № 378. Зарегистрирован в Министерстве юстиции Республики Казахстан 29 мая 2019 года № 18744. Утратил силу приказом Министра обороны Республики Казахстан от 10 февраля 2023 года № 97.</w:t>
      </w:r>
    </w:p>
    <w:p>
      <w:pPr>
        <w:spacing w:after="0"/>
        <w:ind w:left="0"/>
        <w:jc w:val="both"/>
      </w:pPr>
      <w:r>
        <w:rPr>
          <w:rFonts w:ascii="Times New Roman"/>
          <w:b w:val="false"/>
          <w:i w:val="false"/>
          <w:color w:val="ff0000"/>
          <w:sz w:val="28"/>
        </w:rPr>
        <w:t xml:space="preserve">
      Сноска. Утратил силу приказом Министра обороны РК от 10.02.2023 </w:t>
      </w:r>
      <w:r>
        <w:rPr>
          <w:rFonts w:ascii="Times New Roman"/>
          <w:b w:val="false"/>
          <w:i w:val="false"/>
          <w:color w:val="ff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19-56)</w:t>
      </w:r>
      <w:r>
        <w:rPr>
          <w:rFonts w:ascii="Times New Roman"/>
          <w:b w:val="false"/>
          <w:i w:val="false"/>
          <w:color w:val="000000"/>
          <w:sz w:val="28"/>
        </w:rPr>
        <w:t xml:space="preserve"> пункта 21 Положения о Министерстве обороны Республики Казахстан, утвержденного постановлением Правительства Республики Казахстан от 16 августа 2001 года № 1074,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мерах пожарной безопасности в Вооруженных Силах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Начальнику Тыла и вооружения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регистрацию настоящей инструкции в Реестре государственной регистрации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пункта 2 настоящего приказа в течение десяти календарных дней со дня государственной регистрации.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 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2019 года № 378</w:t>
            </w:r>
          </w:p>
        </w:tc>
      </w:tr>
    </w:tbl>
    <w:bookmarkStart w:name="z17" w:id="11"/>
    <w:p>
      <w:pPr>
        <w:spacing w:after="0"/>
        <w:ind w:left="0"/>
        <w:jc w:val="left"/>
      </w:pPr>
      <w:r>
        <w:rPr>
          <w:rFonts w:ascii="Times New Roman"/>
          <w:b/>
          <w:i w:val="false"/>
          <w:color w:val="000000"/>
        </w:rPr>
        <w:t xml:space="preserve"> Инструкция о мерах пожарной безопасности в Вооруженных Силах Республики Казахстан</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Инструкция о мерах пожарной безопасности в Вооруженных Силах Республики Казахстан (далее – Инструкция) детализирует меры пожарной безопасности в Вооруженных Силах Республики Казахстан (далее – ВС РК).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К мерам пожарной безопасности относится:</w:t>
      </w:r>
    </w:p>
    <w:bookmarkEnd w:id="14"/>
    <w:bookmarkStart w:name="z21" w:id="15"/>
    <w:p>
      <w:pPr>
        <w:spacing w:after="0"/>
        <w:ind w:left="0"/>
        <w:jc w:val="both"/>
      </w:pPr>
      <w:r>
        <w:rPr>
          <w:rFonts w:ascii="Times New Roman"/>
          <w:b w:val="false"/>
          <w:i w:val="false"/>
          <w:color w:val="000000"/>
          <w:sz w:val="28"/>
        </w:rPr>
        <w:t>
      1) организация службы противопожарной защиты (пожарный наряд, несение пожарно-постовой службы, команды противопожарной защиты (пожарные расчеты), обеспечение имуществом противопожарной защиты);</w:t>
      </w:r>
    </w:p>
    <w:bookmarkEnd w:id="15"/>
    <w:bookmarkStart w:name="z22" w:id="16"/>
    <w:p>
      <w:pPr>
        <w:spacing w:after="0"/>
        <w:ind w:left="0"/>
        <w:jc w:val="both"/>
      </w:pPr>
      <w:r>
        <w:rPr>
          <w:rFonts w:ascii="Times New Roman"/>
          <w:b w:val="false"/>
          <w:i w:val="false"/>
          <w:color w:val="000000"/>
          <w:sz w:val="28"/>
        </w:rPr>
        <w:t>
      2) организация пожарно-профилактической работы (проведение пожарно-профилактической работы, пожарно-профилактическая подготовка личного состава, пожарно-техническое обследование состояния противопожарной защиты воинских частей (учреждений), меры пожарной безопасности на объектах).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Основные понятия, используемые в настоящей Инструкции:</w:t>
      </w:r>
    </w:p>
    <w:bookmarkEnd w:id="17"/>
    <w:bookmarkStart w:name="z24" w:id="18"/>
    <w:p>
      <w:pPr>
        <w:spacing w:after="0"/>
        <w:ind w:left="0"/>
        <w:jc w:val="both"/>
      </w:pPr>
      <w:r>
        <w:rPr>
          <w:rFonts w:ascii="Times New Roman"/>
          <w:b w:val="false"/>
          <w:i w:val="false"/>
          <w:color w:val="000000"/>
          <w:sz w:val="28"/>
        </w:rPr>
        <w:t>
      1) противопожарная защита ВС РК – комплекс мероприятий, включающий прогнозирование и анализ пожарной опасности, проведение пожарно-профилактических мероприятий, внедрение технических средств обнаружения и тушения пожаров, создание условий для защиты и безопасной эвакуации людей, вооружения, военной техники и военного имущества;</w:t>
      </w:r>
    </w:p>
    <w:bookmarkEnd w:id="18"/>
    <w:bookmarkStart w:name="z25" w:id="19"/>
    <w:p>
      <w:pPr>
        <w:spacing w:after="0"/>
        <w:ind w:left="0"/>
        <w:jc w:val="both"/>
      </w:pPr>
      <w:r>
        <w:rPr>
          <w:rFonts w:ascii="Times New Roman"/>
          <w:b w:val="false"/>
          <w:i w:val="false"/>
          <w:color w:val="000000"/>
          <w:sz w:val="28"/>
        </w:rPr>
        <w:t>
      2) пожарная профилактика – комплекс организационных и технических мероприятий, направленных на обеспечение безопасности людей, предотвращение пожара, ограничение его распространения, а также на создание условий для успешного тушения пожара;</w:t>
      </w:r>
    </w:p>
    <w:bookmarkEnd w:id="19"/>
    <w:bookmarkStart w:name="z26" w:id="20"/>
    <w:p>
      <w:pPr>
        <w:spacing w:after="0"/>
        <w:ind w:left="0"/>
        <w:jc w:val="both"/>
      </w:pPr>
      <w:r>
        <w:rPr>
          <w:rFonts w:ascii="Times New Roman"/>
          <w:b w:val="false"/>
          <w:i w:val="false"/>
          <w:color w:val="000000"/>
          <w:sz w:val="28"/>
        </w:rPr>
        <w:t xml:space="preserve">
      3) пожарный пост – место или участок, предназначенный для организации противопожарной защиты. </w:t>
      </w:r>
    </w:p>
    <w:bookmarkEnd w:id="20"/>
    <w:bookmarkStart w:name="z27" w:id="21"/>
    <w:p>
      <w:pPr>
        <w:spacing w:after="0"/>
        <w:ind w:left="0"/>
        <w:jc w:val="both"/>
      </w:pPr>
      <w:r>
        <w:rPr>
          <w:rFonts w:ascii="Times New Roman"/>
          <w:b w:val="false"/>
          <w:i w:val="false"/>
          <w:color w:val="000000"/>
          <w:sz w:val="28"/>
        </w:rPr>
        <w:t>
      4) орган пожарного контроля – служба противопожарной защиты ВС РК, видов, родов войск, региональных командований и гарнизонов.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Глава 2. Организация службы противопожарной защиты и меры пожарной безопасности</w:t>
      </w:r>
    </w:p>
    <w:bookmarkEnd w:id="22"/>
    <w:bookmarkStart w:name="z29" w:id="23"/>
    <w:p>
      <w:pPr>
        <w:spacing w:after="0"/>
        <w:ind w:left="0"/>
        <w:jc w:val="left"/>
      </w:pPr>
      <w:r>
        <w:rPr>
          <w:rFonts w:ascii="Times New Roman"/>
          <w:b/>
          <w:i w:val="false"/>
          <w:color w:val="000000"/>
        </w:rPr>
        <w:t xml:space="preserve"> Параграф 1. Организация служб противопожарной защиты Вооруженных Сил Республики Казахстан</w:t>
      </w:r>
    </w:p>
    <w:bookmarkEnd w:id="23"/>
    <w:bookmarkStart w:name="z30" w:id="24"/>
    <w:p>
      <w:pPr>
        <w:spacing w:after="0"/>
        <w:ind w:left="0"/>
        <w:jc w:val="both"/>
      </w:pPr>
      <w:r>
        <w:rPr>
          <w:rFonts w:ascii="Times New Roman"/>
          <w:b w:val="false"/>
          <w:i w:val="false"/>
          <w:color w:val="000000"/>
          <w:sz w:val="28"/>
        </w:rPr>
        <w:t xml:space="preserve">
      4. Для обеспечения мер пожарной безопасности объектов воинской части (учреждения) и создания безопасных условий для личного состава командир части (начальник учреждения) организует своевременное проведение противопожарных мероприятий по изучению личным составом воинских частей и учреждений требований пожарной безопасности, указанных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октября 2014 года № 1077 "Об утверждении Правил пожарной безопасности" (далее – ППБ).</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5. Должностные лица службы противопожарной защиты и суточный наряд воинской части (учреждения) осуществляют контроль за выполнением личным составом требований ППБ, в случае возникновения пожара незамедлительно сообщают в территориальные подразделения уполномоченного органа в сфере гражданской защиты.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6. Служба противопожарной защиты в воинских частях и учреждениях (гарнизонах) осуществляется:</w:t>
      </w:r>
    </w:p>
    <w:bookmarkEnd w:id="26"/>
    <w:bookmarkStart w:name="z33" w:id="27"/>
    <w:p>
      <w:pPr>
        <w:spacing w:after="0"/>
        <w:ind w:left="0"/>
        <w:jc w:val="both"/>
      </w:pPr>
      <w:r>
        <w:rPr>
          <w:rFonts w:ascii="Times New Roman"/>
          <w:b w:val="false"/>
          <w:i w:val="false"/>
          <w:color w:val="000000"/>
          <w:sz w:val="28"/>
        </w:rPr>
        <w:t>
      1) штатными командами противопожарной защиты;</w:t>
      </w:r>
    </w:p>
    <w:bookmarkEnd w:id="27"/>
    <w:bookmarkStart w:name="z34" w:id="28"/>
    <w:p>
      <w:pPr>
        <w:spacing w:after="0"/>
        <w:ind w:left="0"/>
        <w:jc w:val="both"/>
      </w:pPr>
      <w:r>
        <w:rPr>
          <w:rFonts w:ascii="Times New Roman"/>
          <w:b w:val="false"/>
          <w:i w:val="false"/>
          <w:color w:val="000000"/>
          <w:sz w:val="28"/>
        </w:rPr>
        <w:t>
      2) нештатными пожарными командами.</w:t>
      </w:r>
    </w:p>
    <w:bookmarkEnd w:id="28"/>
    <w:bookmarkStart w:name="z35" w:id="29"/>
    <w:p>
      <w:pPr>
        <w:spacing w:after="0"/>
        <w:ind w:left="0"/>
        <w:jc w:val="both"/>
      </w:pPr>
      <w:r>
        <w:rPr>
          <w:rFonts w:ascii="Times New Roman"/>
          <w:b w:val="false"/>
          <w:i w:val="false"/>
          <w:color w:val="000000"/>
          <w:sz w:val="28"/>
        </w:rPr>
        <w:t>
      7. Личный состав штатных команд противопожарной защиты, нештатных пожарных команд и расчетов, освобождаются от нарядов, работ, не связанных с несением службы противопожарной защиты.</w:t>
      </w:r>
    </w:p>
    <w:bookmarkEnd w:id="29"/>
    <w:bookmarkStart w:name="z36" w:id="30"/>
    <w:p>
      <w:pPr>
        <w:spacing w:after="0"/>
        <w:ind w:left="0"/>
        <w:jc w:val="both"/>
      </w:pPr>
      <w:r>
        <w:rPr>
          <w:rFonts w:ascii="Times New Roman"/>
          <w:b w:val="false"/>
          <w:i w:val="false"/>
          <w:color w:val="000000"/>
          <w:sz w:val="28"/>
        </w:rPr>
        <w:t>
      8. Использование пожарной техники (мотопомп), оборудования и инструмента не по прямому назначению, а также размещение в зданиях пожарных депо лиц, подразделений и технику, не имеющих отношения к службе противопожарной защиты не допускается.</w:t>
      </w:r>
    </w:p>
    <w:bookmarkEnd w:id="30"/>
    <w:bookmarkStart w:name="z37" w:id="31"/>
    <w:p>
      <w:pPr>
        <w:spacing w:after="0"/>
        <w:ind w:left="0"/>
        <w:jc w:val="left"/>
      </w:pPr>
      <w:r>
        <w:rPr>
          <w:rFonts w:ascii="Times New Roman"/>
          <w:b/>
          <w:i w:val="false"/>
          <w:color w:val="000000"/>
        </w:rPr>
        <w:t xml:space="preserve"> Параграф 2. Пожарный наряд</w:t>
      </w:r>
    </w:p>
    <w:bookmarkEnd w:id="31"/>
    <w:bookmarkStart w:name="z38" w:id="32"/>
    <w:p>
      <w:pPr>
        <w:spacing w:after="0"/>
        <w:ind w:left="0"/>
        <w:jc w:val="both"/>
      </w:pPr>
      <w:r>
        <w:rPr>
          <w:rFonts w:ascii="Times New Roman"/>
          <w:b w:val="false"/>
          <w:i w:val="false"/>
          <w:color w:val="000000"/>
          <w:sz w:val="28"/>
        </w:rPr>
        <w:t>
      9. Для несения службы по предупреждению и тушению пожаров, а также проведения первоочередных аварийно-спасательных работ из состава команды противопожарной защиты ежедневно назначается суточный пожарный наряд. Остальной личный состав составляет резерв команды противопожарной защиты.</w:t>
      </w:r>
    </w:p>
    <w:bookmarkEnd w:id="32"/>
    <w:bookmarkStart w:name="z39" w:id="33"/>
    <w:p>
      <w:pPr>
        <w:spacing w:after="0"/>
        <w:ind w:left="0"/>
        <w:jc w:val="both"/>
      </w:pPr>
      <w:r>
        <w:rPr>
          <w:rFonts w:ascii="Times New Roman"/>
          <w:b w:val="false"/>
          <w:i w:val="false"/>
          <w:color w:val="000000"/>
          <w:sz w:val="28"/>
        </w:rPr>
        <w:t xml:space="preserve">
      10. Несение службы пожарным нарядом является выполнением боевой задачи и требует от личного состава точного соблюдения требований Устава внутренней службы Вооруженных Сил, других войск и воинских формировании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УВС) и настоящей Инструкции.</w:t>
      </w:r>
    </w:p>
    <w:bookmarkEnd w:id="33"/>
    <w:bookmarkStart w:name="z40" w:id="34"/>
    <w:p>
      <w:pPr>
        <w:spacing w:after="0"/>
        <w:ind w:left="0"/>
        <w:jc w:val="both"/>
      </w:pPr>
      <w:r>
        <w:rPr>
          <w:rFonts w:ascii="Times New Roman"/>
          <w:b w:val="false"/>
          <w:i w:val="false"/>
          <w:color w:val="000000"/>
          <w:sz w:val="28"/>
        </w:rPr>
        <w:t>
      Состав наряда определяется в зависимости от численности личного состава команды противопожарной защиты и наличия пожарных автомобилей.</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11. В состав суточного пожарного наряда назначаются:</w:t>
      </w:r>
    </w:p>
    <w:bookmarkEnd w:id="35"/>
    <w:bookmarkStart w:name="z42" w:id="36"/>
    <w:p>
      <w:pPr>
        <w:spacing w:after="0"/>
        <w:ind w:left="0"/>
        <w:jc w:val="both"/>
      </w:pPr>
      <w:r>
        <w:rPr>
          <w:rFonts w:ascii="Times New Roman"/>
          <w:b w:val="false"/>
          <w:i w:val="false"/>
          <w:color w:val="000000"/>
          <w:sz w:val="28"/>
        </w:rPr>
        <w:t>
      1) начальник наряда;</w:t>
      </w:r>
    </w:p>
    <w:bookmarkEnd w:id="36"/>
    <w:bookmarkStart w:name="z43" w:id="37"/>
    <w:p>
      <w:pPr>
        <w:spacing w:after="0"/>
        <w:ind w:left="0"/>
        <w:jc w:val="both"/>
      </w:pPr>
      <w:r>
        <w:rPr>
          <w:rFonts w:ascii="Times New Roman"/>
          <w:b w:val="false"/>
          <w:i w:val="false"/>
          <w:color w:val="000000"/>
          <w:sz w:val="28"/>
        </w:rPr>
        <w:t>
      2) водители (мотористы);</w:t>
      </w:r>
    </w:p>
    <w:bookmarkEnd w:id="37"/>
    <w:bookmarkStart w:name="z44" w:id="38"/>
    <w:p>
      <w:pPr>
        <w:spacing w:after="0"/>
        <w:ind w:left="0"/>
        <w:jc w:val="both"/>
      </w:pPr>
      <w:r>
        <w:rPr>
          <w:rFonts w:ascii="Times New Roman"/>
          <w:b w:val="false"/>
          <w:i w:val="false"/>
          <w:color w:val="000000"/>
          <w:sz w:val="28"/>
        </w:rPr>
        <w:t>
      3) пожарный (пожарный – спасатель) из расчета по количеству имеющихся на вооружении специальных и переоборудованных пожарных машин, автомобилей (мотопомп), а также техники предназначенной для выполнения первоочередных спасательных работ;</w:t>
      </w:r>
    </w:p>
    <w:bookmarkEnd w:id="38"/>
    <w:bookmarkStart w:name="z45" w:id="39"/>
    <w:p>
      <w:pPr>
        <w:spacing w:after="0"/>
        <w:ind w:left="0"/>
        <w:jc w:val="both"/>
      </w:pPr>
      <w:r>
        <w:rPr>
          <w:rFonts w:ascii="Times New Roman"/>
          <w:b w:val="false"/>
          <w:i w:val="false"/>
          <w:color w:val="000000"/>
          <w:sz w:val="28"/>
        </w:rPr>
        <w:t>
      4) постовые по количеству пожарных постов.</w:t>
      </w:r>
    </w:p>
    <w:bookmarkEnd w:id="39"/>
    <w:bookmarkStart w:name="z46" w:id="40"/>
    <w:p>
      <w:pPr>
        <w:spacing w:after="0"/>
        <w:ind w:left="0"/>
        <w:jc w:val="both"/>
      </w:pPr>
      <w:r>
        <w:rPr>
          <w:rFonts w:ascii="Times New Roman"/>
          <w:b w:val="false"/>
          <w:i w:val="false"/>
          <w:color w:val="000000"/>
          <w:sz w:val="28"/>
        </w:rPr>
        <w:t>
      12. В дни государственных праздников и проведения на территории охраняемых объектов (арсеналах, базах, складах) массовых погрузочно-разгрузочных работ, связанных с повышенной пожарной опасностью по решению командира воинской части (начальника учреждения) производится увеличение численности суточного пожарного наряда за счет резерва команды противопожарной защиты или других подразделений воинской части (учреждения) в целях усиления противопожарной защиты.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left"/>
      </w:pPr>
      <w:r>
        <w:rPr>
          <w:rFonts w:ascii="Times New Roman"/>
          <w:b/>
          <w:i w:val="false"/>
          <w:color w:val="000000"/>
        </w:rPr>
        <w:t xml:space="preserve"> Параграф 3. Несение пожарно-постовой службы</w:t>
      </w:r>
    </w:p>
    <w:bookmarkEnd w:id="41"/>
    <w:bookmarkStart w:name="z48" w:id="42"/>
    <w:p>
      <w:pPr>
        <w:spacing w:after="0"/>
        <w:ind w:left="0"/>
        <w:jc w:val="both"/>
      </w:pPr>
      <w:r>
        <w:rPr>
          <w:rFonts w:ascii="Times New Roman"/>
          <w:b w:val="false"/>
          <w:i w:val="false"/>
          <w:color w:val="000000"/>
          <w:sz w:val="28"/>
        </w:rPr>
        <w:t>
      13. Пожарные посты выставляются при проведении работ на наиболее пожароопасных объектах, во время грозы.</w:t>
      </w:r>
    </w:p>
    <w:bookmarkEnd w:id="42"/>
    <w:bookmarkStart w:name="z49" w:id="43"/>
    <w:p>
      <w:pPr>
        <w:spacing w:after="0"/>
        <w:ind w:left="0"/>
        <w:jc w:val="both"/>
      </w:pPr>
      <w:r>
        <w:rPr>
          <w:rFonts w:ascii="Times New Roman"/>
          <w:b w:val="false"/>
          <w:i w:val="false"/>
          <w:color w:val="000000"/>
          <w:sz w:val="28"/>
        </w:rPr>
        <w:t>
      14. Для обеспечения противопожарной защиты при проведении на охраняемых объектах огнеопасных, массовых погрузочно-разгрузочных и регламентных работ, заправке и пусках ракет, полетах самолетов (вертолетов) выделяется боевой расчет на пожарном автомобиле.</w:t>
      </w:r>
    </w:p>
    <w:bookmarkEnd w:id="43"/>
    <w:bookmarkStart w:name="z50" w:id="44"/>
    <w:p>
      <w:pPr>
        <w:spacing w:after="0"/>
        <w:ind w:left="0"/>
        <w:jc w:val="both"/>
      </w:pPr>
      <w:r>
        <w:rPr>
          <w:rFonts w:ascii="Times New Roman"/>
          <w:b w:val="false"/>
          <w:i w:val="false"/>
          <w:color w:val="000000"/>
          <w:sz w:val="28"/>
        </w:rPr>
        <w:t>
      15. В команде противопожарной защиты остается боеспособный резерв и устанавливается телефонная связь (радиосвязь) с местом проведения работ.</w:t>
      </w:r>
    </w:p>
    <w:bookmarkEnd w:id="44"/>
    <w:bookmarkStart w:name="z51" w:id="45"/>
    <w:p>
      <w:pPr>
        <w:spacing w:after="0"/>
        <w:ind w:left="0"/>
        <w:jc w:val="both"/>
      </w:pPr>
      <w:r>
        <w:rPr>
          <w:rFonts w:ascii="Times New Roman"/>
          <w:b w:val="false"/>
          <w:i w:val="false"/>
          <w:color w:val="000000"/>
          <w:sz w:val="28"/>
        </w:rPr>
        <w:t>
      16. Пожарные посты выставляются:</w:t>
      </w:r>
    </w:p>
    <w:bookmarkEnd w:id="45"/>
    <w:bookmarkStart w:name="z52" w:id="46"/>
    <w:p>
      <w:pPr>
        <w:spacing w:after="0"/>
        <w:ind w:left="0"/>
        <w:jc w:val="both"/>
      </w:pPr>
      <w:r>
        <w:rPr>
          <w:rFonts w:ascii="Times New Roman"/>
          <w:b w:val="false"/>
          <w:i w:val="false"/>
          <w:color w:val="000000"/>
          <w:sz w:val="28"/>
        </w:rPr>
        <w:t>
      1) для предупреждения возникновения пожаров;</w:t>
      </w:r>
    </w:p>
    <w:bookmarkEnd w:id="46"/>
    <w:bookmarkStart w:name="z53" w:id="47"/>
    <w:p>
      <w:pPr>
        <w:spacing w:after="0"/>
        <w:ind w:left="0"/>
        <w:jc w:val="both"/>
      </w:pPr>
      <w:r>
        <w:rPr>
          <w:rFonts w:ascii="Times New Roman"/>
          <w:b w:val="false"/>
          <w:i w:val="false"/>
          <w:color w:val="000000"/>
          <w:sz w:val="28"/>
        </w:rPr>
        <w:t>
      2) для своевременного вызова команды противопожарной защиты в случае возникновения пожара на посту или вблизи него;</w:t>
      </w:r>
    </w:p>
    <w:bookmarkEnd w:id="47"/>
    <w:bookmarkStart w:name="z54" w:id="48"/>
    <w:p>
      <w:pPr>
        <w:spacing w:after="0"/>
        <w:ind w:left="0"/>
        <w:jc w:val="both"/>
      </w:pPr>
      <w:r>
        <w:rPr>
          <w:rFonts w:ascii="Times New Roman"/>
          <w:b w:val="false"/>
          <w:i w:val="false"/>
          <w:color w:val="000000"/>
          <w:sz w:val="28"/>
        </w:rPr>
        <w:t>
      3) для ликвидации возгораний и пожаров на посту имеющимися средствами пожаротушения.</w:t>
      </w:r>
    </w:p>
    <w:bookmarkEnd w:id="48"/>
    <w:bookmarkStart w:name="z55" w:id="49"/>
    <w:p>
      <w:pPr>
        <w:spacing w:after="0"/>
        <w:ind w:left="0"/>
        <w:jc w:val="both"/>
      </w:pPr>
      <w:r>
        <w:rPr>
          <w:rFonts w:ascii="Times New Roman"/>
          <w:b w:val="false"/>
          <w:i w:val="false"/>
          <w:color w:val="000000"/>
          <w:sz w:val="28"/>
        </w:rPr>
        <w:t>
      17. В военных городках (учреждениях), расположенных в лесной зоне или имеющих преимущественно деревянные здания, а также где отсутствует пожарная сигнализация и телефонная связь, посты выставляются на наблюдательных вышках для обнаружения пожаров и сообщения о них в команду противопожарной защиты.</w:t>
      </w:r>
    </w:p>
    <w:bookmarkEnd w:id="49"/>
    <w:bookmarkStart w:name="z56" w:id="50"/>
    <w:p>
      <w:pPr>
        <w:spacing w:after="0"/>
        <w:ind w:left="0"/>
        <w:jc w:val="both"/>
      </w:pPr>
      <w:r>
        <w:rPr>
          <w:rFonts w:ascii="Times New Roman"/>
          <w:b w:val="false"/>
          <w:i w:val="false"/>
          <w:color w:val="000000"/>
          <w:sz w:val="28"/>
        </w:rPr>
        <w:t>
      18. Пожарные посты в зависимости от важности охраняемых объектов, их пожарной опасности и времени несения службы могут быть постоянными или временными.</w:t>
      </w:r>
    </w:p>
    <w:bookmarkEnd w:id="50"/>
    <w:bookmarkStart w:name="z57" w:id="51"/>
    <w:p>
      <w:pPr>
        <w:spacing w:after="0"/>
        <w:ind w:left="0"/>
        <w:jc w:val="both"/>
      </w:pPr>
      <w:r>
        <w:rPr>
          <w:rFonts w:ascii="Times New Roman"/>
          <w:b w:val="false"/>
          <w:i w:val="false"/>
          <w:color w:val="000000"/>
          <w:sz w:val="28"/>
        </w:rPr>
        <w:t xml:space="preserve">
      19. Количество и расположения пожарных постов определяются в ведомости суточного пожарного наряда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настоящей Инструкции, который разрабатывается начальником команды противопожарной защиты.</w:t>
      </w:r>
    </w:p>
    <w:bookmarkEnd w:id="51"/>
    <w:bookmarkStart w:name="z58" w:id="52"/>
    <w:p>
      <w:pPr>
        <w:spacing w:after="0"/>
        <w:ind w:left="0"/>
        <w:jc w:val="both"/>
      </w:pPr>
      <w:r>
        <w:rPr>
          <w:rFonts w:ascii="Times New Roman"/>
          <w:b w:val="false"/>
          <w:i w:val="false"/>
          <w:color w:val="000000"/>
          <w:sz w:val="28"/>
        </w:rPr>
        <w:t>
      На пожарном посту устанавливается телефонная связь с командой противопожарной защиты и средства пожаротушения.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20. Постовой пожарного поста подчиняется начальнику пожарного наряда.</w:t>
      </w:r>
    </w:p>
    <w:bookmarkEnd w:id="53"/>
    <w:bookmarkStart w:name="z60" w:id="54"/>
    <w:p>
      <w:pPr>
        <w:spacing w:after="0"/>
        <w:ind w:left="0"/>
        <w:jc w:val="both"/>
      </w:pPr>
      <w:r>
        <w:rPr>
          <w:rFonts w:ascii="Times New Roman"/>
          <w:b w:val="false"/>
          <w:i w:val="false"/>
          <w:color w:val="000000"/>
          <w:sz w:val="28"/>
        </w:rPr>
        <w:t>
      21. Для смены постовых начальник пожарного наряда выстраивает постовых очередной смены в одну шеренгу в гараже депо команды противопожарной защиты и дает указания по несению службы.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Параграф 4. Команды противопожарной защиты (пожарные расчеты)</w:t>
      </w:r>
    </w:p>
    <w:bookmarkEnd w:id="55"/>
    <w:bookmarkStart w:name="z62" w:id="56"/>
    <w:p>
      <w:pPr>
        <w:spacing w:after="0"/>
        <w:ind w:left="0"/>
        <w:jc w:val="both"/>
      </w:pPr>
      <w:r>
        <w:rPr>
          <w:rFonts w:ascii="Times New Roman"/>
          <w:b w:val="false"/>
          <w:i w:val="false"/>
          <w:color w:val="000000"/>
          <w:sz w:val="28"/>
        </w:rPr>
        <w:t>
      22. В воинских частях (учреждениях) штатные команды противопожарной защиты, комплектуются военнослужащими ВС РК. Включение военнослужащих срочной службы в состав команд противопожарной защиты не допускается.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xml:space="preserve">
      23. Количество и тип пожарных автомобилей (мотопомп) определяется в соответствии с нормами снабжения имуществом противопожарной защиты Вооруженных Сил Республики Казахстан на мирное время,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17 июня 2015 года № 348 (зарегистрирован в Государственном Реестре нормативных правовых актов Республики Казахстан от 24 июля 2015 года № 11741).</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24. Команды противопожарной защиты состоят из отделений. Из состава отделений выделяются боевые расчеты на пожарные автомобили.</w:t>
      </w:r>
    </w:p>
    <w:bookmarkEnd w:id="58"/>
    <w:bookmarkStart w:name="z65" w:id="59"/>
    <w:p>
      <w:pPr>
        <w:spacing w:after="0"/>
        <w:ind w:left="0"/>
        <w:jc w:val="both"/>
      </w:pPr>
      <w:r>
        <w:rPr>
          <w:rFonts w:ascii="Times New Roman"/>
          <w:b w:val="false"/>
          <w:i w:val="false"/>
          <w:color w:val="000000"/>
          <w:sz w:val="28"/>
        </w:rPr>
        <w:t>
      25. Количество личного состава пожарного расчета определяется тактико-техническими характеристиками пожарной техники и должно обеспечивать возможность полного развертывания средств пожаротушения, проведения спасательных работ и несения службы в пожарном наряде.</w:t>
      </w:r>
    </w:p>
    <w:bookmarkEnd w:id="59"/>
    <w:bookmarkStart w:name="z66" w:id="60"/>
    <w:p>
      <w:pPr>
        <w:spacing w:after="0"/>
        <w:ind w:left="0"/>
        <w:jc w:val="both"/>
      </w:pPr>
      <w:r>
        <w:rPr>
          <w:rFonts w:ascii="Times New Roman"/>
          <w:b w:val="false"/>
          <w:i w:val="false"/>
          <w:color w:val="000000"/>
          <w:sz w:val="28"/>
        </w:rPr>
        <w:t>
      26. В случаях, когда количество подразделения противопожарной защиты не позволяет организовать качественное несение службы к штатному личному составу приказом командира воинской части (начальника учреждения) назначается дополнительно личный состав численностью не менее 5 человек.</w:t>
      </w:r>
    </w:p>
    <w:bookmarkEnd w:id="60"/>
    <w:bookmarkStart w:name="z67" w:id="61"/>
    <w:p>
      <w:pPr>
        <w:spacing w:after="0"/>
        <w:ind w:left="0"/>
        <w:jc w:val="both"/>
      </w:pPr>
      <w:r>
        <w:rPr>
          <w:rFonts w:ascii="Times New Roman"/>
          <w:b w:val="false"/>
          <w:i w:val="false"/>
          <w:color w:val="000000"/>
          <w:sz w:val="28"/>
        </w:rPr>
        <w:t>
      27. В воинской части (учреждении), не имеющей штатной команды противопожарной защиты, приказом командира воинской части (начальника учреждения) создается нештатная пожарная команда численностью от 5 до 15 человек.</w:t>
      </w:r>
    </w:p>
    <w:bookmarkEnd w:id="61"/>
    <w:bookmarkStart w:name="z68" w:id="62"/>
    <w:p>
      <w:pPr>
        <w:spacing w:after="0"/>
        <w:ind w:left="0"/>
        <w:jc w:val="both"/>
      </w:pPr>
      <w:r>
        <w:rPr>
          <w:rFonts w:ascii="Times New Roman"/>
          <w:b w:val="false"/>
          <w:i w:val="false"/>
          <w:color w:val="000000"/>
          <w:sz w:val="28"/>
        </w:rPr>
        <w:t>
      28. От команды противопожарной защиты выделяется пожарный наряд, который несет дежурство на пожарных постах круглосуточно или в течение времени, определенного командиром воинской части (начальником учреждения).</w:t>
      </w:r>
    </w:p>
    <w:bookmarkEnd w:id="62"/>
    <w:bookmarkStart w:name="z69" w:id="63"/>
    <w:p>
      <w:pPr>
        <w:spacing w:after="0"/>
        <w:ind w:left="0"/>
        <w:jc w:val="both"/>
      </w:pPr>
      <w:r>
        <w:rPr>
          <w:rFonts w:ascii="Times New Roman"/>
          <w:b w:val="false"/>
          <w:i w:val="false"/>
          <w:color w:val="000000"/>
          <w:sz w:val="28"/>
        </w:rPr>
        <w:t>
      29. В военных городках, где расквартировано несколько воинских частей (учреждений), решением начальника гарнизона допускается создание одной сводной нештатной гарнизонной пожарной команды.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30. Из состава нештатной пожарной команды ежедневно назначается пожарный наряд, который подчиняется дежурному по части (учреждению) и начальнику нештатной пожарной команды.</w:t>
      </w:r>
    </w:p>
    <w:bookmarkEnd w:id="64"/>
    <w:bookmarkStart w:name="z71" w:id="65"/>
    <w:p>
      <w:pPr>
        <w:spacing w:after="0"/>
        <w:ind w:left="0"/>
        <w:jc w:val="both"/>
      </w:pPr>
      <w:r>
        <w:rPr>
          <w:rFonts w:ascii="Times New Roman"/>
          <w:b w:val="false"/>
          <w:i w:val="false"/>
          <w:color w:val="000000"/>
          <w:sz w:val="28"/>
        </w:rPr>
        <w:t>
      31. В состав пожарного наряда входят:</w:t>
      </w:r>
    </w:p>
    <w:bookmarkEnd w:id="65"/>
    <w:bookmarkStart w:name="z72" w:id="66"/>
    <w:p>
      <w:pPr>
        <w:spacing w:after="0"/>
        <w:ind w:left="0"/>
        <w:jc w:val="both"/>
      </w:pPr>
      <w:r>
        <w:rPr>
          <w:rFonts w:ascii="Times New Roman"/>
          <w:b w:val="false"/>
          <w:i w:val="false"/>
          <w:color w:val="000000"/>
          <w:sz w:val="28"/>
        </w:rPr>
        <w:t>
      1) начальник наряда;</w:t>
      </w:r>
    </w:p>
    <w:bookmarkEnd w:id="66"/>
    <w:bookmarkStart w:name="z73" w:id="67"/>
    <w:p>
      <w:pPr>
        <w:spacing w:after="0"/>
        <w:ind w:left="0"/>
        <w:jc w:val="both"/>
      </w:pPr>
      <w:r>
        <w:rPr>
          <w:rFonts w:ascii="Times New Roman"/>
          <w:b w:val="false"/>
          <w:i w:val="false"/>
          <w:color w:val="000000"/>
          <w:sz w:val="28"/>
        </w:rPr>
        <w:t>
      2) водители (мотористы) по количеству пожарных автомобилей (мотопомп).</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32. Нештатные пожарные команды обеспечиваются пожарными или приспособленными для тушения автомобилями, мотопомпами, а также пожарным оборудованием, согласно штатной положенности воинской части (учреждения).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33. В местах проведения работ с военным имуществом и боевой техникой для контроля за соблюдением ППБ, тушения возникших пожаров и эвакуации имущества (техники) назначаются пожарные расчеты.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34. На пожарные расчеты возлагается контроль за выполнением в местах производства работ мер пожарной безопасности, сообщение о пожаре, тушение пожаров и эвакуация имущества (техники).</w:t>
      </w:r>
    </w:p>
    <w:bookmarkEnd w:id="70"/>
    <w:bookmarkStart w:name="z77" w:id="71"/>
    <w:p>
      <w:pPr>
        <w:spacing w:after="0"/>
        <w:ind w:left="0"/>
        <w:jc w:val="both"/>
      </w:pPr>
      <w:r>
        <w:rPr>
          <w:rFonts w:ascii="Times New Roman"/>
          <w:b w:val="false"/>
          <w:i w:val="false"/>
          <w:color w:val="000000"/>
          <w:sz w:val="28"/>
        </w:rPr>
        <w:t>
      35. Пожарный расчет на случай пожара в подразделениях воинских частей (учреждений) ежедневно уточняется дежурным по роте по окончании вечерней поверки (рабочего дня).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2"/>
    <w:p>
      <w:pPr>
        <w:spacing w:after="0"/>
        <w:ind w:left="0"/>
        <w:jc w:val="left"/>
      </w:pPr>
      <w:r>
        <w:rPr>
          <w:rFonts w:ascii="Times New Roman"/>
          <w:b/>
          <w:i w:val="false"/>
          <w:color w:val="000000"/>
        </w:rPr>
        <w:t xml:space="preserve"> Параграф 5. Обеспечение имуществом противопожарной защиты</w:t>
      </w:r>
    </w:p>
    <w:bookmarkEnd w:id="72"/>
    <w:p>
      <w:pPr>
        <w:spacing w:after="0"/>
        <w:ind w:left="0"/>
        <w:jc w:val="both"/>
      </w:pPr>
      <w:r>
        <w:rPr>
          <w:rFonts w:ascii="Times New Roman"/>
          <w:b w:val="false"/>
          <w:i w:val="false"/>
          <w:color w:val="ff0000"/>
          <w:sz w:val="28"/>
        </w:rPr>
        <w:t xml:space="preserve">
      Сноска. В заголовок параграфа 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73"/>
    <w:p>
      <w:pPr>
        <w:spacing w:after="0"/>
        <w:ind w:left="0"/>
        <w:jc w:val="both"/>
      </w:pPr>
      <w:r>
        <w:rPr>
          <w:rFonts w:ascii="Times New Roman"/>
          <w:b w:val="false"/>
          <w:i w:val="false"/>
          <w:color w:val="000000"/>
          <w:sz w:val="28"/>
        </w:rPr>
        <w:t>
      36. Обеспечение противопожарной защиты соединений, воинских частей (учреждений) ВС РК производится государственными учреждениями администраторами бюджетных программ.</w:t>
      </w:r>
    </w:p>
    <w:bookmarkEnd w:id="73"/>
    <w:bookmarkStart w:name="z80" w:id="74"/>
    <w:p>
      <w:pPr>
        <w:spacing w:after="0"/>
        <w:ind w:left="0"/>
        <w:jc w:val="both"/>
      </w:pPr>
      <w:r>
        <w:rPr>
          <w:rFonts w:ascii="Times New Roman"/>
          <w:b w:val="false"/>
          <w:i w:val="false"/>
          <w:color w:val="000000"/>
          <w:sz w:val="28"/>
        </w:rPr>
        <w:t>
      37. Главное управление военной инфраструктуры обеспечивает установку, обслуживание и ремонт:</w:t>
      </w:r>
    </w:p>
    <w:bookmarkEnd w:id="74"/>
    <w:bookmarkStart w:name="z1347" w:id="75"/>
    <w:p>
      <w:pPr>
        <w:spacing w:after="0"/>
        <w:ind w:left="0"/>
        <w:jc w:val="both"/>
      </w:pPr>
      <w:r>
        <w:rPr>
          <w:rFonts w:ascii="Times New Roman"/>
          <w:b w:val="false"/>
          <w:i w:val="false"/>
          <w:color w:val="000000"/>
          <w:sz w:val="28"/>
        </w:rPr>
        <w:t>
      1) автоматической пожарной сигнализации;</w:t>
      </w:r>
    </w:p>
    <w:bookmarkEnd w:id="75"/>
    <w:bookmarkStart w:name="z1348" w:id="76"/>
    <w:p>
      <w:pPr>
        <w:spacing w:after="0"/>
        <w:ind w:left="0"/>
        <w:jc w:val="both"/>
      </w:pPr>
      <w:r>
        <w:rPr>
          <w:rFonts w:ascii="Times New Roman"/>
          <w:b w:val="false"/>
          <w:i w:val="false"/>
          <w:color w:val="000000"/>
          <w:sz w:val="28"/>
        </w:rPr>
        <w:t>
      2) систем автоматического пожаротушения;</w:t>
      </w:r>
    </w:p>
    <w:bookmarkEnd w:id="76"/>
    <w:bookmarkStart w:name="z1349" w:id="77"/>
    <w:p>
      <w:pPr>
        <w:spacing w:after="0"/>
        <w:ind w:left="0"/>
        <w:jc w:val="both"/>
      </w:pPr>
      <w:r>
        <w:rPr>
          <w:rFonts w:ascii="Times New Roman"/>
          <w:b w:val="false"/>
          <w:i w:val="false"/>
          <w:color w:val="000000"/>
          <w:sz w:val="28"/>
        </w:rPr>
        <w:t>
      3) молниезащитных устройств;</w:t>
      </w:r>
    </w:p>
    <w:bookmarkEnd w:id="77"/>
    <w:bookmarkStart w:name="z1350" w:id="78"/>
    <w:p>
      <w:pPr>
        <w:spacing w:after="0"/>
        <w:ind w:left="0"/>
        <w:jc w:val="both"/>
      </w:pPr>
      <w:r>
        <w:rPr>
          <w:rFonts w:ascii="Times New Roman"/>
          <w:b w:val="false"/>
          <w:i w:val="false"/>
          <w:color w:val="000000"/>
          <w:sz w:val="28"/>
        </w:rPr>
        <w:t>
      4) наружного и внутреннего противопожарного водоснабжения (пожарные краны, гидранты, водоемы);</w:t>
      </w:r>
    </w:p>
    <w:bookmarkEnd w:id="78"/>
    <w:bookmarkStart w:name="z1351" w:id="79"/>
    <w:p>
      <w:pPr>
        <w:spacing w:after="0"/>
        <w:ind w:left="0"/>
        <w:jc w:val="both"/>
      </w:pPr>
      <w:r>
        <w:rPr>
          <w:rFonts w:ascii="Times New Roman"/>
          <w:b w:val="false"/>
          <w:i w:val="false"/>
          <w:color w:val="000000"/>
          <w:sz w:val="28"/>
        </w:rPr>
        <w:t>
      5) электрохозяйства;</w:t>
      </w:r>
    </w:p>
    <w:bookmarkEnd w:id="79"/>
    <w:bookmarkStart w:name="z1352" w:id="80"/>
    <w:p>
      <w:pPr>
        <w:spacing w:after="0"/>
        <w:ind w:left="0"/>
        <w:jc w:val="both"/>
      </w:pPr>
      <w:r>
        <w:rPr>
          <w:rFonts w:ascii="Times New Roman"/>
          <w:b w:val="false"/>
          <w:i w:val="false"/>
          <w:color w:val="000000"/>
          <w:sz w:val="28"/>
        </w:rPr>
        <w:t>
      6) земляных обвалований вокруг групп наземных резервуаров складов горюче-смазочных материалов, хранилищ ракет, оружия и боеприпасов.</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обороны РК от 28.02.2022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38. Управление противопожарной защиты обеспечивает пожарно-технической продукцией:</w:t>
      </w:r>
    </w:p>
    <w:bookmarkEnd w:id="81"/>
    <w:bookmarkStart w:name="z88" w:id="82"/>
    <w:p>
      <w:pPr>
        <w:spacing w:after="0"/>
        <w:ind w:left="0"/>
        <w:jc w:val="both"/>
      </w:pPr>
      <w:r>
        <w:rPr>
          <w:rFonts w:ascii="Times New Roman"/>
          <w:b w:val="false"/>
          <w:i w:val="false"/>
          <w:color w:val="000000"/>
          <w:sz w:val="28"/>
        </w:rPr>
        <w:t>
      1) гусеничными пожарными машинами;</w:t>
      </w:r>
    </w:p>
    <w:bookmarkEnd w:id="82"/>
    <w:bookmarkStart w:name="z89" w:id="83"/>
    <w:p>
      <w:pPr>
        <w:spacing w:after="0"/>
        <w:ind w:left="0"/>
        <w:jc w:val="both"/>
      </w:pPr>
      <w:r>
        <w:rPr>
          <w:rFonts w:ascii="Times New Roman"/>
          <w:b w:val="false"/>
          <w:i w:val="false"/>
          <w:color w:val="000000"/>
          <w:sz w:val="28"/>
        </w:rPr>
        <w:t>
      2) пожарными автомобилями и комплектующим пожарно-техническим вооружением;</w:t>
      </w:r>
    </w:p>
    <w:bookmarkEnd w:id="83"/>
    <w:bookmarkStart w:name="z90" w:id="84"/>
    <w:p>
      <w:pPr>
        <w:spacing w:after="0"/>
        <w:ind w:left="0"/>
        <w:jc w:val="both"/>
      </w:pPr>
      <w:r>
        <w:rPr>
          <w:rFonts w:ascii="Times New Roman"/>
          <w:b w:val="false"/>
          <w:i w:val="false"/>
          <w:color w:val="000000"/>
          <w:sz w:val="28"/>
        </w:rPr>
        <w:t>
      3) переносными и передвижными пожарными мотопомпами;</w:t>
      </w:r>
    </w:p>
    <w:bookmarkEnd w:id="84"/>
    <w:bookmarkStart w:name="z91" w:id="85"/>
    <w:p>
      <w:pPr>
        <w:spacing w:after="0"/>
        <w:ind w:left="0"/>
        <w:jc w:val="both"/>
      </w:pPr>
      <w:r>
        <w:rPr>
          <w:rFonts w:ascii="Times New Roman"/>
          <w:b w:val="false"/>
          <w:i w:val="false"/>
          <w:color w:val="000000"/>
          <w:sz w:val="28"/>
        </w:rPr>
        <w:t>
      4) всеми видами возимых, переносных и передвижных огнетушителей;</w:t>
      </w:r>
    </w:p>
    <w:bookmarkEnd w:id="85"/>
    <w:bookmarkStart w:name="z92" w:id="86"/>
    <w:p>
      <w:pPr>
        <w:spacing w:after="0"/>
        <w:ind w:left="0"/>
        <w:jc w:val="both"/>
      </w:pPr>
      <w:r>
        <w:rPr>
          <w:rFonts w:ascii="Times New Roman"/>
          <w:b w:val="false"/>
          <w:i w:val="false"/>
          <w:color w:val="000000"/>
          <w:sz w:val="28"/>
        </w:rPr>
        <w:t>
      5) средствами индивидуальной защиты (боевая одежда пожарного);</w:t>
      </w:r>
    </w:p>
    <w:bookmarkEnd w:id="86"/>
    <w:bookmarkStart w:name="z93" w:id="87"/>
    <w:p>
      <w:pPr>
        <w:spacing w:after="0"/>
        <w:ind w:left="0"/>
        <w:jc w:val="both"/>
      </w:pPr>
      <w:r>
        <w:rPr>
          <w:rFonts w:ascii="Times New Roman"/>
          <w:b w:val="false"/>
          <w:i w:val="false"/>
          <w:color w:val="000000"/>
          <w:sz w:val="28"/>
        </w:rPr>
        <w:t>
      6) пожарными рукавами всех диаметров;</w:t>
      </w:r>
    </w:p>
    <w:bookmarkEnd w:id="87"/>
    <w:bookmarkStart w:name="z94" w:id="88"/>
    <w:p>
      <w:pPr>
        <w:spacing w:after="0"/>
        <w:ind w:left="0"/>
        <w:jc w:val="both"/>
      </w:pPr>
      <w:r>
        <w:rPr>
          <w:rFonts w:ascii="Times New Roman"/>
          <w:b w:val="false"/>
          <w:i w:val="false"/>
          <w:color w:val="000000"/>
          <w:sz w:val="28"/>
        </w:rPr>
        <w:t>
      7) пожарными щитами и инвентарем;</w:t>
      </w:r>
    </w:p>
    <w:bookmarkEnd w:id="88"/>
    <w:bookmarkStart w:name="z95" w:id="89"/>
    <w:p>
      <w:pPr>
        <w:spacing w:after="0"/>
        <w:ind w:left="0"/>
        <w:jc w:val="both"/>
      </w:pPr>
      <w:r>
        <w:rPr>
          <w:rFonts w:ascii="Times New Roman"/>
          <w:b w:val="false"/>
          <w:i w:val="false"/>
          <w:color w:val="000000"/>
          <w:sz w:val="28"/>
        </w:rPr>
        <w:t>
      8) расходными материалами (пенообразователь, огнезащитный состав).</w:t>
      </w:r>
    </w:p>
    <w:bookmarkEnd w:id="89"/>
    <w:bookmarkStart w:name="z96" w:id="90"/>
    <w:p>
      <w:pPr>
        <w:spacing w:after="0"/>
        <w:ind w:left="0"/>
        <w:jc w:val="left"/>
      </w:pPr>
      <w:r>
        <w:rPr>
          <w:rFonts w:ascii="Times New Roman"/>
          <w:b/>
          <w:i w:val="false"/>
          <w:color w:val="000000"/>
        </w:rPr>
        <w:t xml:space="preserve"> Глава 3. Организация пожарно-профилактической работы</w:t>
      </w:r>
    </w:p>
    <w:bookmarkEnd w:id="90"/>
    <w:p>
      <w:pPr>
        <w:spacing w:after="0"/>
        <w:ind w:left="0"/>
        <w:jc w:val="both"/>
      </w:pPr>
      <w:r>
        <w:rPr>
          <w:rFonts w:ascii="Times New Roman"/>
          <w:b w:val="false"/>
          <w:i w:val="false"/>
          <w:color w:val="ff0000"/>
          <w:sz w:val="28"/>
        </w:rPr>
        <w:t xml:space="preserve">
      Сноска. В заголовок раздела 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 w:id="91"/>
    <w:p>
      <w:pPr>
        <w:spacing w:after="0"/>
        <w:ind w:left="0"/>
        <w:jc w:val="left"/>
      </w:pPr>
      <w:r>
        <w:rPr>
          <w:rFonts w:ascii="Times New Roman"/>
          <w:b/>
          <w:i w:val="false"/>
          <w:color w:val="000000"/>
        </w:rPr>
        <w:t xml:space="preserve"> Параграф 1. Планирование работы</w:t>
      </w:r>
    </w:p>
    <w:bookmarkEnd w:id="91"/>
    <w:bookmarkStart w:name="z98" w:id="92"/>
    <w:p>
      <w:pPr>
        <w:spacing w:after="0"/>
        <w:ind w:left="0"/>
        <w:jc w:val="both"/>
      </w:pPr>
      <w:r>
        <w:rPr>
          <w:rFonts w:ascii="Times New Roman"/>
          <w:b w:val="false"/>
          <w:i w:val="false"/>
          <w:color w:val="000000"/>
          <w:sz w:val="28"/>
        </w:rPr>
        <w:t>
      39. Работа должностных лиц органов пожарного контроля определяется месячными планами работ.</w:t>
      </w:r>
    </w:p>
    <w:bookmarkEnd w:id="92"/>
    <w:bookmarkStart w:name="z99" w:id="93"/>
    <w:p>
      <w:pPr>
        <w:spacing w:after="0"/>
        <w:ind w:left="0"/>
        <w:jc w:val="both"/>
      </w:pPr>
      <w:r>
        <w:rPr>
          <w:rFonts w:ascii="Times New Roman"/>
          <w:b w:val="false"/>
          <w:i w:val="false"/>
          <w:color w:val="000000"/>
          <w:sz w:val="28"/>
        </w:rPr>
        <w:t>
      Планы утверждаются командиром воинской части, начальником учреждения, которому подчинена служба противопожарной защиты.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40. Месячные планы работ составляются с учетом пожарно-профилактической работы и анализа пожарной обстановки.</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41. Планы работ составляются, чтобы пребывание непосредственно в воинской части (учреждении) с проверкой и оказанием практической помощи командованию части (учреждения) было не более одних суток.</w:t>
      </w:r>
    </w:p>
    <w:bookmarkEnd w:id="95"/>
    <w:bookmarkStart w:name="z102" w:id="96"/>
    <w:p>
      <w:pPr>
        <w:spacing w:after="0"/>
        <w:ind w:left="0"/>
        <w:jc w:val="both"/>
      </w:pPr>
      <w:r>
        <w:rPr>
          <w:rFonts w:ascii="Times New Roman"/>
          <w:b w:val="false"/>
          <w:i w:val="false"/>
          <w:color w:val="000000"/>
          <w:sz w:val="28"/>
        </w:rPr>
        <w:t>
      42. Планом работы предусматриваются целевые проверки:</w:t>
      </w:r>
    </w:p>
    <w:bookmarkEnd w:id="96"/>
    <w:bookmarkStart w:name="z103" w:id="97"/>
    <w:p>
      <w:pPr>
        <w:spacing w:after="0"/>
        <w:ind w:left="0"/>
        <w:jc w:val="both"/>
      </w:pPr>
      <w:r>
        <w:rPr>
          <w:rFonts w:ascii="Times New Roman"/>
          <w:b w:val="false"/>
          <w:i w:val="false"/>
          <w:color w:val="000000"/>
          <w:sz w:val="28"/>
        </w:rPr>
        <w:t>
      1) установок отопления, печей, дымоходов – перед началом отопительного сезона, а также после очистки дымоходов от сажи, ремонта, но не реже одного раза в месяц;</w:t>
      </w:r>
    </w:p>
    <w:bookmarkEnd w:id="97"/>
    <w:bookmarkStart w:name="z104" w:id="98"/>
    <w:p>
      <w:pPr>
        <w:spacing w:after="0"/>
        <w:ind w:left="0"/>
        <w:jc w:val="both"/>
      </w:pPr>
      <w:r>
        <w:rPr>
          <w:rFonts w:ascii="Times New Roman"/>
          <w:b w:val="false"/>
          <w:i w:val="false"/>
          <w:color w:val="000000"/>
          <w:sz w:val="28"/>
        </w:rPr>
        <w:t>
      2) электрооборудования – один раз в квартал (в клубах, домах офицеров – не реже одного раза в месяц);</w:t>
      </w:r>
    </w:p>
    <w:bookmarkEnd w:id="98"/>
    <w:bookmarkStart w:name="z105" w:id="99"/>
    <w:p>
      <w:pPr>
        <w:spacing w:after="0"/>
        <w:ind w:left="0"/>
        <w:jc w:val="both"/>
      </w:pPr>
      <w:r>
        <w:rPr>
          <w:rFonts w:ascii="Times New Roman"/>
          <w:b w:val="false"/>
          <w:i w:val="false"/>
          <w:color w:val="000000"/>
          <w:sz w:val="28"/>
        </w:rPr>
        <w:t>
      3) подвалов и чердачных помещений зданий – один раз в месяц;</w:t>
      </w:r>
    </w:p>
    <w:bookmarkEnd w:id="99"/>
    <w:bookmarkStart w:name="z106" w:id="100"/>
    <w:p>
      <w:pPr>
        <w:spacing w:after="0"/>
        <w:ind w:left="0"/>
        <w:jc w:val="both"/>
      </w:pPr>
      <w:r>
        <w:rPr>
          <w:rFonts w:ascii="Times New Roman"/>
          <w:b w:val="false"/>
          <w:i w:val="false"/>
          <w:color w:val="000000"/>
          <w:sz w:val="28"/>
        </w:rPr>
        <w:t>
      4) пожарных водоемов, гидрантов, кранов с забором и пуском воды – в весенний и осенний периоды.</w:t>
      </w:r>
    </w:p>
    <w:bookmarkEnd w:id="100"/>
    <w:bookmarkStart w:name="z107" w:id="101"/>
    <w:p>
      <w:pPr>
        <w:spacing w:after="0"/>
        <w:ind w:left="0"/>
        <w:jc w:val="both"/>
      </w:pPr>
      <w:r>
        <w:rPr>
          <w:rFonts w:ascii="Times New Roman"/>
          <w:b w:val="false"/>
          <w:i w:val="false"/>
          <w:color w:val="000000"/>
          <w:sz w:val="28"/>
        </w:rPr>
        <w:t xml:space="preserve">
      43. Перечень работ включается отдельным разделом в месячный план организационно-профилактических мероприятий и хозяйственных работ команды противопожарной защиты воинской части (учреждения) по форме согласно </w:t>
      </w:r>
      <w:r>
        <w:rPr>
          <w:rFonts w:ascii="Times New Roman"/>
          <w:b w:val="false"/>
          <w:i w:val="false"/>
          <w:color w:val="000000"/>
          <w:sz w:val="28"/>
        </w:rPr>
        <w:t>приложения 2</w:t>
      </w:r>
      <w:r>
        <w:rPr>
          <w:rFonts w:ascii="Times New Roman"/>
          <w:b w:val="false"/>
          <w:i w:val="false"/>
          <w:color w:val="000000"/>
          <w:sz w:val="28"/>
        </w:rPr>
        <w:t xml:space="preserve"> настоящей Инструкции.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44. К проведению пожарно-профилактической работы привлекается весь личный состав команды противопожарной защиты. Проверка противопожарного состояния зданий и сооружений проводится, в следующие сроки:</w:t>
      </w:r>
    </w:p>
    <w:bookmarkEnd w:id="102"/>
    <w:bookmarkStart w:name="z109" w:id="103"/>
    <w:p>
      <w:pPr>
        <w:spacing w:after="0"/>
        <w:ind w:left="0"/>
        <w:jc w:val="both"/>
      </w:pPr>
      <w:r>
        <w:rPr>
          <w:rFonts w:ascii="Times New Roman"/>
          <w:b w:val="false"/>
          <w:i w:val="false"/>
          <w:color w:val="000000"/>
          <w:sz w:val="28"/>
        </w:rPr>
        <w:t>
      1) складские помещения, хранилища, площадки открытого хранения, цеха, мастерские, пункты работ с техникой и имуществом, ангары, гаражи, парки и другие пожароопасные объекты – ежедневно во время работы и после окончания рабочего дня, перед закрытием;</w:t>
      </w:r>
    </w:p>
    <w:bookmarkEnd w:id="103"/>
    <w:bookmarkStart w:name="z110" w:id="104"/>
    <w:p>
      <w:pPr>
        <w:spacing w:after="0"/>
        <w:ind w:left="0"/>
        <w:jc w:val="both"/>
      </w:pPr>
      <w:r>
        <w:rPr>
          <w:rFonts w:ascii="Times New Roman"/>
          <w:b w:val="false"/>
          <w:i w:val="false"/>
          <w:color w:val="000000"/>
          <w:sz w:val="28"/>
        </w:rPr>
        <w:t>
      2) казармы, общежития, штабы, клубы, столовые, банно-прачечные помещения, котельные, медицинские пункты, спортивные залы, учебные корпуса, магазины, библиотеки – не реже одного раза в неделю.</w:t>
      </w:r>
    </w:p>
    <w:bookmarkEnd w:id="104"/>
    <w:bookmarkStart w:name="z111" w:id="105"/>
    <w:p>
      <w:pPr>
        <w:spacing w:after="0"/>
        <w:ind w:left="0"/>
        <w:jc w:val="both"/>
      </w:pPr>
      <w:r>
        <w:rPr>
          <w:rFonts w:ascii="Times New Roman"/>
          <w:b w:val="false"/>
          <w:i w:val="false"/>
          <w:color w:val="000000"/>
          <w:sz w:val="28"/>
        </w:rPr>
        <w:t>
      45. Ежегодно в пожароопасный период комплексными комиссиями государственных учреждений ВС РК и плановыми проверками проверяется противопожарное состояние складов ракетно-артиллерийского вооружения (далее – РАВ) воинских частей, арсеналов и баз хранения вооружения (боеприпасов).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06"/>
    <w:p>
      <w:pPr>
        <w:spacing w:after="0"/>
        <w:ind w:left="0"/>
        <w:jc w:val="left"/>
      </w:pPr>
      <w:r>
        <w:rPr>
          <w:rFonts w:ascii="Times New Roman"/>
          <w:b/>
          <w:i w:val="false"/>
          <w:color w:val="000000"/>
        </w:rPr>
        <w:t xml:space="preserve"> Параграф 2. Проведение пожарно-профилактической работы</w:t>
      </w:r>
    </w:p>
    <w:bookmarkEnd w:id="106"/>
    <w:bookmarkStart w:name="z113" w:id="107"/>
    <w:p>
      <w:pPr>
        <w:spacing w:after="0"/>
        <w:ind w:left="0"/>
        <w:jc w:val="both"/>
      </w:pPr>
      <w:r>
        <w:rPr>
          <w:rFonts w:ascii="Times New Roman"/>
          <w:b w:val="false"/>
          <w:i w:val="false"/>
          <w:color w:val="000000"/>
          <w:sz w:val="28"/>
        </w:rPr>
        <w:t>
      46. Пожарно-профилактическую работу проводят:</w:t>
      </w:r>
    </w:p>
    <w:bookmarkEnd w:id="107"/>
    <w:bookmarkStart w:name="z114" w:id="108"/>
    <w:p>
      <w:pPr>
        <w:spacing w:after="0"/>
        <w:ind w:left="0"/>
        <w:jc w:val="both"/>
      </w:pPr>
      <w:r>
        <w:rPr>
          <w:rFonts w:ascii="Times New Roman"/>
          <w:b w:val="false"/>
          <w:i w:val="false"/>
          <w:color w:val="000000"/>
          <w:sz w:val="28"/>
        </w:rPr>
        <w:t>
      1) начальник службы (команды) противопожарной защиты – ежедневно;</w:t>
      </w:r>
    </w:p>
    <w:bookmarkEnd w:id="108"/>
    <w:bookmarkStart w:name="z115" w:id="109"/>
    <w:p>
      <w:pPr>
        <w:spacing w:after="0"/>
        <w:ind w:left="0"/>
        <w:jc w:val="both"/>
      </w:pPr>
      <w:r>
        <w:rPr>
          <w:rFonts w:ascii="Times New Roman"/>
          <w:b w:val="false"/>
          <w:i w:val="false"/>
          <w:color w:val="000000"/>
          <w:sz w:val="28"/>
        </w:rPr>
        <w:t>
      2) личный состав команды противопожарной защиты, за исключением водителей – при нахождении на пожарных постах.</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47. Должностные лица команды противопожарной защиты результаты проверки докладывают командиру (начальнику) проверяемого подразделения (объекта) и начальнику команды (службы) противопожарной защиты.</w:t>
      </w:r>
    </w:p>
    <w:bookmarkEnd w:id="110"/>
    <w:bookmarkStart w:name="z117" w:id="111"/>
    <w:p>
      <w:pPr>
        <w:spacing w:after="0"/>
        <w:ind w:left="0"/>
        <w:jc w:val="both"/>
      </w:pPr>
      <w:r>
        <w:rPr>
          <w:rFonts w:ascii="Times New Roman"/>
          <w:b w:val="false"/>
          <w:i w:val="false"/>
          <w:color w:val="000000"/>
          <w:sz w:val="28"/>
        </w:rPr>
        <w:t xml:space="preserve">
      Недостатки, обнаруженные при проверке и не устраненные в присутствии проверяющего или требующие выделения финансовых затрат и времени на их устранение, заносятся в журнал профилактической работы команды противопожарной защиты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настоящей Инструкции.</w:t>
      </w:r>
    </w:p>
    <w:bookmarkEnd w:id="111"/>
    <w:bookmarkStart w:name="z118" w:id="112"/>
    <w:p>
      <w:pPr>
        <w:spacing w:after="0"/>
        <w:ind w:left="0"/>
        <w:jc w:val="both"/>
      </w:pPr>
      <w:r>
        <w:rPr>
          <w:rFonts w:ascii="Times New Roman"/>
          <w:b w:val="false"/>
          <w:i w:val="false"/>
          <w:color w:val="000000"/>
          <w:sz w:val="28"/>
        </w:rPr>
        <w:t xml:space="preserve">
      В случаях, когда недостатки в установленные сроки не устранены, начальник службы, команды противопожарной защиты докладывает об этом рапортом командиру части (начальнику учреждения). </w:t>
      </w:r>
    </w:p>
    <w:bookmarkEnd w:id="112"/>
    <w:bookmarkStart w:name="z119" w:id="113"/>
    <w:p>
      <w:pPr>
        <w:spacing w:after="0"/>
        <w:ind w:left="0"/>
        <w:jc w:val="both"/>
      </w:pPr>
      <w:r>
        <w:rPr>
          <w:rFonts w:ascii="Times New Roman"/>
          <w:b w:val="false"/>
          <w:i w:val="false"/>
          <w:color w:val="000000"/>
          <w:sz w:val="28"/>
        </w:rPr>
        <w:t>
      48. Перечень взрывопожароопасных зданий и сооружений (хранилища, склады, парки, ангары, цехи и мастерские), подлежащих ежедневному осмотру лицами пожарного наряда части (учреждения) в присутствии ответственных за противопожарное состояние этих объектов, утверждается приказом командира воинской части (начальника учреждения).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48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49. Проверка считается законченной, когда все помещения осмотрены, выявленные недостатки устранены, электроустановки обесточены, наружный рубильник отключен и опечатан, входная дверь закрыта на замок и опечатана.</w:t>
      </w:r>
    </w:p>
    <w:bookmarkEnd w:id="114"/>
    <w:bookmarkStart w:name="z121" w:id="115"/>
    <w:p>
      <w:pPr>
        <w:spacing w:after="0"/>
        <w:ind w:left="0"/>
        <w:jc w:val="both"/>
      </w:pPr>
      <w:r>
        <w:rPr>
          <w:rFonts w:ascii="Times New Roman"/>
          <w:b w:val="false"/>
          <w:i w:val="false"/>
          <w:color w:val="000000"/>
          <w:sz w:val="28"/>
        </w:rPr>
        <w:t xml:space="preserve">
      Результаты проверки заносятся в журнал проверки противопожарного состояния объектов перед их закрытием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настоящей Инструкции.</w:t>
      </w:r>
    </w:p>
    <w:bookmarkEnd w:id="115"/>
    <w:bookmarkStart w:name="z122" w:id="116"/>
    <w:p>
      <w:pPr>
        <w:spacing w:after="0"/>
        <w:ind w:left="0"/>
        <w:jc w:val="both"/>
      </w:pPr>
      <w:r>
        <w:rPr>
          <w:rFonts w:ascii="Times New Roman"/>
          <w:b w:val="false"/>
          <w:i w:val="false"/>
          <w:color w:val="000000"/>
          <w:sz w:val="28"/>
        </w:rPr>
        <w:t>
      50. Работы по обслуживанию и ремонту автоматической установки пожаротушения, нанесению огнезащитных составов (пропиток), перезарядка, испытание и ремонт всех видов огнетушителей, эксплуатационные испытания наружных пожарных лестниц и ограждений на крышах зданий и сооружений проводятся за счет средств непосредственно, заинтересованного государственного учреждения (балансодержателя).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left"/>
      </w:pPr>
      <w:r>
        <w:rPr>
          <w:rFonts w:ascii="Times New Roman"/>
          <w:b/>
          <w:i w:val="false"/>
          <w:color w:val="000000"/>
        </w:rPr>
        <w:t xml:space="preserve"> Параграф 3. Пожарно-профилактическая подготовка личного состава</w:t>
      </w:r>
    </w:p>
    <w:bookmarkEnd w:id="117"/>
    <w:bookmarkStart w:name="z124" w:id="118"/>
    <w:p>
      <w:pPr>
        <w:spacing w:after="0"/>
        <w:ind w:left="0"/>
        <w:jc w:val="both"/>
      </w:pPr>
      <w:r>
        <w:rPr>
          <w:rFonts w:ascii="Times New Roman"/>
          <w:b w:val="false"/>
          <w:i w:val="false"/>
          <w:color w:val="000000"/>
          <w:sz w:val="28"/>
        </w:rPr>
        <w:t>
      51. Противопожарная подготовка организуется и проводится с целью обучить мерам предупреждения пожаров, обращения со средствами пожаротушения и практическим действиям при возникновении пожара личный состав воинских частей (учреждений).</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9"/>
    <w:p>
      <w:pPr>
        <w:spacing w:after="0"/>
        <w:ind w:left="0"/>
        <w:jc w:val="both"/>
      </w:pPr>
      <w:r>
        <w:rPr>
          <w:rFonts w:ascii="Times New Roman"/>
          <w:b w:val="false"/>
          <w:i w:val="false"/>
          <w:color w:val="000000"/>
          <w:sz w:val="28"/>
        </w:rPr>
        <w:t xml:space="preserve">
      52. На арсеналах, базах, складах, предприятиях и в воинских частях (учреждениях) с пожароопасным производством вновь поступающие на работу лица гражданского персонала (служащие) и рабочие проходят инструктаж по мерам пожарной безопасности и действиям при возникновении пожара, сведения о которой заносятся в журнал учета проведения инструктажа по противопожарной защиту личного состава воинской части (учреждения) по форме согласно </w:t>
      </w:r>
      <w:r>
        <w:rPr>
          <w:rFonts w:ascii="Times New Roman"/>
          <w:b w:val="false"/>
          <w:i w:val="false"/>
          <w:color w:val="000000"/>
          <w:sz w:val="28"/>
        </w:rPr>
        <w:t>приложения 5</w:t>
      </w:r>
      <w:r>
        <w:rPr>
          <w:rFonts w:ascii="Times New Roman"/>
          <w:b w:val="false"/>
          <w:i w:val="false"/>
          <w:color w:val="000000"/>
          <w:sz w:val="28"/>
        </w:rPr>
        <w:t xml:space="preserve"> настоящей Инструкции.</w:t>
      </w:r>
    </w:p>
    <w:bookmarkEnd w:id="119"/>
    <w:bookmarkStart w:name="z126" w:id="120"/>
    <w:p>
      <w:pPr>
        <w:spacing w:after="0"/>
        <w:ind w:left="0"/>
        <w:jc w:val="both"/>
      </w:pPr>
      <w:r>
        <w:rPr>
          <w:rFonts w:ascii="Times New Roman"/>
          <w:b w:val="false"/>
          <w:i w:val="false"/>
          <w:color w:val="000000"/>
          <w:sz w:val="28"/>
        </w:rPr>
        <w:t>
      При оформлении на работу инструктаж проводится начальником службы противопожарной защиты, повторный инструктаж непосредственно на рабочем месте – ответственными за противопожарное состояние объекта (склада, мастерской и цеха).</w:t>
      </w:r>
    </w:p>
    <w:bookmarkEnd w:id="120"/>
    <w:bookmarkStart w:name="z127" w:id="121"/>
    <w:p>
      <w:pPr>
        <w:spacing w:after="0"/>
        <w:ind w:left="0"/>
        <w:jc w:val="both"/>
      </w:pPr>
      <w:r>
        <w:rPr>
          <w:rFonts w:ascii="Times New Roman"/>
          <w:b w:val="false"/>
          <w:i w:val="false"/>
          <w:color w:val="000000"/>
          <w:sz w:val="28"/>
        </w:rPr>
        <w:t>
      53. Подготовка командиров воинских частей (начальников учреждений) и должностных лиц, ответственных за пожарную безопасность пожарно-техническому минимуму в объеме знаний требований нормативных правовых актов в области пожарной безопасности в части противопожарного режима и обучение специалистов штатных команд противопожарной защиты по специальностям проводится воинскими частями (учреждениями).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2"/>
    <w:p>
      <w:pPr>
        <w:spacing w:after="0"/>
        <w:ind w:left="0"/>
        <w:jc w:val="left"/>
      </w:pPr>
      <w:r>
        <w:rPr>
          <w:rFonts w:ascii="Times New Roman"/>
          <w:b/>
          <w:i w:val="false"/>
          <w:color w:val="000000"/>
        </w:rPr>
        <w:t xml:space="preserve"> Параграф 4. Пожарно-техническое обследование состояния противопожарной защиты воинских частей (учреждений)</w:t>
      </w:r>
    </w:p>
    <w:bookmarkEnd w:id="122"/>
    <w:bookmarkStart w:name="z129" w:id="123"/>
    <w:p>
      <w:pPr>
        <w:spacing w:after="0"/>
        <w:ind w:left="0"/>
        <w:jc w:val="both"/>
      </w:pPr>
      <w:r>
        <w:rPr>
          <w:rFonts w:ascii="Times New Roman"/>
          <w:b w:val="false"/>
          <w:i w:val="false"/>
          <w:color w:val="000000"/>
          <w:sz w:val="28"/>
        </w:rPr>
        <w:t>
      54. Основной формой работы органов пожарного контроля является оказание практической помощи командирам (начальникам) в решении вопросов противопожарной защиты объектов, улучшении организации работы личного состава в деле предупреждения пожаров, обучении военнослужащих мерам пожарной безопасности и действиям при возникновении пожара, внедрении положительного опыта, форм и методов профилактической работы.</w:t>
      </w:r>
    </w:p>
    <w:bookmarkEnd w:id="123"/>
    <w:bookmarkStart w:name="z130" w:id="124"/>
    <w:p>
      <w:pPr>
        <w:spacing w:after="0"/>
        <w:ind w:left="0"/>
        <w:jc w:val="both"/>
      </w:pPr>
      <w:r>
        <w:rPr>
          <w:rFonts w:ascii="Times New Roman"/>
          <w:b w:val="false"/>
          <w:i w:val="false"/>
          <w:color w:val="000000"/>
          <w:sz w:val="28"/>
        </w:rPr>
        <w:t>
      55. В целях предупреждения пожаров органы пожарного контроля ВС РК осуществляют контроль по:</w:t>
      </w:r>
    </w:p>
    <w:bookmarkEnd w:id="124"/>
    <w:bookmarkStart w:name="z131" w:id="125"/>
    <w:p>
      <w:pPr>
        <w:spacing w:after="0"/>
        <w:ind w:left="0"/>
        <w:jc w:val="both"/>
      </w:pPr>
      <w:r>
        <w:rPr>
          <w:rFonts w:ascii="Times New Roman"/>
          <w:b w:val="false"/>
          <w:i w:val="false"/>
          <w:color w:val="000000"/>
          <w:sz w:val="28"/>
        </w:rPr>
        <w:t>
      1) организации и состоянию противопожарной защиты;</w:t>
      </w:r>
    </w:p>
    <w:bookmarkEnd w:id="125"/>
    <w:bookmarkStart w:name="z132" w:id="126"/>
    <w:p>
      <w:pPr>
        <w:spacing w:after="0"/>
        <w:ind w:left="0"/>
        <w:jc w:val="both"/>
      </w:pPr>
      <w:r>
        <w:rPr>
          <w:rFonts w:ascii="Times New Roman"/>
          <w:b w:val="false"/>
          <w:i w:val="false"/>
          <w:color w:val="000000"/>
          <w:sz w:val="28"/>
        </w:rPr>
        <w:t>
      2) профилактике пожаров;</w:t>
      </w:r>
    </w:p>
    <w:bookmarkEnd w:id="126"/>
    <w:bookmarkStart w:name="z133" w:id="127"/>
    <w:p>
      <w:pPr>
        <w:spacing w:after="0"/>
        <w:ind w:left="0"/>
        <w:jc w:val="both"/>
      </w:pPr>
      <w:r>
        <w:rPr>
          <w:rFonts w:ascii="Times New Roman"/>
          <w:b w:val="false"/>
          <w:i w:val="false"/>
          <w:color w:val="000000"/>
          <w:sz w:val="28"/>
        </w:rPr>
        <w:t>
      3) работе пожарно-технических комиссий, служб и штатных команд противопожарной защиты;</w:t>
      </w:r>
    </w:p>
    <w:bookmarkEnd w:id="127"/>
    <w:bookmarkStart w:name="z134" w:id="128"/>
    <w:p>
      <w:pPr>
        <w:spacing w:after="0"/>
        <w:ind w:left="0"/>
        <w:jc w:val="both"/>
      </w:pPr>
      <w:r>
        <w:rPr>
          <w:rFonts w:ascii="Times New Roman"/>
          <w:b w:val="false"/>
          <w:i w:val="false"/>
          <w:color w:val="000000"/>
          <w:sz w:val="28"/>
        </w:rPr>
        <w:t>
      4) наличию, состоянию и ведению документов команды противопожарной защиты.</w:t>
      </w:r>
    </w:p>
    <w:bookmarkEnd w:id="128"/>
    <w:bookmarkStart w:name="z135" w:id="129"/>
    <w:p>
      <w:pPr>
        <w:spacing w:after="0"/>
        <w:ind w:left="0"/>
        <w:jc w:val="both"/>
      </w:pPr>
      <w:r>
        <w:rPr>
          <w:rFonts w:ascii="Times New Roman"/>
          <w:b w:val="false"/>
          <w:i w:val="false"/>
          <w:color w:val="000000"/>
          <w:sz w:val="28"/>
        </w:rPr>
        <w:t>
      56. В штатных командах противопожарной защиты проверяется:</w:t>
      </w:r>
    </w:p>
    <w:bookmarkEnd w:id="129"/>
    <w:bookmarkStart w:name="z136" w:id="130"/>
    <w:p>
      <w:pPr>
        <w:spacing w:after="0"/>
        <w:ind w:left="0"/>
        <w:jc w:val="both"/>
      </w:pPr>
      <w:r>
        <w:rPr>
          <w:rFonts w:ascii="Times New Roman"/>
          <w:b w:val="false"/>
          <w:i w:val="false"/>
          <w:color w:val="000000"/>
          <w:sz w:val="28"/>
        </w:rPr>
        <w:t>
      1) организация и несение службы пожарного наряда, содержание пожарной техники и соблюдение внутреннего порядка в команде противопожарной защиты;</w:t>
      </w:r>
    </w:p>
    <w:bookmarkEnd w:id="130"/>
    <w:bookmarkStart w:name="z137" w:id="131"/>
    <w:p>
      <w:pPr>
        <w:spacing w:after="0"/>
        <w:ind w:left="0"/>
        <w:jc w:val="both"/>
      </w:pPr>
      <w:r>
        <w:rPr>
          <w:rFonts w:ascii="Times New Roman"/>
          <w:b w:val="false"/>
          <w:i w:val="false"/>
          <w:color w:val="000000"/>
          <w:sz w:val="28"/>
        </w:rPr>
        <w:t>
      2) организация специальной подготовки;</w:t>
      </w:r>
    </w:p>
    <w:bookmarkEnd w:id="131"/>
    <w:bookmarkStart w:name="z138" w:id="132"/>
    <w:p>
      <w:pPr>
        <w:spacing w:after="0"/>
        <w:ind w:left="0"/>
        <w:jc w:val="both"/>
      </w:pPr>
      <w:r>
        <w:rPr>
          <w:rFonts w:ascii="Times New Roman"/>
          <w:b w:val="false"/>
          <w:i w:val="false"/>
          <w:color w:val="000000"/>
          <w:sz w:val="28"/>
        </w:rPr>
        <w:t xml:space="preserve">
      3) знание личным составом обязанностей по табелю боевого расчета пожарных автомобилей, гусеничных пожарных машин и мотопомп по форме согласно </w:t>
      </w:r>
      <w:r>
        <w:rPr>
          <w:rFonts w:ascii="Times New Roman"/>
          <w:b w:val="false"/>
          <w:i w:val="false"/>
          <w:color w:val="000000"/>
          <w:sz w:val="28"/>
        </w:rPr>
        <w:t>приложения 6</w:t>
      </w:r>
      <w:r>
        <w:rPr>
          <w:rFonts w:ascii="Times New Roman"/>
          <w:b w:val="false"/>
          <w:i w:val="false"/>
          <w:color w:val="000000"/>
          <w:sz w:val="28"/>
        </w:rPr>
        <w:t xml:space="preserve"> настоящей Инструкции;</w:t>
      </w:r>
    </w:p>
    <w:bookmarkEnd w:id="132"/>
    <w:bookmarkStart w:name="z139" w:id="133"/>
    <w:p>
      <w:pPr>
        <w:spacing w:after="0"/>
        <w:ind w:left="0"/>
        <w:jc w:val="both"/>
      </w:pPr>
      <w:r>
        <w:rPr>
          <w:rFonts w:ascii="Times New Roman"/>
          <w:b w:val="false"/>
          <w:i w:val="false"/>
          <w:color w:val="000000"/>
          <w:sz w:val="28"/>
        </w:rPr>
        <w:t>
      4) состояние пожарных рукавов;</w:t>
      </w:r>
    </w:p>
    <w:bookmarkEnd w:id="133"/>
    <w:bookmarkStart w:name="z140" w:id="134"/>
    <w:p>
      <w:pPr>
        <w:spacing w:after="0"/>
        <w:ind w:left="0"/>
        <w:jc w:val="both"/>
      </w:pPr>
      <w:r>
        <w:rPr>
          <w:rFonts w:ascii="Times New Roman"/>
          <w:b w:val="false"/>
          <w:i w:val="false"/>
          <w:color w:val="000000"/>
          <w:sz w:val="28"/>
        </w:rPr>
        <w:t>
      5) практические знания подразделения при условном пожаре;</w:t>
      </w:r>
    </w:p>
    <w:bookmarkEnd w:id="134"/>
    <w:bookmarkStart w:name="z141" w:id="135"/>
    <w:p>
      <w:pPr>
        <w:spacing w:after="0"/>
        <w:ind w:left="0"/>
        <w:jc w:val="both"/>
      </w:pPr>
      <w:r>
        <w:rPr>
          <w:rFonts w:ascii="Times New Roman"/>
          <w:b w:val="false"/>
          <w:i w:val="false"/>
          <w:color w:val="000000"/>
          <w:sz w:val="28"/>
        </w:rPr>
        <w:t xml:space="preserve">
      6) правильность выполнения упражнений по специальной подготовке команд противопожарной защиты Вооруженных Сил Республики Казахстан согласно </w:t>
      </w:r>
      <w:r>
        <w:rPr>
          <w:rFonts w:ascii="Times New Roman"/>
          <w:b w:val="false"/>
          <w:i w:val="false"/>
          <w:color w:val="000000"/>
          <w:sz w:val="28"/>
        </w:rPr>
        <w:t>приложения 7</w:t>
      </w:r>
      <w:r>
        <w:rPr>
          <w:rFonts w:ascii="Times New Roman"/>
          <w:b w:val="false"/>
          <w:i w:val="false"/>
          <w:color w:val="000000"/>
          <w:sz w:val="28"/>
        </w:rPr>
        <w:t xml:space="preserve"> настоящей Инструкции.</w:t>
      </w:r>
    </w:p>
    <w:bookmarkEnd w:id="135"/>
    <w:bookmarkStart w:name="z142" w:id="136"/>
    <w:p>
      <w:pPr>
        <w:spacing w:after="0"/>
        <w:ind w:left="0"/>
        <w:jc w:val="both"/>
      </w:pPr>
      <w:r>
        <w:rPr>
          <w:rFonts w:ascii="Times New Roman"/>
          <w:b w:val="false"/>
          <w:i w:val="false"/>
          <w:color w:val="000000"/>
          <w:sz w:val="28"/>
        </w:rPr>
        <w:t>
      57. В нештатных пожарных командах проверяется:</w:t>
      </w:r>
    </w:p>
    <w:bookmarkEnd w:id="136"/>
    <w:bookmarkStart w:name="z143" w:id="137"/>
    <w:p>
      <w:pPr>
        <w:spacing w:after="0"/>
        <w:ind w:left="0"/>
        <w:jc w:val="both"/>
      </w:pPr>
      <w:r>
        <w:rPr>
          <w:rFonts w:ascii="Times New Roman"/>
          <w:b w:val="false"/>
          <w:i w:val="false"/>
          <w:color w:val="000000"/>
          <w:sz w:val="28"/>
        </w:rPr>
        <w:t>
      1) знание личным составом инструкций по мерам пожарной безопасности в воинской части (учреждении);</w:t>
      </w:r>
    </w:p>
    <w:bookmarkEnd w:id="137"/>
    <w:bookmarkStart w:name="z144" w:id="138"/>
    <w:p>
      <w:pPr>
        <w:spacing w:after="0"/>
        <w:ind w:left="0"/>
        <w:jc w:val="both"/>
      </w:pPr>
      <w:r>
        <w:rPr>
          <w:rFonts w:ascii="Times New Roman"/>
          <w:b w:val="false"/>
          <w:i w:val="false"/>
          <w:color w:val="000000"/>
          <w:sz w:val="28"/>
        </w:rPr>
        <w:t>
      2) умение личного состава вызвать ближайшую команду противопожарной защиты, подать сигнал пожарной тревоги и привести в действие имеющиеся на оснащении нештатной пожарной команды пожарную технику, оборудование и инструмент;</w:t>
      </w:r>
    </w:p>
    <w:bookmarkEnd w:id="138"/>
    <w:bookmarkStart w:name="z145" w:id="139"/>
    <w:p>
      <w:pPr>
        <w:spacing w:after="0"/>
        <w:ind w:left="0"/>
        <w:jc w:val="both"/>
      </w:pPr>
      <w:r>
        <w:rPr>
          <w:rFonts w:ascii="Times New Roman"/>
          <w:b w:val="false"/>
          <w:i w:val="false"/>
          <w:color w:val="000000"/>
          <w:sz w:val="28"/>
        </w:rPr>
        <w:t>
      3) практические знания подразделения при условном пожаре.</w:t>
      </w:r>
    </w:p>
    <w:bookmarkEnd w:id="139"/>
    <w:bookmarkStart w:name="z146" w:id="140"/>
    <w:p>
      <w:pPr>
        <w:spacing w:after="0"/>
        <w:ind w:left="0"/>
        <w:jc w:val="both"/>
      </w:pPr>
      <w:r>
        <w:rPr>
          <w:rFonts w:ascii="Times New Roman"/>
          <w:b w:val="false"/>
          <w:i w:val="false"/>
          <w:color w:val="000000"/>
          <w:sz w:val="28"/>
        </w:rPr>
        <w:t>
      58. При проверке боеготовности команд противопожарной защиты проверяется практическая выучка и действия команды противопожарной защиты по плану противопожарной защиты, утвержденного командиров воинской части (учреждения).</w:t>
      </w:r>
    </w:p>
    <w:bookmarkEnd w:id="140"/>
    <w:bookmarkStart w:name="z147" w:id="141"/>
    <w:p>
      <w:pPr>
        <w:spacing w:after="0"/>
        <w:ind w:left="0"/>
        <w:jc w:val="both"/>
      </w:pPr>
      <w:r>
        <w:rPr>
          <w:rFonts w:ascii="Times New Roman"/>
          <w:b w:val="false"/>
          <w:i w:val="false"/>
          <w:color w:val="000000"/>
          <w:sz w:val="28"/>
        </w:rPr>
        <w:t>
      59. В зависимости от цели пожарно-технического обследования учебная пожарная тревога может быть объявлена:</w:t>
      </w:r>
    </w:p>
    <w:bookmarkEnd w:id="141"/>
    <w:bookmarkStart w:name="z148" w:id="142"/>
    <w:p>
      <w:pPr>
        <w:spacing w:after="0"/>
        <w:ind w:left="0"/>
        <w:jc w:val="both"/>
      </w:pPr>
      <w:r>
        <w:rPr>
          <w:rFonts w:ascii="Times New Roman"/>
          <w:b w:val="false"/>
          <w:i w:val="false"/>
          <w:color w:val="000000"/>
          <w:sz w:val="28"/>
        </w:rPr>
        <w:t>
      1) частная – с вызовом и развертыванием сил и средств только команды противопожарной защиты воинской части (гарнизона);</w:t>
      </w:r>
    </w:p>
    <w:bookmarkEnd w:id="142"/>
    <w:bookmarkStart w:name="z149" w:id="143"/>
    <w:p>
      <w:pPr>
        <w:spacing w:after="0"/>
        <w:ind w:left="0"/>
        <w:jc w:val="both"/>
      </w:pPr>
      <w:r>
        <w:rPr>
          <w:rFonts w:ascii="Times New Roman"/>
          <w:b w:val="false"/>
          <w:i w:val="false"/>
          <w:color w:val="000000"/>
          <w:sz w:val="28"/>
        </w:rPr>
        <w:t>
      2) гарнизонная – с вызовом всех сил и средств, предусмотренных планом противопожарной защиты гарнизона.</w:t>
      </w:r>
    </w:p>
    <w:bookmarkEnd w:id="143"/>
    <w:bookmarkStart w:name="z150" w:id="144"/>
    <w:p>
      <w:pPr>
        <w:spacing w:after="0"/>
        <w:ind w:left="0"/>
        <w:jc w:val="both"/>
      </w:pPr>
      <w:r>
        <w:rPr>
          <w:rFonts w:ascii="Times New Roman"/>
          <w:b w:val="false"/>
          <w:i w:val="false"/>
          <w:color w:val="000000"/>
          <w:sz w:val="28"/>
        </w:rPr>
        <w:t>
      В ходе тренировки проверяющий может дать дополнительные вводные, усложняющие обстановку.</w:t>
      </w:r>
    </w:p>
    <w:bookmarkEnd w:id="144"/>
    <w:bookmarkStart w:name="z151" w:id="145"/>
    <w:p>
      <w:pPr>
        <w:spacing w:after="0"/>
        <w:ind w:left="0"/>
        <w:jc w:val="both"/>
      </w:pPr>
      <w:r>
        <w:rPr>
          <w:rFonts w:ascii="Times New Roman"/>
          <w:b w:val="false"/>
          <w:i w:val="false"/>
          <w:color w:val="000000"/>
          <w:sz w:val="28"/>
        </w:rPr>
        <w:t>
      60. Вмешиваться в действия, проверяемого, кроме случаев нарушения личным составом правил техники безопасности при работе с пожарным оборудованием и инструментом не допускается.</w:t>
      </w:r>
    </w:p>
    <w:bookmarkEnd w:id="145"/>
    <w:bookmarkStart w:name="z152" w:id="146"/>
    <w:p>
      <w:pPr>
        <w:spacing w:after="0"/>
        <w:ind w:left="0"/>
        <w:jc w:val="both"/>
      </w:pPr>
      <w:r>
        <w:rPr>
          <w:rFonts w:ascii="Times New Roman"/>
          <w:b w:val="false"/>
          <w:i w:val="false"/>
          <w:color w:val="000000"/>
          <w:sz w:val="28"/>
        </w:rPr>
        <w:t>
      61. При проведении пожарной тренировки фиксируется время:</w:t>
      </w:r>
    </w:p>
    <w:bookmarkEnd w:id="146"/>
    <w:bookmarkStart w:name="z153" w:id="147"/>
    <w:p>
      <w:pPr>
        <w:spacing w:after="0"/>
        <w:ind w:left="0"/>
        <w:jc w:val="both"/>
      </w:pPr>
      <w:r>
        <w:rPr>
          <w:rFonts w:ascii="Times New Roman"/>
          <w:b w:val="false"/>
          <w:i w:val="false"/>
          <w:color w:val="000000"/>
          <w:sz w:val="28"/>
        </w:rPr>
        <w:t>
      1) объявления тревоги;</w:t>
      </w:r>
    </w:p>
    <w:bookmarkEnd w:id="147"/>
    <w:bookmarkStart w:name="z154" w:id="148"/>
    <w:p>
      <w:pPr>
        <w:spacing w:after="0"/>
        <w:ind w:left="0"/>
        <w:jc w:val="both"/>
      </w:pPr>
      <w:r>
        <w:rPr>
          <w:rFonts w:ascii="Times New Roman"/>
          <w:b w:val="false"/>
          <w:i w:val="false"/>
          <w:color w:val="000000"/>
          <w:sz w:val="28"/>
        </w:rPr>
        <w:t>
      2) получения сообщения о "пожаре" в команде противопожарной защиты;</w:t>
      </w:r>
    </w:p>
    <w:bookmarkEnd w:id="148"/>
    <w:bookmarkStart w:name="z155" w:id="149"/>
    <w:p>
      <w:pPr>
        <w:spacing w:after="0"/>
        <w:ind w:left="0"/>
        <w:jc w:val="both"/>
      </w:pPr>
      <w:r>
        <w:rPr>
          <w:rFonts w:ascii="Times New Roman"/>
          <w:b w:val="false"/>
          <w:i w:val="false"/>
          <w:color w:val="000000"/>
          <w:sz w:val="28"/>
        </w:rPr>
        <w:t>
      3) прибытия пожарных автомобилей к месту вызова;</w:t>
      </w:r>
    </w:p>
    <w:bookmarkEnd w:id="149"/>
    <w:bookmarkStart w:name="z156" w:id="150"/>
    <w:p>
      <w:pPr>
        <w:spacing w:after="0"/>
        <w:ind w:left="0"/>
        <w:jc w:val="both"/>
      </w:pPr>
      <w:r>
        <w:rPr>
          <w:rFonts w:ascii="Times New Roman"/>
          <w:b w:val="false"/>
          <w:i w:val="false"/>
          <w:color w:val="000000"/>
          <w:sz w:val="28"/>
        </w:rPr>
        <w:t>
      4) окончания развертывания сил и средств каждой пожарной техники (оборудования);</w:t>
      </w:r>
    </w:p>
    <w:bookmarkEnd w:id="150"/>
    <w:bookmarkStart w:name="z157" w:id="151"/>
    <w:p>
      <w:pPr>
        <w:spacing w:after="0"/>
        <w:ind w:left="0"/>
        <w:jc w:val="both"/>
      </w:pPr>
      <w:r>
        <w:rPr>
          <w:rFonts w:ascii="Times New Roman"/>
          <w:b w:val="false"/>
          <w:i w:val="false"/>
          <w:color w:val="000000"/>
          <w:sz w:val="28"/>
        </w:rPr>
        <w:t>
      5) подачи воды (пены) из пожарных стволов;</w:t>
      </w:r>
    </w:p>
    <w:bookmarkEnd w:id="151"/>
    <w:bookmarkStart w:name="z158" w:id="152"/>
    <w:p>
      <w:pPr>
        <w:spacing w:after="0"/>
        <w:ind w:left="0"/>
        <w:jc w:val="both"/>
      </w:pPr>
      <w:r>
        <w:rPr>
          <w:rFonts w:ascii="Times New Roman"/>
          <w:b w:val="false"/>
          <w:i w:val="false"/>
          <w:color w:val="000000"/>
          <w:sz w:val="28"/>
        </w:rPr>
        <w:t>
      6) прибытия личного состава части и транспортных средств для эвакуации имущества.</w:t>
      </w:r>
    </w:p>
    <w:bookmarkEnd w:id="152"/>
    <w:bookmarkStart w:name="z159" w:id="153"/>
    <w:p>
      <w:pPr>
        <w:spacing w:after="0"/>
        <w:ind w:left="0"/>
        <w:jc w:val="both"/>
      </w:pPr>
      <w:r>
        <w:rPr>
          <w:rFonts w:ascii="Times New Roman"/>
          <w:b w:val="false"/>
          <w:i w:val="false"/>
          <w:color w:val="000000"/>
          <w:sz w:val="28"/>
        </w:rPr>
        <w:t xml:space="preserve">
      62. По результатам пожарно-технического обследования организации и состояния противопожарной защиты воинской части (учреждения), проверяющий на месте составляет акт проверки организации и состояния противопожарной защиты по форме согласно </w:t>
      </w:r>
      <w:r>
        <w:rPr>
          <w:rFonts w:ascii="Times New Roman"/>
          <w:b w:val="false"/>
          <w:i w:val="false"/>
          <w:color w:val="000000"/>
          <w:sz w:val="28"/>
        </w:rPr>
        <w:t>приложения 8</w:t>
      </w:r>
      <w:r>
        <w:rPr>
          <w:rFonts w:ascii="Times New Roman"/>
          <w:b w:val="false"/>
          <w:i w:val="false"/>
          <w:color w:val="000000"/>
          <w:sz w:val="28"/>
        </w:rPr>
        <w:t xml:space="preserve"> к настоящей Инструкции.</w:t>
      </w:r>
    </w:p>
    <w:bookmarkEnd w:id="153"/>
    <w:bookmarkStart w:name="z160" w:id="154"/>
    <w:p>
      <w:pPr>
        <w:spacing w:after="0"/>
        <w:ind w:left="0"/>
        <w:jc w:val="both"/>
      </w:pPr>
      <w:r>
        <w:rPr>
          <w:rFonts w:ascii="Times New Roman"/>
          <w:b w:val="false"/>
          <w:i w:val="false"/>
          <w:color w:val="000000"/>
          <w:sz w:val="28"/>
        </w:rPr>
        <w:t>
      Предложения по устранению выявленных недостатков в организации и состоянии противопожарной защиты должны быть сформулированы кратко со сроком устранения до 30 календарных дней.</w:t>
      </w:r>
    </w:p>
    <w:bookmarkEnd w:id="154"/>
    <w:bookmarkStart w:name="z161" w:id="155"/>
    <w:p>
      <w:pPr>
        <w:spacing w:after="0"/>
        <w:ind w:left="0"/>
        <w:jc w:val="both"/>
      </w:pPr>
      <w:r>
        <w:rPr>
          <w:rFonts w:ascii="Times New Roman"/>
          <w:b w:val="false"/>
          <w:i w:val="false"/>
          <w:color w:val="000000"/>
          <w:sz w:val="28"/>
        </w:rPr>
        <w:t>
      Пожарно-техническое обследование проводиться, в присутствии начальника команды противопожарной защиты или лица его официально замещающего.</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56"/>
    <w:p>
      <w:pPr>
        <w:spacing w:after="0"/>
        <w:ind w:left="0"/>
        <w:jc w:val="left"/>
      </w:pPr>
      <w:r>
        <w:rPr>
          <w:rFonts w:ascii="Times New Roman"/>
          <w:b/>
          <w:i w:val="false"/>
          <w:color w:val="000000"/>
        </w:rPr>
        <w:t xml:space="preserve"> Глава 4. Меры пожарной безопасности</w:t>
      </w:r>
    </w:p>
    <w:bookmarkEnd w:id="156"/>
    <w:p>
      <w:pPr>
        <w:spacing w:after="0"/>
        <w:ind w:left="0"/>
        <w:jc w:val="both"/>
      </w:pPr>
      <w:r>
        <w:rPr>
          <w:rFonts w:ascii="Times New Roman"/>
          <w:b w:val="false"/>
          <w:i w:val="false"/>
          <w:color w:val="ff0000"/>
          <w:sz w:val="28"/>
        </w:rPr>
        <w:t xml:space="preserve">
      Сноска. В заголовок раздела 4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 w:id="157"/>
    <w:p>
      <w:pPr>
        <w:spacing w:after="0"/>
        <w:ind w:left="0"/>
        <w:jc w:val="left"/>
      </w:pPr>
      <w:r>
        <w:rPr>
          <w:rFonts w:ascii="Times New Roman"/>
          <w:b/>
          <w:i w:val="false"/>
          <w:color w:val="000000"/>
        </w:rPr>
        <w:t xml:space="preserve"> Параграф 1. Меры пожарной безопасности на территории воинской части (учреждения)</w:t>
      </w:r>
    </w:p>
    <w:bookmarkEnd w:id="157"/>
    <w:bookmarkStart w:name="z164" w:id="158"/>
    <w:p>
      <w:pPr>
        <w:spacing w:after="0"/>
        <w:ind w:left="0"/>
        <w:jc w:val="both"/>
      </w:pPr>
      <w:r>
        <w:rPr>
          <w:rFonts w:ascii="Times New Roman"/>
          <w:b w:val="false"/>
          <w:i w:val="false"/>
          <w:color w:val="000000"/>
          <w:sz w:val="28"/>
        </w:rPr>
        <w:t>
      63. Разведение открытого огня ближе 50 метров (далее – м) от строений и площадок хранения имущества и машин не допускается.</w:t>
      </w:r>
    </w:p>
    <w:bookmarkEnd w:id="158"/>
    <w:bookmarkStart w:name="z165" w:id="159"/>
    <w:p>
      <w:pPr>
        <w:spacing w:after="0"/>
        <w:ind w:left="0"/>
        <w:jc w:val="both"/>
      </w:pPr>
      <w:r>
        <w:rPr>
          <w:rFonts w:ascii="Times New Roman"/>
          <w:b w:val="false"/>
          <w:i w:val="false"/>
          <w:color w:val="000000"/>
          <w:sz w:val="28"/>
        </w:rPr>
        <w:t>
      Для курения на административной территории отводятся специально оборудованные места.</w:t>
      </w:r>
    </w:p>
    <w:bookmarkEnd w:id="159"/>
    <w:bookmarkStart w:name="z166" w:id="160"/>
    <w:p>
      <w:pPr>
        <w:spacing w:after="0"/>
        <w:ind w:left="0"/>
        <w:jc w:val="both"/>
      </w:pPr>
      <w:r>
        <w:rPr>
          <w:rFonts w:ascii="Times New Roman"/>
          <w:b w:val="false"/>
          <w:i w:val="false"/>
          <w:color w:val="000000"/>
          <w:sz w:val="28"/>
        </w:rPr>
        <w:t>
      64. Пожарный инвентарь, водоемы, краны, гидранты, насосы, мотопомпы содержатся исправными и в полной готовности, а местонахождение их обозначается указателями. На зимнее время все источники пожарного водоснабжения утепляются.</w:t>
      </w:r>
    </w:p>
    <w:bookmarkEnd w:id="160"/>
    <w:bookmarkStart w:name="z167" w:id="161"/>
    <w:p>
      <w:pPr>
        <w:spacing w:after="0"/>
        <w:ind w:left="0"/>
        <w:jc w:val="both"/>
      </w:pPr>
      <w:r>
        <w:rPr>
          <w:rFonts w:ascii="Times New Roman"/>
          <w:b w:val="false"/>
          <w:i w:val="false"/>
          <w:color w:val="000000"/>
          <w:sz w:val="28"/>
        </w:rPr>
        <w:t>
      65. Мастерские, хранилища, склады, парки (гаражи), ангары, цехи, постоянные и временные пункты работ и другие, опасные в пожарном отношении помещения ежедневно перед их закрытием осматриваются ответственными должностными лицами за эти помещения и лицами пожарного наряда части.</w:t>
      </w:r>
    </w:p>
    <w:bookmarkEnd w:id="161"/>
    <w:bookmarkStart w:name="z168" w:id="162"/>
    <w:p>
      <w:pPr>
        <w:spacing w:after="0"/>
        <w:ind w:left="0"/>
        <w:jc w:val="both"/>
      </w:pPr>
      <w:r>
        <w:rPr>
          <w:rFonts w:ascii="Times New Roman"/>
          <w:b w:val="false"/>
          <w:i w:val="false"/>
          <w:color w:val="000000"/>
          <w:sz w:val="28"/>
        </w:rPr>
        <w:t>
      Недостатки, обнаруженные при осмотре помещений, устраняются до их закрытия.</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3"/>
    <w:p>
      <w:pPr>
        <w:spacing w:after="0"/>
        <w:ind w:left="0"/>
        <w:jc w:val="both"/>
      </w:pPr>
      <w:r>
        <w:rPr>
          <w:rFonts w:ascii="Times New Roman"/>
          <w:b w:val="false"/>
          <w:i w:val="false"/>
          <w:color w:val="000000"/>
          <w:sz w:val="28"/>
        </w:rPr>
        <w:t xml:space="preserve">
      66. Результаты осмотра помещений записываются в книгу учета проверок противопожарной защиты воинских частей и пожарно-профилактической работы по форме согласно </w:t>
      </w:r>
      <w:r>
        <w:rPr>
          <w:rFonts w:ascii="Times New Roman"/>
          <w:b w:val="false"/>
          <w:i w:val="false"/>
          <w:color w:val="000000"/>
          <w:sz w:val="28"/>
        </w:rPr>
        <w:t>приложения 9</w:t>
      </w:r>
      <w:r>
        <w:rPr>
          <w:rFonts w:ascii="Times New Roman"/>
          <w:b w:val="false"/>
          <w:i w:val="false"/>
          <w:color w:val="000000"/>
          <w:sz w:val="28"/>
        </w:rPr>
        <w:t xml:space="preserve"> настоящей Инструкции. Помещения закрываются, после чего должностному лицу, ответственному за помещения, выдается пожарный жетон по форме согласно </w:t>
      </w:r>
      <w:r>
        <w:rPr>
          <w:rFonts w:ascii="Times New Roman"/>
          <w:b w:val="false"/>
          <w:i w:val="false"/>
          <w:color w:val="000000"/>
          <w:sz w:val="28"/>
        </w:rPr>
        <w:t>приложения 10</w:t>
      </w:r>
      <w:r>
        <w:rPr>
          <w:rFonts w:ascii="Times New Roman"/>
          <w:b w:val="false"/>
          <w:i w:val="false"/>
          <w:color w:val="000000"/>
          <w:sz w:val="28"/>
        </w:rPr>
        <w:t xml:space="preserve"> настоящей Инструкции.</w:t>
      </w:r>
    </w:p>
    <w:bookmarkEnd w:id="163"/>
    <w:bookmarkStart w:name="z170" w:id="164"/>
    <w:p>
      <w:pPr>
        <w:spacing w:after="0"/>
        <w:ind w:left="0"/>
        <w:jc w:val="both"/>
      </w:pPr>
      <w:r>
        <w:rPr>
          <w:rFonts w:ascii="Times New Roman"/>
          <w:b w:val="false"/>
          <w:i w:val="false"/>
          <w:color w:val="000000"/>
          <w:sz w:val="28"/>
        </w:rPr>
        <w:t>
      Должностные лица, ответственные за помещения, ключи от помещения и жетоны сдают дежурному по парку, складской зоне (технической территории).</w:t>
      </w:r>
    </w:p>
    <w:bookmarkEnd w:id="164"/>
    <w:bookmarkStart w:name="z171" w:id="165"/>
    <w:p>
      <w:pPr>
        <w:spacing w:after="0"/>
        <w:ind w:left="0"/>
        <w:jc w:val="both"/>
      </w:pPr>
      <w:r>
        <w:rPr>
          <w:rFonts w:ascii="Times New Roman"/>
          <w:b w:val="false"/>
          <w:i w:val="false"/>
          <w:color w:val="000000"/>
          <w:sz w:val="28"/>
        </w:rPr>
        <w:t>
      Подтверждением выполнения требований пожарной безопасности в этих случаях является пожарный жетон. Дежурный по парку, складской зоне (технической территории) при сдаче объекта под охрану передают жетоны начальнику караула, где они хранятся до начала работы следующего дня.</w:t>
      </w:r>
    </w:p>
    <w:bookmarkEnd w:id="165"/>
    <w:bookmarkStart w:name="z172" w:id="166"/>
    <w:p>
      <w:pPr>
        <w:spacing w:after="0"/>
        <w:ind w:left="0"/>
        <w:jc w:val="left"/>
      </w:pPr>
      <w:r>
        <w:rPr>
          <w:rFonts w:ascii="Times New Roman"/>
          <w:b/>
          <w:i w:val="false"/>
          <w:color w:val="000000"/>
        </w:rPr>
        <w:t xml:space="preserve"> Параграф 2. Меры пожарной безопасности при расположении войск в лагерях</w:t>
      </w:r>
    </w:p>
    <w:bookmarkEnd w:id="166"/>
    <w:bookmarkStart w:name="z173" w:id="167"/>
    <w:p>
      <w:pPr>
        <w:spacing w:after="0"/>
        <w:ind w:left="0"/>
        <w:jc w:val="both"/>
      </w:pPr>
      <w:r>
        <w:rPr>
          <w:rFonts w:ascii="Times New Roman"/>
          <w:b w:val="false"/>
          <w:i w:val="false"/>
          <w:color w:val="000000"/>
          <w:sz w:val="28"/>
        </w:rPr>
        <w:t>
      67. При размещении воинской части в лагерях начальник лагерного сбора организовывает пожарную безопасность и контролирует состояние пожарной безопасности в расположении лагеря. В лагере создаются пожарные расчеты.</w:t>
      </w:r>
    </w:p>
    <w:bookmarkEnd w:id="167"/>
    <w:bookmarkStart w:name="z174" w:id="168"/>
    <w:p>
      <w:pPr>
        <w:spacing w:after="0"/>
        <w:ind w:left="0"/>
        <w:jc w:val="both"/>
      </w:pPr>
      <w:r>
        <w:rPr>
          <w:rFonts w:ascii="Times New Roman"/>
          <w:b w:val="false"/>
          <w:i w:val="false"/>
          <w:color w:val="000000"/>
          <w:sz w:val="28"/>
        </w:rPr>
        <w:t>
      68. Палатки, установленные в лагере, располагаются по фронту подразделения по три или две палатки. Расстояние по фронту между смежными палатками – 2,5 м, а в глубину – 5 м.</w:t>
      </w:r>
    </w:p>
    <w:bookmarkEnd w:id="168"/>
    <w:bookmarkStart w:name="z175" w:id="169"/>
    <w:p>
      <w:pPr>
        <w:spacing w:after="0"/>
        <w:ind w:left="0"/>
        <w:jc w:val="both"/>
      </w:pPr>
      <w:r>
        <w:rPr>
          <w:rFonts w:ascii="Times New Roman"/>
          <w:b w:val="false"/>
          <w:i w:val="false"/>
          <w:color w:val="000000"/>
          <w:sz w:val="28"/>
        </w:rPr>
        <w:t>
      69. Места для курения оборудуются не ближе 15 м от палаток. Курение и хранение огнеопасных веществ, горючих жидкостей в палатках не допускается.</w:t>
      </w:r>
    </w:p>
    <w:bookmarkEnd w:id="169"/>
    <w:bookmarkStart w:name="z176" w:id="170"/>
    <w:p>
      <w:pPr>
        <w:spacing w:after="0"/>
        <w:ind w:left="0"/>
        <w:jc w:val="both"/>
      </w:pPr>
      <w:r>
        <w:rPr>
          <w:rFonts w:ascii="Times New Roman"/>
          <w:b w:val="false"/>
          <w:i w:val="false"/>
          <w:color w:val="000000"/>
          <w:sz w:val="28"/>
        </w:rPr>
        <w:t>
      70. При установке в палатке металлических печей проводятся следующие противопожарные мероприятия:</w:t>
      </w:r>
    </w:p>
    <w:bookmarkEnd w:id="170"/>
    <w:bookmarkStart w:name="z177" w:id="171"/>
    <w:p>
      <w:pPr>
        <w:spacing w:after="0"/>
        <w:ind w:left="0"/>
        <w:jc w:val="both"/>
      </w:pPr>
      <w:r>
        <w:rPr>
          <w:rFonts w:ascii="Times New Roman"/>
          <w:b w:val="false"/>
          <w:i w:val="false"/>
          <w:color w:val="000000"/>
          <w:sz w:val="28"/>
        </w:rPr>
        <w:t>
      1) при установке металлических печей на ножках деревянный пол под печью изолируется следующим образом: высота ножек у металлических печей без футеровки устанавливается не менее 0,2 м; сгораемый пол под печами изолируется кирпичами, уложенными плашмя;</w:t>
      </w:r>
    </w:p>
    <w:bookmarkEnd w:id="171"/>
    <w:bookmarkStart w:name="z178" w:id="172"/>
    <w:p>
      <w:pPr>
        <w:spacing w:after="0"/>
        <w:ind w:left="0"/>
        <w:jc w:val="both"/>
      </w:pPr>
      <w:r>
        <w:rPr>
          <w:rFonts w:ascii="Times New Roman"/>
          <w:b w:val="false"/>
          <w:i w:val="false"/>
          <w:color w:val="000000"/>
          <w:sz w:val="28"/>
        </w:rPr>
        <w:t>
      2) при установке металлических печей без ножек основание под печью выполняется из кирпичей, уложенных плашмя;</w:t>
      </w:r>
    </w:p>
    <w:bookmarkEnd w:id="172"/>
    <w:bookmarkStart w:name="z179" w:id="173"/>
    <w:p>
      <w:pPr>
        <w:spacing w:after="0"/>
        <w:ind w:left="0"/>
        <w:jc w:val="both"/>
      </w:pPr>
      <w:r>
        <w:rPr>
          <w:rFonts w:ascii="Times New Roman"/>
          <w:b w:val="false"/>
          <w:i w:val="false"/>
          <w:color w:val="000000"/>
          <w:sz w:val="28"/>
        </w:rPr>
        <w:t>
      3) металлические печи устанавливаются на расстоянии не менее 1 м от деревянных конструкций, не защищенных от возгорания, и не менее 0,7 м от конструкций, защищенных от возгорания;</w:t>
      </w:r>
    </w:p>
    <w:bookmarkEnd w:id="173"/>
    <w:bookmarkStart w:name="z180" w:id="174"/>
    <w:p>
      <w:pPr>
        <w:spacing w:after="0"/>
        <w:ind w:left="0"/>
        <w:jc w:val="both"/>
      </w:pPr>
      <w:r>
        <w:rPr>
          <w:rFonts w:ascii="Times New Roman"/>
          <w:b w:val="false"/>
          <w:i w:val="false"/>
          <w:color w:val="000000"/>
          <w:sz w:val="28"/>
        </w:rPr>
        <w:t xml:space="preserve">
      4) перед топочным отверстием печи прибивается предтопочный лист из кровельной стали размером 0,7 х 0,5 м или делается настил из кирпича в один ряд такого же размера; </w:t>
      </w:r>
    </w:p>
    <w:bookmarkEnd w:id="174"/>
    <w:bookmarkStart w:name="z181" w:id="175"/>
    <w:p>
      <w:pPr>
        <w:spacing w:after="0"/>
        <w:ind w:left="0"/>
        <w:jc w:val="both"/>
      </w:pPr>
      <w:r>
        <w:rPr>
          <w:rFonts w:ascii="Times New Roman"/>
          <w:b w:val="false"/>
          <w:i w:val="false"/>
          <w:color w:val="000000"/>
          <w:sz w:val="28"/>
        </w:rPr>
        <w:t>
      5) металлические печи устанавливаются не ближе 1 м от полотен палаток и горючих предметов;</w:t>
      </w:r>
    </w:p>
    <w:bookmarkEnd w:id="175"/>
    <w:bookmarkStart w:name="z182" w:id="176"/>
    <w:p>
      <w:pPr>
        <w:spacing w:after="0"/>
        <w:ind w:left="0"/>
        <w:jc w:val="both"/>
      </w:pPr>
      <w:r>
        <w:rPr>
          <w:rFonts w:ascii="Times New Roman"/>
          <w:b w:val="false"/>
          <w:i w:val="false"/>
          <w:color w:val="000000"/>
          <w:sz w:val="28"/>
        </w:rPr>
        <w:t>
      6) от топочной дверки до полотна палатки расстояние устанавливается не менее 1,25 м.</w:t>
      </w:r>
    </w:p>
    <w:bookmarkEnd w:id="176"/>
    <w:bookmarkStart w:name="z183" w:id="177"/>
    <w:p>
      <w:pPr>
        <w:spacing w:after="0"/>
        <w:ind w:left="0"/>
        <w:jc w:val="both"/>
      </w:pPr>
      <w:r>
        <w:rPr>
          <w:rFonts w:ascii="Times New Roman"/>
          <w:b w:val="false"/>
          <w:i w:val="false"/>
          <w:color w:val="000000"/>
          <w:sz w:val="28"/>
        </w:rPr>
        <w:t>
      71. При устройстве дымовых труб из кровельной стали соблюдаются следующие требования:</w:t>
      </w:r>
    </w:p>
    <w:bookmarkEnd w:id="177"/>
    <w:bookmarkStart w:name="z184" w:id="178"/>
    <w:p>
      <w:pPr>
        <w:spacing w:after="0"/>
        <w:ind w:left="0"/>
        <w:jc w:val="both"/>
      </w:pPr>
      <w:r>
        <w:rPr>
          <w:rFonts w:ascii="Times New Roman"/>
          <w:b w:val="false"/>
          <w:i w:val="false"/>
          <w:color w:val="000000"/>
          <w:sz w:val="28"/>
        </w:rPr>
        <w:t>
      1) звенья труб плотно соединяются между собой по направлению движения дыма и на глубину не менее половины диаметра трубы;</w:t>
      </w:r>
    </w:p>
    <w:bookmarkEnd w:id="178"/>
    <w:bookmarkStart w:name="z185" w:id="179"/>
    <w:p>
      <w:pPr>
        <w:spacing w:after="0"/>
        <w:ind w:left="0"/>
        <w:jc w:val="both"/>
      </w:pPr>
      <w:r>
        <w:rPr>
          <w:rFonts w:ascii="Times New Roman"/>
          <w:b w:val="false"/>
          <w:i w:val="false"/>
          <w:color w:val="000000"/>
          <w:sz w:val="28"/>
        </w:rPr>
        <w:t>
      2) при пропуске трубы через отверстие на крыше или окно в них вставляются листы кровельной стали размером не менее трех диаметров трубы;</w:t>
      </w:r>
    </w:p>
    <w:bookmarkEnd w:id="179"/>
    <w:bookmarkStart w:name="z186" w:id="180"/>
    <w:p>
      <w:pPr>
        <w:spacing w:after="0"/>
        <w:ind w:left="0"/>
        <w:jc w:val="both"/>
      </w:pPr>
      <w:r>
        <w:rPr>
          <w:rFonts w:ascii="Times New Roman"/>
          <w:b w:val="false"/>
          <w:i w:val="false"/>
          <w:color w:val="000000"/>
          <w:sz w:val="28"/>
        </w:rPr>
        <w:t>
      3) трубы устанавливаются от сгораемых полотен палаток на 0,7 м;</w:t>
      </w:r>
    </w:p>
    <w:bookmarkEnd w:id="180"/>
    <w:bookmarkStart w:name="z187" w:id="181"/>
    <w:p>
      <w:pPr>
        <w:spacing w:after="0"/>
        <w:ind w:left="0"/>
        <w:jc w:val="both"/>
      </w:pPr>
      <w:r>
        <w:rPr>
          <w:rFonts w:ascii="Times New Roman"/>
          <w:b w:val="false"/>
          <w:i w:val="false"/>
          <w:color w:val="000000"/>
          <w:sz w:val="28"/>
        </w:rPr>
        <w:t>
      4) при выводе труб через отверстия в крыше и окна они поднимаются выше карниза на 1 м и заканчиваются искрогасителем.</w:t>
      </w:r>
    </w:p>
    <w:bookmarkEnd w:id="181"/>
    <w:bookmarkStart w:name="z188" w:id="182"/>
    <w:p>
      <w:pPr>
        <w:spacing w:after="0"/>
        <w:ind w:left="0"/>
        <w:jc w:val="both"/>
      </w:pPr>
      <w:r>
        <w:rPr>
          <w:rFonts w:ascii="Times New Roman"/>
          <w:b w:val="false"/>
          <w:i w:val="false"/>
          <w:color w:val="000000"/>
          <w:sz w:val="28"/>
        </w:rPr>
        <w:t>
      72. Топка печей производится под постоянным наблюдением назначенных приказом командира части и проинструктированных истопников.</w:t>
      </w:r>
    </w:p>
    <w:bookmarkEnd w:id="182"/>
    <w:bookmarkStart w:name="z189" w:id="183"/>
    <w:p>
      <w:pPr>
        <w:spacing w:after="0"/>
        <w:ind w:left="0"/>
        <w:jc w:val="both"/>
      </w:pPr>
      <w:r>
        <w:rPr>
          <w:rFonts w:ascii="Times New Roman"/>
          <w:b w:val="false"/>
          <w:i w:val="false"/>
          <w:color w:val="000000"/>
          <w:sz w:val="28"/>
        </w:rPr>
        <w:t>
      73. При топке печей не допускается:</w:t>
      </w:r>
    </w:p>
    <w:bookmarkEnd w:id="183"/>
    <w:bookmarkStart w:name="z190" w:id="184"/>
    <w:p>
      <w:pPr>
        <w:spacing w:after="0"/>
        <w:ind w:left="0"/>
        <w:jc w:val="both"/>
      </w:pPr>
      <w:r>
        <w:rPr>
          <w:rFonts w:ascii="Times New Roman"/>
          <w:b w:val="false"/>
          <w:i w:val="false"/>
          <w:color w:val="000000"/>
          <w:sz w:val="28"/>
        </w:rPr>
        <w:t>
      1) оставлять печи без присмотра;</w:t>
      </w:r>
    </w:p>
    <w:bookmarkEnd w:id="184"/>
    <w:bookmarkStart w:name="z191" w:id="185"/>
    <w:p>
      <w:pPr>
        <w:spacing w:after="0"/>
        <w:ind w:left="0"/>
        <w:jc w:val="both"/>
      </w:pPr>
      <w:r>
        <w:rPr>
          <w:rFonts w:ascii="Times New Roman"/>
          <w:b w:val="false"/>
          <w:i w:val="false"/>
          <w:color w:val="000000"/>
          <w:sz w:val="28"/>
        </w:rPr>
        <w:t>
      2) топить и применять для растопки печей горючие жидкости;</w:t>
      </w:r>
    </w:p>
    <w:bookmarkEnd w:id="185"/>
    <w:bookmarkStart w:name="z192" w:id="186"/>
    <w:p>
      <w:pPr>
        <w:spacing w:after="0"/>
        <w:ind w:left="0"/>
        <w:jc w:val="both"/>
      </w:pPr>
      <w:r>
        <w:rPr>
          <w:rFonts w:ascii="Times New Roman"/>
          <w:b w:val="false"/>
          <w:i w:val="false"/>
          <w:color w:val="000000"/>
          <w:sz w:val="28"/>
        </w:rPr>
        <w:t>
      3) допускать перекаливание печей;</w:t>
      </w:r>
    </w:p>
    <w:bookmarkEnd w:id="186"/>
    <w:bookmarkStart w:name="z193" w:id="187"/>
    <w:p>
      <w:pPr>
        <w:spacing w:after="0"/>
        <w:ind w:left="0"/>
        <w:jc w:val="both"/>
      </w:pPr>
      <w:r>
        <w:rPr>
          <w:rFonts w:ascii="Times New Roman"/>
          <w:b w:val="false"/>
          <w:i w:val="false"/>
          <w:color w:val="000000"/>
          <w:sz w:val="28"/>
        </w:rPr>
        <w:t>
      4) сушить на печах, дымоходах и в непосредственной близости от них одежду, топливо и горючие предметы;</w:t>
      </w:r>
    </w:p>
    <w:bookmarkEnd w:id="187"/>
    <w:bookmarkStart w:name="z194" w:id="188"/>
    <w:p>
      <w:pPr>
        <w:spacing w:after="0"/>
        <w:ind w:left="0"/>
        <w:jc w:val="both"/>
      </w:pPr>
      <w:r>
        <w:rPr>
          <w:rFonts w:ascii="Times New Roman"/>
          <w:b w:val="false"/>
          <w:i w:val="false"/>
          <w:color w:val="000000"/>
          <w:sz w:val="28"/>
        </w:rPr>
        <w:t>
      5) оставлять открытой топочную дверцу во время топки;</w:t>
      </w:r>
    </w:p>
    <w:bookmarkEnd w:id="188"/>
    <w:bookmarkStart w:name="z195" w:id="189"/>
    <w:p>
      <w:pPr>
        <w:spacing w:after="0"/>
        <w:ind w:left="0"/>
        <w:jc w:val="both"/>
      </w:pPr>
      <w:r>
        <w:rPr>
          <w:rFonts w:ascii="Times New Roman"/>
          <w:b w:val="false"/>
          <w:i w:val="false"/>
          <w:color w:val="000000"/>
          <w:sz w:val="28"/>
        </w:rPr>
        <w:t>
      6) топить неисправные печи, имеющие трещины и неисправные дверцы;</w:t>
      </w:r>
    </w:p>
    <w:bookmarkEnd w:id="189"/>
    <w:bookmarkStart w:name="z196" w:id="190"/>
    <w:p>
      <w:pPr>
        <w:spacing w:after="0"/>
        <w:ind w:left="0"/>
        <w:jc w:val="both"/>
      </w:pPr>
      <w:r>
        <w:rPr>
          <w:rFonts w:ascii="Times New Roman"/>
          <w:b w:val="false"/>
          <w:i w:val="false"/>
          <w:color w:val="000000"/>
          <w:sz w:val="28"/>
        </w:rPr>
        <w:t>
      7) топить дровами длиннее топливника.</w:t>
      </w:r>
    </w:p>
    <w:bookmarkEnd w:id="190"/>
    <w:bookmarkStart w:name="z197" w:id="191"/>
    <w:p>
      <w:pPr>
        <w:spacing w:after="0"/>
        <w:ind w:left="0"/>
        <w:jc w:val="both"/>
      </w:pPr>
      <w:r>
        <w:rPr>
          <w:rFonts w:ascii="Times New Roman"/>
          <w:b w:val="false"/>
          <w:i w:val="false"/>
          <w:color w:val="000000"/>
          <w:sz w:val="28"/>
        </w:rPr>
        <w:t>
      74. Места ввода электрических проводов в палатках изолируются, а сами провода надежно закрепляются. Электролампы размещаются не ближе 40 сантиметров от полотна палатки и другого сгораемого имущества.</w:t>
      </w:r>
    </w:p>
    <w:bookmarkEnd w:id="191"/>
    <w:bookmarkStart w:name="z198" w:id="192"/>
    <w:p>
      <w:pPr>
        <w:spacing w:after="0"/>
        <w:ind w:left="0"/>
        <w:jc w:val="both"/>
      </w:pPr>
      <w:r>
        <w:rPr>
          <w:rFonts w:ascii="Times New Roman"/>
          <w:b w:val="false"/>
          <w:i w:val="false"/>
          <w:color w:val="000000"/>
          <w:sz w:val="28"/>
        </w:rPr>
        <w:t>
      Подключение электронагревательных приборов, обертывание электролампочек бумагой (материей) не допускается.</w:t>
      </w:r>
    </w:p>
    <w:bookmarkEnd w:id="192"/>
    <w:bookmarkStart w:name="z199" w:id="193"/>
    <w:p>
      <w:pPr>
        <w:spacing w:after="0"/>
        <w:ind w:left="0"/>
        <w:jc w:val="both"/>
      </w:pPr>
      <w:r>
        <w:rPr>
          <w:rFonts w:ascii="Times New Roman"/>
          <w:b w:val="false"/>
          <w:i w:val="false"/>
          <w:color w:val="000000"/>
          <w:sz w:val="28"/>
        </w:rPr>
        <w:t>
      75. В целых исключения возможности возникновения пожаров в лагере необходимо выполнять следующие меры пожарной безопасности:</w:t>
      </w:r>
    </w:p>
    <w:bookmarkEnd w:id="193"/>
    <w:bookmarkStart w:name="z200" w:id="194"/>
    <w:p>
      <w:pPr>
        <w:spacing w:after="0"/>
        <w:ind w:left="0"/>
        <w:jc w:val="both"/>
      </w:pPr>
      <w:r>
        <w:rPr>
          <w:rFonts w:ascii="Times New Roman"/>
          <w:b w:val="false"/>
          <w:i w:val="false"/>
          <w:color w:val="000000"/>
          <w:sz w:val="28"/>
        </w:rPr>
        <w:t>
      1) место стоянки техники организовать не ближе 50 м от палаток;</w:t>
      </w:r>
    </w:p>
    <w:bookmarkEnd w:id="194"/>
    <w:bookmarkStart w:name="z201" w:id="195"/>
    <w:p>
      <w:pPr>
        <w:spacing w:after="0"/>
        <w:ind w:left="0"/>
        <w:jc w:val="both"/>
      </w:pPr>
      <w:r>
        <w:rPr>
          <w:rFonts w:ascii="Times New Roman"/>
          <w:b w:val="false"/>
          <w:i w:val="false"/>
          <w:color w:val="000000"/>
          <w:sz w:val="28"/>
        </w:rPr>
        <w:t>
      2) места для установки полевых кухонь определяются не ближе 25 м от палаток;</w:t>
      </w:r>
    </w:p>
    <w:bookmarkEnd w:id="195"/>
    <w:bookmarkStart w:name="z202" w:id="196"/>
    <w:p>
      <w:pPr>
        <w:spacing w:after="0"/>
        <w:ind w:left="0"/>
        <w:jc w:val="both"/>
      </w:pPr>
      <w:r>
        <w:rPr>
          <w:rFonts w:ascii="Times New Roman"/>
          <w:b w:val="false"/>
          <w:i w:val="false"/>
          <w:color w:val="000000"/>
          <w:sz w:val="28"/>
        </w:rPr>
        <w:t>
      3) во избежание перехода молнии с дерева на палатки не допускается размещать их ближе 10 м от деревьев.</w:t>
      </w:r>
    </w:p>
    <w:bookmarkEnd w:id="196"/>
    <w:bookmarkStart w:name="z203" w:id="197"/>
    <w:p>
      <w:pPr>
        <w:spacing w:after="0"/>
        <w:ind w:left="0"/>
        <w:jc w:val="both"/>
      </w:pPr>
      <w:r>
        <w:rPr>
          <w:rFonts w:ascii="Times New Roman"/>
          <w:b w:val="false"/>
          <w:i w:val="false"/>
          <w:color w:val="000000"/>
          <w:sz w:val="28"/>
        </w:rPr>
        <w:t>
      76. Размещение пожарного имущества (инвентаря) в полевых условиях производится с учетом возможности быстрого их использования личным составом при возникновении пожара. Для хранения средств пожаротушения на территории лагеря оборудуются пожарные щиты из расчета обслуживания каждым из них на 2 палатки независимо от вместимости.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98"/>
    <w:p>
      <w:pPr>
        <w:spacing w:after="0"/>
        <w:ind w:left="0"/>
        <w:jc w:val="both"/>
      </w:pPr>
      <w:r>
        <w:rPr>
          <w:rFonts w:ascii="Times New Roman"/>
          <w:b w:val="false"/>
          <w:i w:val="false"/>
          <w:color w:val="000000"/>
          <w:sz w:val="28"/>
        </w:rPr>
        <w:t>
      77. Огнетушители в палатках размещаются из расчета:</w:t>
      </w:r>
    </w:p>
    <w:bookmarkEnd w:id="198"/>
    <w:bookmarkStart w:name="z205" w:id="199"/>
    <w:p>
      <w:pPr>
        <w:spacing w:after="0"/>
        <w:ind w:left="0"/>
        <w:jc w:val="both"/>
      </w:pPr>
      <w:r>
        <w:rPr>
          <w:rFonts w:ascii="Times New Roman"/>
          <w:b w:val="false"/>
          <w:i w:val="false"/>
          <w:color w:val="000000"/>
          <w:sz w:val="28"/>
        </w:rPr>
        <w:t>
      1) две штуки на одну 40-местную палатку;</w:t>
      </w:r>
    </w:p>
    <w:bookmarkEnd w:id="199"/>
    <w:bookmarkStart w:name="z206" w:id="200"/>
    <w:p>
      <w:pPr>
        <w:spacing w:after="0"/>
        <w:ind w:left="0"/>
        <w:jc w:val="both"/>
      </w:pPr>
      <w:r>
        <w:rPr>
          <w:rFonts w:ascii="Times New Roman"/>
          <w:b w:val="false"/>
          <w:i w:val="false"/>
          <w:color w:val="000000"/>
          <w:sz w:val="28"/>
        </w:rPr>
        <w:t>
      2) одна штука на одну 20-местную палатку или палатку подсобного назначения (лагерная).</w:t>
      </w:r>
    </w:p>
    <w:bookmarkEnd w:id="200"/>
    <w:bookmarkStart w:name="z207" w:id="201"/>
    <w:p>
      <w:pPr>
        <w:spacing w:after="0"/>
        <w:ind w:left="0"/>
        <w:jc w:val="left"/>
      </w:pPr>
      <w:r>
        <w:rPr>
          <w:rFonts w:ascii="Times New Roman"/>
          <w:b/>
          <w:i w:val="false"/>
          <w:color w:val="000000"/>
        </w:rPr>
        <w:t xml:space="preserve"> Параграф 3. Меры пожарной безопасности при эксплуатации электроустановок</w:t>
      </w:r>
    </w:p>
    <w:bookmarkEnd w:id="201"/>
    <w:bookmarkStart w:name="z208" w:id="202"/>
    <w:p>
      <w:pPr>
        <w:spacing w:after="0"/>
        <w:ind w:left="0"/>
        <w:jc w:val="both"/>
      </w:pPr>
      <w:r>
        <w:rPr>
          <w:rFonts w:ascii="Times New Roman"/>
          <w:b w:val="false"/>
          <w:i w:val="false"/>
          <w:color w:val="000000"/>
          <w:sz w:val="28"/>
        </w:rPr>
        <w:t>
      78. Защите от проявлений статического электричества подлежат все здания, сооружения и установки парка боевых машин (далее – БМ), для которых недопустим искровой разряд и образование статического электричества.</w:t>
      </w:r>
    </w:p>
    <w:bookmarkEnd w:id="202"/>
    <w:bookmarkStart w:name="z209" w:id="203"/>
    <w:p>
      <w:pPr>
        <w:spacing w:after="0"/>
        <w:ind w:left="0"/>
        <w:jc w:val="both"/>
      </w:pPr>
      <w:r>
        <w:rPr>
          <w:rFonts w:ascii="Times New Roman"/>
          <w:b w:val="false"/>
          <w:i w:val="false"/>
          <w:color w:val="000000"/>
          <w:sz w:val="28"/>
        </w:rPr>
        <w:t>
      79. Защита парка БМ от статического электричества осуществляется путем заземления всех металлических трубопроводов, сосудов, емкостей, конструкций и деталей оборудования, на которых могут образовываться статические заряды. В качестве заземлителей защиты от статического электричества могут использоваться заземлители защиты от вторичных проявлений молнии.</w:t>
      </w:r>
    </w:p>
    <w:bookmarkEnd w:id="203"/>
    <w:bookmarkStart w:name="z210" w:id="204"/>
    <w:p>
      <w:pPr>
        <w:spacing w:after="0"/>
        <w:ind w:left="0"/>
        <w:jc w:val="both"/>
      </w:pPr>
      <w:r>
        <w:rPr>
          <w:rFonts w:ascii="Times New Roman"/>
          <w:b w:val="false"/>
          <w:i w:val="false"/>
          <w:color w:val="000000"/>
          <w:sz w:val="28"/>
        </w:rPr>
        <w:t>
      80. Электроснабжение складов осуществляется от местной сети государственной электрической системы или собственной автономной стационарной дизельной электростанции.</w:t>
      </w:r>
    </w:p>
    <w:bookmarkEnd w:id="204"/>
    <w:bookmarkStart w:name="z211" w:id="205"/>
    <w:p>
      <w:pPr>
        <w:spacing w:after="0"/>
        <w:ind w:left="0"/>
        <w:jc w:val="both"/>
      </w:pPr>
      <w:r>
        <w:rPr>
          <w:rFonts w:ascii="Times New Roman"/>
          <w:b w:val="false"/>
          <w:i w:val="false"/>
          <w:color w:val="000000"/>
          <w:sz w:val="28"/>
        </w:rPr>
        <w:t>
      В качестве резервного источника питания, применяются войсковые передвижные электростанции.</w:t>
      </w:r>
    </w:p>
    <w:bookmarkEnd w:id="205"/>
    <w:bookmarkStart w:name="z212" w:id="206"/>
    <w:p>
      <w:pPr>
        <w:spacing w:after="0"/>
        <w:ind w:left="0"/>
        <w:jc w:val="both"/>
      </w:pPr>
      <w:r>
        <w:rPr>
          <w:rFonts w:ascii="Times New Roman"/>
          <w:b w:val="false"/>
          <w:i w:val="false"/>
          <w:color w:val="000000"/>
          <w:sz w:val="28"/>
        </w:rPr>
        <w:t>
      81. Трансформаторные подстанции, принимающие электроэнергию от электрической сети государственной энергосистемы, располагаются на административно-хозяйственной территории, и оборудуются закрытого типа.</w:t>
      </w:r>
    </w:p>
    <w:bookmarkEnd w:id="206"/>
    <w:bookmarkStart w:name="z213" w:id="207"/>
    <w:p>
      <w:pPr>
        <w:spacing w:after="0"/>
        <w:ind w:left="0"/>
        <w:jc w:val="both"/>
      </w:pPr>
      <w:r>
        <w:rPr>
          <w:rFonts w:ascii="Times New Roman"/>
          <w:b w:val="false"/>
          <w:i w:val="false"/>
          <w:color w:val="000000"/>
          <w:sz w:val="28"/>
        </w:rPr>
        <w:t>
      К шинам низкого напряжения подстанций технической территории подключаются только потребители технической территории.</w:t>
      </w:r>
    </w:p>
    <w:bookmarkEnd w:id="207"/>
    <w:bookmarkStart w:name="z214" w:id="208"/>
    <w:p>
      <w:pPr>
        <w:spacing w:after="0"/>
        <w:ind w:left="0"/>
        <w:jc w:val="both"/>
      </w:pPr>
      <w:r>
        <w:rPr>
          <w:rFonts w:ascii="Times New Roman"/>
          <w:b w:val="false"/>
          <w:i w:val="false"/>
          <w:color w:val="000000"/>
          <w:sz w:val="28"/>
        </w:rPr>
        <w:t>
      82. Расстояния от наружного проволочного ограждения охранного периметра технической территории до воздушных линий электропередач, предназначенных для электроснабжения только склада, определяется не менее:</w:t>
      </w:r>
    </w:p>
    <w:bookmarkEnd w:id="208"/>
    <w:bookmarkStart w:name="z215" w:id="209"/>
    <w:p>
      <w:pPr>
        <w:spacing w:after="0"/>
        <w:ind w:left="0"/>
        <w:jc w:val="both"/>
      </w:pPr>
      <w:r>
        <w:rPr>
          <w:rFonts w:ascii="Times New Roman"/>
          <w:b w:val="false"/>
          <w:i w:val="false"/>
          <w:color w:val="000000"/>
          <w:sz w:val="28"/>
        </w:rPr>
        <w:t>
      1) при напряжении свыше 35 кВ – 400 м;</w:t>
      </w:r>
    </w:p>
    <w:bookmarkEnd w:id="209"/>
    <w:bookmarkStart w:name="z216" w:id="210"/>
    <w:p>
      <w:pPr>
        <w:spacing w:after="0"/>
        <w:ind w:left="0"/>
        <w:jc w:val="both"/>
      </w:pPr>
      <w:r>
        <w:rPr>
          <w:rFonts w:ascii="Times New Roman"/>
          <w:b w:val="false"/>
          <w:i w:val="false"/>
          <w:color w:val="000000"/>
          <w:sz w:val="28"/>
        </w:rPr>
        <w:t>
      2) при напряжении от 10 до 35 кВ – 200 м;</w:t>
      </w:r>
    </w:p>
    <w:bookmarkEnd w:id="210"/>
    <w:bookmarkStart w:name="z217" w:id="211"/>
    <w:p>
      <w:pPr>
        <w:spacing w:after="0"/>
        <w:ind w:left="0"/>
        <w:jc w:val="both"/>
      </w:pPr>
      <w:r>
        <w:rPr>
          <w:rFonts w:ascii="Times New Roman"/>
          <w:b w:val="false"/>
          <w:i w:val="false"/>
          <w:color w:val="000000"/>
          <w:sz w:val="28"/>
        </w:rPr>
        <w:t>
      3) при напряжении 3 и 6 кВ – 100 м;</w:t>
      </w:r>
    </w:p>
    <w:bookmarkEnd w:id="211"/>
    <w:bookmarkStart w:name="z218" w:id="212"/>
    <w:p>
      <w:pPr>
        <w:spacing w:after="0"/>
        <w:ind w:left="0"/>
        <w:jc w:val="both"/>
      </w:pPr>
      <w:r>
        <w:rPr>
          <w:rFonts w:ascii="Times New Roman"/>
          <w:b w:val="false"/>
          <w:i w:val="false"/>
          <w:color w:val="000000"/>
          <w:sz w:val="28"/>
        </w:rPr>
        <w:t>
      4) при напряжении до 1 кВ – 50 м.</w:t>
      </w:r>
    </w:p>
    <w:bookmarkEnd w:id="212"/>
    <w:bookmarkStart w:name="z219" w:id="213"/>
    <w:p>
      <w:pPr>
        <w:spacing w:after="0"/>
        <w:ind w:left="0"/>
        <w:jc w:val="both"/>
      </w:pPr>
      <w:r>
        <w:rPr>
          <w:rFonts w:ascii="Times New Roman"/>
          <w:b w:val="false"/>
          <w:i w:val="false"/>
          <w:color w:val="000000"/>
          <w:sz w:val="28"/>
        </w:rPr>
        <w:t>
      83. Все наружные сети электроснабжения на технической территории и их охранных периметров выполняются кабелями, проложенными в земле (траншее). В сложных геологических условиях (скальные болотистые и пучинистые грунты) допускается прокладка кабелей в наземных железобетонных закрытых лотках, при этом:</w:t>
      </w:r>
    </w:p>
    <w:bookmarkEnd w:id="213"/>
    <w:bookmarkStart w:name="z220" w:id="214"/>
    <w:p>
      <w:pPr>
        <w:spacing w:after="0"/>
        <w:ind w:left="0"/>
        <w:jc w:val="both"/>
      </w:pPr>
      <w:r>
        <w:rPr>
          <w:rFonts w:ascii="Times New Roman"/>
          <w:b w:val="false"/>
          <w:i w:val="false"/>
          <w:color w:val="000000"/>
          <w:sz w:val="28"/>
        </w:rPr>
        <w:t>
      1) кабели применяются бронированные с не распространяющими горение покрытием поверх брони;</w:t>
      </w:r>
    </w:p>
    <w:bookmarkEnd w:id="214"/>
    <w:bookmarkStart w:name="z221" w:id="215"/>
    <w:p>
      <w:pPr>
        <w:spacing w:after="0"/>
        <w:ind w:left="0"/>
        <w:jc w:val="both"/>
      </w:pPr>
      <w:r>
        <w:rPr>
          <w:rFonts w:ascii="Times New Roman"/>
          <w:b w:val="false"/>
          <w:i w:val="false"/>
          <w:color w:val="000000"/>
          <w:sz w:val="28"/>
        </w:rPr>
        <w:t>
      2) железобетонные лотки укладываются на специальных бетонных площадках с уклоном не менее 2 % по спланированной трассе таким образом, чтобы не мешать стоку ливневых вод;</w:t>
      </w:r>
    </w:p>
    <w:bookmarkEnd w:id="215"/>
    <w:bookmarkStart w:name="z222" w:id="216"/>
    <w:p>
      <w:pPr>
        <w:spacing w:after="0"/>
        <w:ind w:left="0"/>
        <w:jc w:val="both"/>
      </w:pPr>
      <w:r>
        <w:rPr>
          <w:rFonts w:ascii="Times New Roman"/>
          <w:b w:val="false"/>
          <w:i w:val="false"/>
          <w:color w:val="000000"/>
          <w:sz w:val="28"/>
        </w:rPr>
        <w:t>
      3) на протяжении не менее 50 м перед вводом в здание, кабель прокладываться в грунте.</w:t>
      </w:r>
    </w:p>
    <w:bookmarkEnd w:id="216"/>
    <w:bookmarkStart w:name="z223" w:id="217"/>
    <w:p>
      <w:pPr>
        <w:spacing w:after="0"/>
        <w:ind w:left="0"/>
        <w:jc w:val="both"/>
      </w:pPr>
      <w:r>
        <w:rPr>
          <w:rFonts w:ascii="Times New Roman"/>
          <w:b w:val="false"/>
          <w:i w:val="false"/>
          <w:color w:val="000000"/>
          <w:sz w:val="28"/>
        </w:rPr>
        <w:t>
      84. В хранилищах и складских помещениях электропровода осветительной сети и электрические светильники располагаются только над проходами. Высота подвески электрических светильников в производственных помещениях всех категорий опасности определяется не менее 2,5 м от пола.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84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85. Наружное освещение технической территории монтируется отдельным и независимым от наружного освещения других территорий склада. Управление освещением охраняемых периметров осуществляется из караульного помещения. Управление этим освещением производится дистанционно и, автоматически от устройств, реагирующих на уровень естественного освещения.</w:t>
      </w:r>
    </w:p>
    <w:bookmarkEnd w:id="218"/>
    <w:bookmarkStart w:name="z225" w:id="219"/>
    <w:p>
      <w:pPr>
        <w:spacing w:after="0"/>
        <w:ind w:left="0"/>
        <w:jc w:val="both"/>
      </w:pPr>
      <w:r>
        <w:rPr>
          <w:rFonts w:ascii="Times New Roman"/>
          <w:b w:val="false"/>
          <w:i w:val="false"/>
          <w:color w:val="000000"/>
          <w:sz w:val="28"/>
        </w:rPr>
        <w:t>
      Утвержденный проект системы электроснабжения с пояснительной запиской, сопроводительные эксплуатационные документы на все установленное электрооборудование и резервный источник электропитания, акты на скрытые работы по устройству и монтажу заземлителей и замеров их сопротивлений, находятся в технической службе склада и используются при эксплуатации.</w:t>
      </w:r>
    </w:p>
    <w:bookmarkEnd w:id="219"/>
    <w:bookmarkStart w:name="z226" w:id="220"/>
    <w:p>
      <w:pPr>
        <w:spacing w:after="0"/>
        <w:ind w:left="0"/>
        <w:jc w:val="both"/>
      </w:pPr>
      <w:r>
        <w:rPr>
          <w:rFonts w:ascii="Times New Roman"/>
          <w:b w:val="false"/>
          <w:i w:val="false"/>
          <w:color w:val="000000"/>
          <w:sz w:val="28"/>
        </w:rPr>
        <w:t>
      86. Трансформаторы и подстанции, обеспечивающие производственные нужды и охранное освещение территории склада необходимо устанавливать вне ограждения.</w:t>
      </w:r>
    </w:p>
    <w:bookmarkEnd w:id="220"/>
    <w:bookmarkStart w:name="z227" w:id="221"/>
    <w:p>
      <w:pPr>
        <w:spacing w:after="0"/>
        <w:ind w:left="0"/>
        <w:jc w:val="both"/>
      </w:pPr>
      <w:r>
        <w:rPr>
          <w:rFonts w:ascii="Times New Roman"/>
          <w:b w:val="false"/>
          <w:i w:val="false"/>
          <w:color w:val="000000"/>
          <w:sz w:val="28"/>
        </w:rPr>
        <w:t>
      Передвижные электростанции располагать на расстоянии не менее 25 м от хранилищ или пунктов погрузочно-разгрузочных работ, а переносные световые точки – на расстоянии не менее 5 м от штабелей боеприпасов.</w:t>
      </w:r>
    </w:p>
    <w:bookmarkEnd w:id="221"/>
    <w:bookmarkStart w:name="z228" w:id="222"/>
    <w:p>
      <w:pPr>
        <w:spacing w:after="0"/>
        <w:ind w:left="0"/>
        <w:jc w:val="both"/>
      </w:pPr>
      <w:r>
        <w:rPr>
          <w:rFonts w:ascii="Times New Roman"/>
          <w:b w:val="false"/>
          <w:i w:val="false"/>
          <w:color w:val="000000"/>
          <w:sz w:val="28"/>
        </w:rPr>
        <w:t xml:space="preserve">
      Подачу электроэнергии от передвижной электростанции к электродвигателям, трансформаторам и световым точкам производить по кабелю с исправной изоляцией. </w:t>
      </w:r>
    </w:p>
    <w:bookmarkEnd w:id="222"/>
    <w:bookmarkStart w:name="z229" w:id="223"/>
    <w:p>
      <w:pPr>
        <w:spacing w:after="0"/>
        <w:ind w:left="0"/>
        <w:jc w:val="both"/>
      </w:pPr>
      <w:r>
        <w:rPr>
          <w:rFonts w:ascii="Times New Roman"/>
          <w:b w:val="false"/>
          <w:i w:val="false"/>
          <w:color w:val="000000"/>
          <w:sz w:val="28"/>
        </w:rPr>
        <w:t>
      При освещении хранилищ и погрузочно-разгрузочных платформ распределительное устройство устанавливать в металлическом шкафу на столбе не ближе 5 м от хранилища или от платформы.</w:t>
      </w:r>
    </w:p>
    <w:bookmarkEnd w:id="223"/>
    <w:bookmarkStart w:name="z230" w:id="224"/>
    <w:p>
      <w:pPr>
        <w:spacing w:after="0"/>
        <w:ind w:left="0"/>
        <w:jc w:val="both"/>
      </w:pPr>
      <w:r>
        <w:rPr>
          <w:rFonts w:ascii="Times New Roman"/>
          <w:b w:val="false"/>
          <w:i w:val="false"/>
          <w:color w:val="000000"/>
          <w:sz w:val="28"/>
        </w:rPr>
        <w:t>
      Для подводки электропитания к двигателям и пусковым приборам применять провод в газовых трубах или бронированный кабель.</w:t>
      </w:r>
    </w:p>
    <w:bookmarkEnd w:id="224"/>
    <w:bookmarkStart w:name="z231" w:id="225"/>
    <w:p>
      <w:pPr>
        <w:spacing w:after="0"/>
        <w:ind w:left="0"/>
        <w:jc w:val="both"/>
      </w:pPr>
      <w:r>
        <w:rPr>
          <w:rFonts w:ascii="Times New Roman"/>
          <w:b w:val="false"/>
          <w:i w:val="false"/>
          <w:color w:val="000000"/>
          <w:sz w:val="28"/>
        </w:rPr>
        <w:t>
      Переносные электрические лампы используются со стеклянными колпачками, предохранительными сетками, гибким проводом в резиновом шланге и с питанием от сети напряжением не выше 24 В. Изоляцию провода проверять регулярно мегомметром не реже одного раза в месяц.</w:t>
      </w:r>
    </w:p>
    <w:bookmarkEnd w:id="225"/>
    <w:bookmarkStart w:name="z232" w:id="226"/>
    <w:p>
      <w:pPr>
        <w:spacing w:after="0"/>
        <w:ind w:left="0"/>
        <w:jc w:val="both"/>
      </w:pPr>
      <w:r>
        <w:rPr>
          <w:rFonts w:ascii="Times New Roman"/>
          <w:b w:val="false"/>
          <w:i w:val="false"/>
          <w:color w:val="000000"/>
          <w:sz w:val="28"/>
        </w:rPr>
        <w:t>
      Для прокладывания осветительной сети на пунктах работ применять провод в газовых трубах с группой схемой включения осветительной арматуры. Осветительная арматура используется герметичная и взрывобезопасная.</w:t>
      </w:r>
    </w:p>
    <w:bookmarkEnd w:id="226"/>
    <w:bookmarkStart w:name="z233" w:id="227"/>
    <w:p>
      <w:pPr>
        <w:spacing w:after="0"/>
        <w:ind w:left="0"/>
        <w:jc w:val="both"/>
      </w:pPr>
      <w:r>
        <w:rPr>
          <w:rFonts w:ascii="Times New Roman"/>
          <w:b w:val="false"/>
          <w:i w:val="false"/>
          <w:color w:val="000000"/>
          <w:sz w:val="28"/>
        </w:rPr>
        <w:t>
      Подача электроэнергии на территорию склада производится с одного пункта. После окончания работ линия отключается, распределительное устройство закрывается на замок и опечатывается.</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28"/>
    <w:p>
      <w:pPr>
        <w:spacing w:after="0"/>
        <w:ind w:left="0"/>
        <w:jc w:val="both"/>
      </w:pPr>
      <w:r>
        <w:rPr>
          <w:rFonts w:ascii="Times New Roman"/>
          <w:b w:val="false"/>
          <w:i w:val="false"/>
          <w:color w:val="000000"/>
          <w:sz w:val="28"/>
        </w:rPr>
        <w:t xml:space="preserve">
      87. Эксплуатация и монтаж электроустановок баз осуществляется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установок электрооборудовании, утвержденных приказом Министра энергетики Республики Казахстан от 20 марта 2015 года № 230 (зарегистрирован в государственном Реестре нормативных правовых актов Республики Казахстан № 10851) (далее – ПУЭ).</w:t>
      </w:r>
    </w:p>
    <w:bookmarkEnd w:id="228"/>
    <w:bookmarkStart w:name="z235" w:id="229"/>
    <w:p>
      <w:pPr>
        <w:spacing w:after="0"/>
        <w:ind w:left="0"/>
        <w:jc w:val="both"/>
      </w:pPr>
      <w:r>
        <w:rPr>
          <w:rFonts w:ascii="Times New Roman"/>
          <w:b w:val="false"/>
          <w:i w:val="false"/>
          <w:color w:val="000000"/>
          <w:sz w:val="28"/>
        </w:rPr>
        <w:t>
      88. Электрооборудование взрыво- и пожароопасных зданий, и помещений баз выполняется в соответствии с указаниями настоящей Инструкции ив ПУЭ.</w:t>
      </w:r>
    </w:p>
    <w:bookmarkEnd w:id="229"/>
    <w:bookmarkStart w:name="z236" w:id="230"/>
    <w:p>
      <w:pPr>
        <w:spacing w:after="0"/>
        <w:ind w:left="0"/>
        <w:jc w:val="both"/>
      </w:pPr>
      <w:r>
        <w:rPr>
          <w:rFonts w:ascii="Times New Roman"/>
          <w:b w:val="false"/>
          <w:i w:val="false"/>
          <w:color w:val="000000"/>
          <w:sz w:val="28"/>
        </w:rPr>
        <w:t>
      89. Электрооборудование административно-хозяйственных, жилых, общественных зданий, цехов, аккумуляторных зарядных станций, котельных, водонасосных, а также административных и бытовых помещений в производственных сооружениях баз, в том числе и тех, где проводятся работы с ракетами и боеприпасами, выбирается и устанавливается в соответствии с общим требованием ПУЭ.</w:t>
      </w:r>
    </w:p>
    <w:bookmarkEnd w:id="230"/>
    <w:bookmarkStart w:name="z237" w:id="231"/>
    <w:p>
      <w:pPr>
        <w:spacing w:after="0"/>
        <w:ind w:left="0"/>
        <w:jc w:val="both"/>
      </w:pPr>
      <w:r>
        <w:rPr>
          <w:rFonts w:ascii="Times New Roman"/>
          <w:b w:val="false"/>
          <w:i w:val="false"/>
          <w:color w:val="000000"/>
          <w:sz w:val="28"/>
        </w:rPr>
        <w:t>
      90. В хранилищах разрешается применять электрическое освещение при условии соблюдения мер пожарной безопасности. В хранилищах с боеприпасами допускается только низковольтное электрическое освещение напряжением не более 24 В.</w:t>
      </w:r>
    </w:p>
    <w:bookmarkEnd w:id="231"/>
    <w:bookmarkStart w:name="z238" w:id="232"/>
    <w:p>
      <w:pPr>
        <w:spacing w:after="0"/>
        <w:ind w:left="0"/>
        <w:jc w:val="both"/>
      </w:pPr>
      <w:r>
        <w:rPr>
          <w:rFonts w:ascii="Times New Roman"/>
          <w:b w:val="false"/>
          <w:i w:val="false"/>
          <w:color w:val="000000"/>
          <w:sz w:val="28"/>
        </w:rPr>
        <w:t>
      Рубильник (выключатель) каждого хранилища располагается с наружной стороны хранилища у входной двери в металлических шкафах, которые закрываются на замок и опечатываются начальником хранилища. Рубильник по окончании работ выключается, а хранилища обесточиваются.</w:t>
      </w:r>
    </w:p>
    <w:bookmarkEnd w:id="232"/>
    <w:bookmarkStart w:name="z239" w:id="233"/>
    <w:p>
      <w:pPr>
        <w:spacing w:after="0"/>
        <w:ind w:left="0"/>
        <w:jc w:val="both"/>
      </w:pPr>
      <w:r>
        <w:rPr>
          <w:rFonts w:ascii="Times New Roman"/>
          <w:b w:val="false"/>
          <w:i w:val="false"/>
          <w:color w:val="000000"/>
          <w:sz w:val="28"/>
        </w:rPr>
        <w:t>
      91. В целях пожарной безопасности не допускается:</w:t>
      </w:r>
    </w:p>
    <w:bookmarkEnd w:id="233"/>
    <w:bookmarkStart w:name="z240" w:id="234"/>
    <w:p>
      <w:pPr>
        <w:spacing w:after="0"/>
        <w:ind w:left="0"/>
        <w:jc w:val="both"/>
      </w:pPr>
      <w:r>
        <w:rPr>
          <w:rFonts w:ascii="Times New Roman"/>
          <w:b w:val="false"/>
          <w:i w:val="false"/>
          <w:color w:val="000000"/>
          <w:sz w:val="28"/>
        </w:rPr>
        <w:t>
      1) производить работы по ремонту оборудования и сетей электроэнергии лицам, не имеющим специальной подготовки и разрешения на выполнение этих работ;</w:t>
      </w:r>
    </w:p>
    <w:bookmarkEnd w:id="234"/>
    <w:bookmarkStart w:name="z241" w:id="235"/>
    <w:p>
      <w:pPr>
        <w:spacing w:after="0"/>
        <w:ind w:left="0"/>
        <w:jc w:val="both"/>
      </w:pPr>
      <w:r>
        <w:rPr>
          <w:rFonts w:ascii="Times New Roman"/>
          <w:b w:val="false"/>
          <w:i w:val="false"/>
          <w:color w:val="000000"/>
          <w:sz w:val="28"/>
        </w:rPr>
        <w:t>
      2) заклеивать или закрывать провода обоями, плакатами и другими сгораемыми облицовочными материалами;</w:t>
      </w:r>
    </w:p>
    <w:bookmarkEnd w:id="235"/>
    <w:bookmarkStart w:name="z242" w:id="236"/>
    <w:p>
      <w:pPr>
        <w:spacing w:after="0"/>
        <w:ind w:left="0"/>
        <w:jc w:val="both"/>
      </w:pPr>
      <w:r>
        <w:rPr>
          <w:rFonts w:ascii="Times New Roman"/>
          <w:b w:val="false"/>
          <w:i w:val="false"/>
          <w:color w:val="000000"/>
          <w:sz w:val="28"/>
        </w:rPr>
        <w:t>
      3) применять для устройства осветительной электросети связные провода.</w:t>
      </w:r>
    </w:p>
    <w:bookmarkEnd w:id="236"/>
    <w:bookmarkStart w:name="z243" w:id="237"/>
    <w:p>
      <w:pPr>
        <w:spacing w:after="0"/>
        <w:ind w:left="0"/>
        <w:jc w:val="left"/>
      </w:pPr>
      <w:r>
        <w:rPr>
          <w:rFonts w:ascii="Times New Roman"/>
          <w:b/>
          <w:i w:val="false"/>
          <w:color w:val="000000"/>
        </w:rPr>
        <w:t xml:space="preserve"> Параграф 4. Меры пожарной безопасности в парках боевых машин (гаражах) и ангарах</w:t>
      </w:r>
    </w:p>
    <w:bookmarkEnd w:id="237"/>
    <w:bookmarkStart w:name="z244" w:id="238"/>
    <w:p>
      <w:pPr>
        <w:spacing w:after="0"/>
        <w:ind w:left="0"/>
        <w:jc w:val="both"/>
      </w:pPr>
      <w:r>
        <w:rPr>
          <w:rFonts w:ascii="Times New Roman"/>
          <w:b w:val="false"/>
          <w:i w:val="false"/>
          <w:color w:val="000000"/>
          <w:sz w:val="28"/>
        </w:rPr>
        <w:t>
      92. При хранении машин в помещениях и под навесами расстановку их производить двигателями к воротам.</w:t>
      </w:r>
    </w:p>
    <w:bookmarkEnd w:id="238"/>
    <w:bookmarkStart w:name="z245" w:id="239"/>
    <w:p>
      <w:pPr>
        <w:spacing w:after="0"/>
        <w:ind w:left="0"/>
        <w:jc w:val="both"/>
      </w:pPr>
      <w:r>
        <w:rPr>
          <w:rFonts w:ascii="Times New Roman"/>
          <w:b w:val="false"/>
          <w:i w:val="false"/>
          <w:color w:val="000000"/>
          <w:sz w:val="28"/>
        </w:rPr>
        <w:t>
      93. В помещениях для стоянки и под навесами машины устанавливать не более чем в 2 ряда.</w:t>
      </w:r>
    </w:p>
    <w:bookmarkEnd w:id="239"/>
    <w:bookmarkStart w:name="z246" w:id="240"/>
    <w:p>
      <w:pPr>
        <w:spacing w:after="0"/>
        <w:ind w:left="0"/>
        <w:jc w:val="both"/>
      </w:pPr>
      <w:r>
        <w:rPr>
          <w:rFonts w:ascii="Times New Roman"/>
          <w:b w:val="false"/>
          <w:i w:val="false"/>
          <w:color w:val="000000"/>
          <w:sz w:val="28"/>
        </w:rPr>
        <w:t>
      94. Расстояние между машинами и элементами зданий предусматривается:</w:t>
      </w:r>
    </w:p>
    <w:bookmarkEnd w:id="240"/>
    <w:bookmarkStart w:name="z247" w:id="241"/>
    <w:p>
      <w:pPr>
        <w:spacing w:after="0"/>
        <w:ind w:left="0"/>
        <w:jc w:val="both"/>
      </w:pPr>
      <w:r>
        <w:rPr>
          <w:rFonts w:ascii="Times New Roman"/>
          <w:b w:val="false"/>
          <w:i w:val="false"/>
          <w:color w:val="000000"/>
          <w:sz w:val="28"/>
        </w:rPr>
        <w:t>
      1) между машинами, а также между стеной и машиной, установленной параллельно стене – 0,8 м;</w:t>
      </w:r>
    </w:p>
    <w:bookmarkEnd w:id="241"/>
    <w:bookmarkStart w:name="z248" w:id="242"/>
    <w:p>
      <w:pPr>
        <w:spacing w:after="0"/>
        <w:ind w:left="0"/>
        <w:jc w:val="both"/>
      </w:pPr>
      <w:r>
        <w:rPr>
          <w:rFonts w:ascii="Times New Roman"/>
          <w:b w:val="false"/>
          <w:i w:val="false"/>
          <w:color w:val="000000"/>
          <w:sz w:val="28"/>
        </w:rPr>
        <w:t>
      2) между передней стороной машины и стеной или воротами – 0,7 м;</w:t>
      </w:r>
    </w:p>
    <w:bookmarkEnd w:id="242"/>
    <w:bookmarkStart w:name="z249" w:id="243"/>
    <w:p>
      <w:pPr>
        <w:spacing w:after="0"/>
        <w:ind w:left="0"/>
        <w:jc w:val="both"/>
      </w:pPr>
      <w:r>
        <w:rPr>
          <w:rFonts w:ascii="Times New Roman"/>
          <w:b w:val="false"/>
          <w:i w:val="false"/>
          <w:color w:val="000000"/>
          <w:sz w:val="28"/>
        </w:rPr>
        <w:t>
      3) между задней стороной машины и стеной или воротами – 0,5 м;</w:t>
      </w:r>
    </w:p>
    <w:bookmarkEnd w:id="243"/>
    <w:bookmarkStart w:name="z250" w:id="244"/>
    <w:p>
      <w:pPr>
        <w:spacing w:after="0"/>
        <w:ind w:left="0"/>
        <w:jc w:val="both"/>
      </w:pPr>
      <w:r>
        <w:rPr>
          <w:rFonts w:ascii="Times New Roman"/>
          <w:b w:val="false"/>
          <w:i w:val="false"/>
          <w:color w:val="000000"/>
          <w:sz w:val="28"/>
        </w:rPr>
        <w:t>
      4) между машинами, стоящими одна за другой – 0,6 м.</w:t>
      </w:r>
    </w:p>
    <w:bookmarkEnd w:id="244"/>
    <w:bookmarkStart w:name="z251" w:id="245"/>
    <w:p>
      <w:pPr>
        <w:spacing w:after="0"/>
        <w:ind w:left="0"/>
        <w:jc w:val="both"/>
      </w:pPr>
      <w:r>
        <w:rPr>
          <w:rFonts w:ascii="Times New Roman"/>
          <w:b w:val="false"/>
          <w:i w:val="false"/>
          <w:color w:val="000000"/>
          <w:sz w:val="28"/>
        </w:rPr>
        <w:t>
      При хранении машин на открытых площадках и под навесами эти расстояния увеличиваются на 0,1 м.</w:t>
      </w:r>
    </w:p>
    <w:bookmarkEnd w:id="245"/>
    <w:bookmarkStart w:name="z252" w:id="246"/>
    <w:p>
      <w:pPr>
        <w:spacing w:after="0"/>
        <w:ind w:left="0"/>
        <w:jc w:val="both"/>
      </w:pPr>
      <w:r>
        <w:rPr>
          <w:rFonts w:ascii="Times New Roman"/>
          <w:b w:val="false"/>
          <w:i w:val="false"/>
          <w:color w:val="000000"/>
          <w:sz w:val="28"/>
        </w:rPr>
        <w:t>
      95. При хранении машин в сгораемых хранилищах и под сгораемыми навесами навесы и хранилища через каждые 10 машин разделять противопожарными стенами (брандмауэрами).</w:t>
      </w:r>
    </w:p>
    <w:bookmarkEnd w:id="246"/>
    <w:bookmarkStart w:name="z253" w:id="247"/>
    <w:p>
      <w:pPr>
        <w:spacing w:after="0"/>
        <w:ind w:left="0"/>
        <w:jc w:val="both"/>
      </w:pPr>
      <w:r>
        <w:rPr>
          <w:rFonts w:ascii="Times New Roman"/>
          <w:b w:val="false"/>
          <w:i w:val="false"/>
          <w:color w:val="000000"/>
          <w:sz w:val="28"/>
        </w:rPr>
        <w:t>
      96. При хранении машин на открытых площадках соблюдаются следующие требования:</w:t>
      </w:r>
    </w:p>
    <w:bookmarkEnd w:id="247"/>
    <w:bookmarkStart w:name="z254" w:id="248"/>
    <w:p>
      <w:pPr>
        <w:spacing w:after="0"/>
        <w:ind w:left="0"/>
        <w:jc w:val="both"/>
      </w:pPr>
      <w:r>
        <w:rPr>
          <w:rFonts w:ascii="Times New Roman"/>
          <w:b w:val="false"/>
          <w:i w:val="false"/>
          <w:color w:val="000000"/>
          <w:sz w:val="28"/>
        </w:rPr>
        <w:t>
      1) машины устанавливаются на расстоянии по фронту 1,5 – 2 м друг от друга группами не более 50 машин в ряду;</w:t>
      </w:r>
    </w:p>
    <w:bookmarkEnd w:id="248"/>
    <w:bookmarkStart w:name="z255" w:id="249"/>
    <w:p>
      <w:pPr>
        <w:spacing w:after="0"/>
        <w:ind w:left="0"/>
        <w:jc w:val="both"/>
      </w:pPr>
      <w:r>
        <w:rPr>
          <w:rFonts w:ascii="Times New Roman"/>
          <w:b w:val="false"/>
          <w:i w:val="false"/>
          <w:color w:val="000000"/>
          <w:sz w:val="28"/>
        </w:rPr>
        <w:t>
      2) расстояние между рядами предусматривается не менее 10 м, а между группами – 20 м.</w:t>
      </w:r>
    </w:p>
    <w:bookmarkEnd w:id="249"/>
    <w:bookmarkStart w:name="z256" w:id="250"/>
    <w:p>
      <w:pPr>
        <w:spacing w:after="0"/>
        <w:ind w:left="0"/>
        <w:jc w:val="both"/>
      </w:pPr>
      <w:r>
        <w:rPr>
          <w:rFonts w:ascii="Times New Roman"/>
          <w:b w:val="false"/>
          <w:i w:val="false"/>
          <w:color w:val="000000"/>
          <w:sz w:val="28"/>
        </w:rPr>
        <w:t>
      97. Для обеспечения немедленного вывода машин (воздушных судов) при пожаре ежедневно выделяются дежурные тягачи со средствами буксировки и необходимое количество военнослужащих.</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97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 w:id="251"/>
    <w:p>
      <w:pPr>
        <w:spacing w:after="0"/>
        <w:ind w:left="0"/>
        <w:jc w:val="both"/>
      </w:pPr>
      <w:r>
        <w:rPr>
          <w:rFonts w:ascii="Times New Roman"/>
          <w:b w:val="false"/>
          <w:i w:val="false"/>
          <w:color w:val="000000"/>
          <w:sz w:val="28"/>
        </w:rPr>
        <w:t>
      98. Устанавливается следующий порядок содержания машин на длительном хранении:</w:t>
      </w:r>
    </w:p>
    <w:bookmarkEnd w:id="251"/>
    <w:bookmarkStart w:name="z258" w:id="252"/>
    <w:p>
      <w:pPr>
        <w:spacing w:after="0"/>
        <w:ind w:left="0"/>
        <w:jc w:val="both"/>
      </w:pPr>
      <w:r>
        <w:rPr>
          <w:rFonts w:ascii="Times New Roman"/>
          <w:b w:val="false"/>
          <w:i w:val="false"/>
          <w:color w:val="000000"/>
          <w:sz w:val="28"/>
        </w:rPr>
        <w:t>
      1) топливные баки машин с карбюраторными двигателями не заполнены, а их внутренние поверхности промыты и обработаны моторным рабоче-консервационным маслом. Топливные баки машин с дизельными двигателями содержатся заполненными. В исключительных случаях с принятием соответствующих мер пожарной безопасности допускается содержание машин с баками, заправленными бензином, с освежением его в установленные сроки. Устройство, планировка (взаимное расположение зданий и сооружений) и оборудование парка БМ выполняются согласно требованиям пожарной безопасности.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98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253"/>
    <w:p>
      <w:pPr>
        <w:spacing w:after="0"/>
        <w:ind w:left="0"/>
        <w:jc w:val="both"/>
      </w:pPr>
      <w:r>
        <w:rPr>
          <w:rFonts w:ascii="Times New Roman"/>
          <w:b w:val="false"/>
          <w:i w:val="false"/>
          <w:color w:val="000000"/>
          <w:sz w:val="28"/>
        </w:rPr>
        <w:t>
      99. В зоне технического обслуживания и ремонта вооружения и военной техники (далее – ВВТ) парка БМ размещаются:</w:t>
      </w:r>
    </w:p>
    <w:bookmarkEnd w:id="253"/>
    <w:bookmarkStart w:name="z260" w:id="254"/>
    <w:p>
      <w:pPr>
        <w:spacing w:after="0"/>
        <w:ind w:left="0"/>
        <w:jc w:val="both"/>
      </w:pPr>
      <w:r>
        <w:rPr>
          <w:rFonts w:ascii="Times New Roman"/>
          <w:b w:val="false"/>
          <w:i w:val="false"/>
          <w:color w:val="000000"/>
          <w:sz w:val="28"/>
        </w:rPr>
        <w:t>
      1) пожарные гидранты или водоемы;</w:t>
      </w:r>
    </w:p>
    <w:bookmarkEnd w:id="254"/>
    <w:bookmarkStart w:name="z261" w:id="255"/>
    <w:p>
      <w:pPr>
        <w:spacing w:after="0"/>
        <w:ind w:left="0"/>
        <w:jc w:val="both"/>
      </w:pPr>
      <w:r>
        <w:rPr>
          <w:rFonts w:ascii="Times New Roman"/>
          <w:b w:val="false"/>
          <w:i w:val="false"/>
          <w:color w:val="000000"/>
          <w:sz w:val="28"/>
        </w:rPr>
        <w:t>
      2) площадки для размещения дежурных и пожарных средств.</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2" w:id="256"/>
    <w:p>
      <w:pPr>
        <w:spacing w:after="0"/>
        <w:ind w:left="0"/>
        <w:jc w:val="both"/>
      </w:pPr>
      <w:r>
        <w:rPr>
          <w:rFonts w:ascii="Times New Roman"/>
          <w:b w:val="false"/>
          <w:i w:val="false"/>
          <w:color w:val="000000"/>
          <w:sz w:val="28"/>
        </w:rPr>
        <w:t>
      100. Дежурные и пожарные средства в случае отсутствия типового пожарного депо, размещаются в отапливаемых хранилищах в один ряд. Для каждого образца ВВТ предусматривается самостоятельный выход.</w:t>
      </w:r>
    </w:p>
    <w:bookmarkEnd w:id="256"/>
    <w:bookmarkStart w:name="z263" w:id="257"/>
    <w:p>
      <w:pPr>
        <w:spacing w:after="0"/>
        <w:ind w:left="0"/>
        <w:jc w:val="both"/>
      </w:pPr>
      <w:r>
        <w:rPr>
          <w:rFonts w:ascii="Times New Roman"/>
          <w:b w:val="false"/>
          <w:i w:val="false"/>
          <w:color w:val="000000"/>
          <w:sz w:val="28"/>
        </w:rPr>
        <w:t>
      101. Площадка для дежурных средств полевого парка размещается рядом с контрольно-техническим пунктом (далее – КТП). Дежурные гусеничный и колесный тягачи, пожарный автомобиль размещаются в один ряд.</w:t>
      </w:r>
    </w:p>
    <w:bookmarkEnd w:id="257"/>
    <w:bookmarkStart w:name="z264" w:id="258"/>
    <w:p>
      <w:pPr>
        <w:spacing w:after="0"/>
        <w:ind w:left="0"/>
        <w:jc w:val="both"/>
      </w:pPr>
      <w:r>
        <w:rPr>
          <w:rFonts w:ascii="Times New Roman"/>
          <w:b w:val="false"/>
          <w:i w:val="false"/>
          <w:color w:val="000000"/>
          <w:sz w:val="28"/>
        </w:rPr>
        <w:t>
      102. Дополнительно в здании КТП оборудуется место для хранения огнетушителей при отрицательной температуре окружающего воздуха.</w:t>
      </w:r>
    </w:p>
    <w:bookmarkEnd w:id="258"/>
    <w:bookmarkStart w:name="z265" w:id="259"/>
    <w:p>
      <w:pPr>
        <w:spacing w:after="0"/>
        <w:ind w:left="0"/>
        <w:jc w:val="both"/>
      </w:pPr>
      <w:r>
        <w:rPr>
          <w:rFonts w:ascii="Times New Roman"/>
          <w:b w:val="false"/>
          <w:i w:val="false"/>
          <w:color w:val="000000"/>
          <w:sz w:val="28"/>
        </w:rPr>
        <w:t>
      103. Пункт заправки обеспечивает пожарную безопасность приема, хранения и выдачи ГСМ.</w:t>
      </w:r>
    </w:p>
    <w:bookmarkEnd w:id="259"/>
    <w:bookmarkStart w:name="z266" w:id="260"/>
    <w:p>
      <w:pPr>
        <w:spacing w:after="0"/>
        <w:ind w:left="0"/>
        <w:jc w:val="both"/>
      </w:pPr>
      <w:r>
        <w:rPr>
          <w:rFonts w:ascii="Times New Roman"/>
          <w:b w:val="false"/>
          <w:i w:val="false"/>
          <w:color w:val="000000"/>
          <w:sz w:val="28"/>
        </w:rPr>
        <w:t>
      104. Пункт технического обслуживания и ремонта машин, каждое хранилище оборудуются:</w:t>
      </w:r>
    </w:p>
    <w:bookmarkEnd w:id="260"/>
    <w:bookmarkStart w:name="z267" w:id="261"/>
    <w:p>
      <w:pPr>
        <w:spacing w:after="0"/>
        <w:ind w:left="0"/>
        <w:jc w:val="both"/>
      </w:pPr>
      <w:r>
        <w:rPr>
          <w:rFonts w:ascii="Times New Roman"/>
          <w:b w:val="false"/>
          <w:i w:val="false"/>
          <w:color w:val="000000"/>
          <w:sz w:val="28"/>
        </w:rPr>
        <w:t>
      1) внутренним противопожарным водопроводом;</w:t>
      </w:r>
    </w:p>
    <w:bookmarkEnd w:id="261"/>
    <w:bookmarkStart w:name="z268" w:id="262"/>
    <w:p>
      <w:pPr>
        <w:spacing w:after="0"/>
        <w:ind w:left="0"/>
        <w:jc w:val="both"/>
      </w:pPr>
      <w:r>
        <w:rPr>
          <w:rFonts w:ascii="Times New Roman"/>
          <w:b w:val="false"/>
          <w:i w:val="false"/>
          <w:color w:val="000000"/>
          <w:sz w:val="28"/>
        </w:rPr>
        <w:t>
      2) пожарной сигнализацией.</w:t>
      </w:r>
    </w:p>
    <w:bookmarkEnd w:id="262"/>
    <w:bookmarkStart w:name="z269" w:id="263"/>
    <w:p>
      <w:pPr>
        <w:spacing w:after="0"/>
        <w:ind w:left="0"/>
        <w:jc w:val="both"/>
      </w:pPr>
      <w:r>
        <w:rPr>
          <w:rFonts w:ascii="Times New Roman"/>
          <w:b w:val="false"/>
          <w:i w:val="false"/>
          <w:color w:val="000000"/>
          <w:sz w:val="28"/>
        </w:rPr>
        <w:t>
      105. На местах хранения (стоянках) разрешается проводить с соблюдением требований и выполнением противопожарных мероприятий:</w:t>
      </w:r>
    </w:p>
    <w:bookmarkEnd w:id="263"/>
    <w:bookmarkStart w:name="z270" w:id="264"/>
    <w:p>
      <w:pPr>
        <w:spacing w:after="0"/>
        <w:ind w:left="0"/>
        <w:jc w:val="both"/>
      </w:pPr>
      <w:r>
        <w:rPr>
          <w:rFonts w:ascii="Times New Roman"/>
          <w:b w:val="false"/>
          <w:i w:val="false"/>
          <w:color w:val="000000"/>
          <w:sz w:val="28"/>
        </w:rPr>
        <w:t>
      1) техническое обслуживание в процессе хранения;</w:t>
      </w:r>
    </w:p>
    <w:bookmarkEnd w:id="264"/>
    <w:bookmarkStart w:name="z271" w:id="265"/>
    <w:p>
      <w:pPr>
        <w:spacing w:after="0"/>
        <w:ind w:left="0"/>
        <w:jc w:val="both"/>
      </w:pPr>
      <w:r>
        <w:rPr>
          <w:rFonts w:ascii="Times New Roman"/>
          <w:b w:val="false"/>
          <w:i w:val="false"/>
          <w:color w:val="000000"/>
          <w:sz w:val="28"/>
        </w:rPr>
        <w:t>
      2) заряд аккумуляторных батарей малыми токами;</w:t>
      </w:r>
    </w:p>
    <w:bookmarkEnd w:id="265"/>
    <w:bookmarkStart w:name="z272" w:id="266"/>
    <w:p>
      <w:pPr>
        <w:spacing w:after="0"/>
        <w:ind w:left="0"/>
        <w:jc w:val="both"/>
      </w:pPr>
      <w:r>
        <w:rPr>
          <w:rFonts w:ascii="Times New Roman"/>
          <w:b w:val="false"/>
          <w:i w:val="false"/>
          <w:color w:val="000000"/>
          <w:sz w:val="28"/>
        </w:rPr>
        <w:t>
      3) снятие аккумуляторных батарей для заряда и установку их на машины;</w:t>
      </w:r>
    </w:p>
    <w:bookmarkEnd w:id="266"/>
    <w:bookmarkStart w:name="z273" w:id="267"/>
    <w:p>
      <w:pPr>
        <w:spacing w:after="0"/>
        <w:ind w:left="0"/>
        <w:jc w:val="both"/>
      </w:pPr>
      <w:r>
        <w:rPr>
          <w:rFonts w:ascii="Times New Roman"/>
          <w:b w:val="false"/>
          <w:i w:val="false"/>
          <w:color w:val="000000"/>
          <w:sz w:val="28"/>
        </w:rPr>
        <w:t>
      4) заправку и слив охлаждающей жидкости в зимний период;</w:t>
      </w:r>
    </w:p>
    <w:bookmarkEnd w:id="267"/>
    <w:bookmarkStart w:name="z274" w:id="268"/>
    <w:p>
      <w:pPr>
        <w:spacing w:after="0"/>
        <w:ind w:left="0"/>
        <w:jc w:val="both"/>
      </w:pPr>
      <w:r>
        <w:rPr>
          <w:rFonts w:ascii="Times New Roman"/>
          <w:b w:val="false"/>
          <w:i w:val="false"/>
          <w:color w:val="000000"/>
          <w:sz w:val="28"/>
        </w:rPr>
        <w:t>
      5) работы, связанные с пуском двигателя и ВВТ;</w:t>
      </w:r>
    </w:p>
    <w:bookmarkEnd w:id="268"/>
    <w:bookmarkStart w:name="z275" w:id="269"/>
    <w:p>
      <w:pPr>
        <w:spacing w:after="0"/>
        <w:ind w:left="0"/>
        <w:jc w:val="both"/>
      </w:pPr>
      <w:r>
        <w:rPr>
          <w:rFonts w:ascii="Times New Roman"/>
          <w:b w:val="false"/>
          <w:i w:val="false"/>
          <w:color w:val="000000"/>
          <w:sz w:val="28"/>
        </w:rPr>
        <w:t>
      6) дозаправку горючими смазочными материалами после консервации (постановки на хранение);</w:t>
      </w:r>
    </w:p>
    <w:bookmarkEnd w:id="269"/>
    <w:bookmarkStart w:name="z276" w:id="270"/>
    <w:p>
      <w:pPr>
        <w:spacing w:after="0"/>
        <w:ind w:left="0"/>
        <w:jc w:val="both"/>
      </w:pPr>
      <w:r>
        <w:rPr>
          <w:rFonts w:ascii="Times New Roman"/>
          <w:b w:val="false"/>
          <w:i w:val="false"/>
          <w:color w:val="000000"/>
          <w:sz w:val="28"/>
        </w:rPr>
        <w:t>
      7) загрузку и выгрузку боеприпасов;</w:t>
      </w:r>
    </w:p>
    <w:bookmarkEnd w:id="270"/>
    <w:bookmarkStart w:name="z277" w:id="271"/>
    <w:p>
      <w:pPr>
        <w:spacing w:after="0"/>
        <w:ind w:left="0"/>
        <w:jc w:val="both"/>
      </w:pPr>
      <w:r>
        <w:rPr>
          <w:rFonts w:ascii="Times New Roman"/>
          <w:b w:val="false"/>
          <w:i w:val="false"/>
          <w:color w:val="000000"/>
          <w:sz w:val="28"/>
        </w:rPr>
        <w:t>
      8) перевод ВВТ на режим летней (зимней) эксплуатации. При этом работы по регулировке подогревателя проводятся на площадках перед хранилищами только на ВВТ с выгруженным боекомплектом.</w:t>
      </w:r>
    </w:p>
    <w:bookmarkEnd w:id="271"/>
    <w:bookmarkStart w:name="z278" w:id="272"/>
    <w:p>
      <w:pPr>
        <w:spacing w:after="0"/>
        <w:ind w:left="0"/>
        <w:jc w:val="both"/>
      </w:pPr>
      <w:r>
        <w:rPr>
          <w:rFonts w:ascii="Times New Roman"/>
          <w:b w:val="false"/>
          <w:i w:val="false"/>
          <w:color w:val="000000"/>
          <w:sz w:val="28"/>
        </w:rPr>
        <w:t>
      106. Отапливаемые хранилища оборудуются для размещения и содержания пожарных машин, дежурных тягачей.</w:t>
      </w:r>
    </w:p>
    <w:bookmarkEnd w:id="272"/>
    <w:bookmarkStart w:name="z279" w:id="273"/>
    <w:p>
      <w:pPr>
        <w:spacing w:after="0"/>
        <w:ind w:left="0"/>
        <w:jc w:val="both"/>
      </w:pPr>
      <w:r>
        <w:rPr>
          <w:rFonts w:ascii="Times New Roman"/>
          <w:b w:val="false"/>
          <w:i w:val="false"/>
          <w:color w:val="000000"/>
          <w:sz w:val="28"/>
        </w:rPr>
        <w:t>
      107. Аккумуляторные помещения относятся к пожароопасным и взрывоопасным зонам.</w:t>
      </w:r>
    </w:p>
    <w:bookmarkEnd w:id="273"/>
    <w:bookmarkStart w:name="z280" w:id="274"/>
    <w:p>
      <w:pPr>
        <w:spacing w:after="0"/>
        <w:ind w:left="0"/>
        <w:jc w:val="both"/>
      </w:pPr>
      <w:r>
        <w:rPr>
          <w:rFonts w:ascii="Times New Roman"/>
          <w:b w:val="false"/>
          <w:i w:val="false"/>
          <w:color w:val="000000"/>
          <w:sz w:val="28"/>
        </w:rPr>
        <w:t>
      108. В аккумуляторной зарядной станции размещаются переносные огнетушители на 200 м² площади помещений. Огнетушители устанавливаются на видных и удобных местах.</w:t>
      </w:r>
    </w:p>
    <w:bookmarkEnd w:id="274"/>
    <w:bookmarkStart w:name="z281" w:id="275"/>
    <w:p>
      <w:pPr>
        <w:spacing w:after="0"/>
        <w:ind w:left="0"/>
        <w:jc w:val="both"/>
      </w:pPr>
      <w:r>
        <w:rPr>
          <w:rFonts w:ascii="Times New Roman"/>
          <w:b w:val="false"/>
          <w:i w:val="false"/>
          <w:color w:val="000000"/>
          <w:sz w:val="28"/>
        </w:rPr>
        <w:t>
      109. В здании складов оборудуются и отделяются друг от друга противопожарными стенами помещения для хранения военно-технического имущества (далее – ВТИ) текущего довольствия, неприкосновенного запаса, помещения для обработки и переконсервации ВТИ.</w:t>
      </w:r>
    </w:p>
    <w:bookmarkEnd w:id="275"/>
    <w:bookmarkStart w:name="z282" w:id="276"/>
    <w:p>
      <w:pPr>
        <w:spacing w:after="0"/>
        <w:ind w:left="0"/>
        <w:jc w:val="both"/>
      </w:pPr>
      <w:r>
        <w:rPr>
          <w:rFonts w:ascii="Times New Roman"/>
          <w:b w:val="false"/>
          <w:i w:val="false"/>
          <w:color w:val="000000"/>
          <w:sz w:val="28"/>
        </w:rPr>
        <w:t>
      Каждое помещение оборудуется отдельным выходом наружу.</w:t>
      </w:r>
    </w:p>
    <w:bookmarkEnd w:id="276"/>
    <w:bookmarkStart w:name="z283" w:id="277"/>
    <w:p>
      <w:pPr>
        <w:spacing w:after="0"/>
        <w:ind w:left="0"/>
        <w:jc w:val="both"/>
      </w:pPr>
      <w:r>
        <w:rPr>
          <w:rFonts w:ascii="Times New Roman"/>
          <w:b w:val="false"/>
          <w:i w:val="false"/>
          <w:color w:val="000000"/>
          <w:sz w:val="28"/>
        </w:rPr>
        <w:t>
      110. Склады для лакокрасочных и химических материалов оборудуются в полузаглубленном помещении или полузаглубленном здании на удалении не менее 10 м от других зданий парка БМ. Помещение для хранения лакокрасочных материалов отделяются от помещения для хранения химических материалов противопожарной стеной.</w:t>
      </w:r>
    </w:p>
    <w:bookmarkEnd w:id="277"/>
    <w:bookmarkStart w:name="z284" w:id="278"/>
    <w:p>
      <w:pPr>
        <w:spacing w:after="0"/>
        <w:ind w:left="0"/>
        <w:jc w:val="both"/>
      </w:pPr>
      <w:r>
        <w:rPr>
          <w:rFonts w:ascii="Times New Roman"/>
          <w:b w:val="false"/>
          <w:i w:val="false"/>
          <w:color w:val="000000"/>
          <w:sz w:val="28"/>
        </w:rPr>
        <w:t>
      111. Для приема, выдачи и ведения учета имущества на складах оборудуются рабочие места начальников складов, которые выделяются в пределах помещения склада перегородками (остекленными или сетчатыми при высоте глухой части не более 1,2 м, сборно-разборными и раздвижными).</w:t>
      </w:r>
    </w:p>
    <w:bookmarkEnd w:id="278"/>
    <w:bookmarkStart w:name="z285" w:id="279"/>
    <w:p>
      <w:pPr>
        <w:spacing w:after="0"/>
        <w:ind w:left="0"/>
        <w:jc w:val="both"/>
      </w:pPr>
      <w:r>
        <w:rPr>
          <w:rFonts w:ascii="Times New Roman"/>
          <w:b w:val="false"/>
          <w:i w:val="false"/>
          <w:color w:val="000000"/>
          <w:sz w:val="28"/>
        </w:rPr>
        <w:t>
      Рабочее место для приема имущества и подготовки его выдаче должно иметь пожарное оборудование и инвентарь, стенд пожарного расчета.</w:t>
      </w:r>
    </w:p>
    <w:bookmarkEnd w:id="279"/>
    <w:bookmarkStart w:name="z286" w:id="280"/>
    <w:p>
      <w:pPr>
        <w:spacing w:after="0"/>
        <w:ind w:left="0"/>
        <w:jc w:val="both"/>
      </w:pPr>
      <w:r>
        <w:rPr>
          <w:rFonts w:ascii="Times New Roman"/>
          <w:b w:val="false"/>
          <w:i w:val="false"/>
          <w:color w:val="000000"/>
          <w:sz w:val="28"/>
        </w:rPr>
        <w:t>
      112. Решение о строительстве и оборудовании площадок различного назначения в парке БМ принимает командир воинской части исходя из планировки и размещения его элементов, задач, возложенных на воинскую часть.</w:t>
      </w:r>
    </w:p>
    <w:bookmarkEnd w:id="280"/>
    <w:bookmarkStart w:name="z287" w:id="281"/>
    <w:p>
      <w:pPr>
        <w:spacing w:after="0"/>
        <w:ind w:left="0"/>
        <w:jc w:val="both"/>
      </w:pPr>
      <w:r>
        <w:rPr>
          <w:rFonts w:ascii="Times New Roman"/>
          <w:b w:val="false"/>
          <w:i w:val="false"/>
          <w:color w:val="000000"/>
          <w:sz w:val="28"/>
        </w:rPr>
        <w:t>
      Кроме площадок, входящих в состав линии технического обслуживания и КТП, строятся и оборудуются площадки для технического осмотра боеприпасов, размещения дежурных и пожарных средств.</w:t>
      </w:r>
    </w:p>
    <w:bookmarkEnd w:id="281"/>
    <w:bookmarkStart w:name="z288" w:id="282"/>
    <w:p>
      <w:pPr>
        <w:spacing w:after="0"/>
        <w:ind w:left="0"/>
        <w:jc w:val="both"/>
      </w:pPr>
      <w:r>
        <w:rPr>
          <w:rFonts w:ascii="Times New Roman"/>
          <w:b w:val="false"/>
          <w:i w:val="false"/>
          <w:color w:val="000000"/>
          <w:sz w:val="28"/>
        </w:rPr>
        <w:t>
      113. Площадка для технического осмотра боеприпасов оборудуется только при значительном удалении артиллерийского склада воинской части и предназначена для проведения технического осмотра боеприпасов БМ, содержащихся на хранении с загруженным боекомплектом. Площадка оборудуется на участке размерами 15 х 15 м, удаленном от зданий и сооружений парка на расстояние не менее 40 м. При обваловании площадки это расстояние сокращается до 25 м. Расстояние до пункта заправки (склада ГСМ) и источников открытого огня должно составлять не менее 300 м.</w:t>
      </w:r>
    </w:p>
    <w:bookmarkEnd w:id="282"/>
    <w:bookmarkStart w:name="z289" w:id="283"/>
    <w:p>
      <w:pPr>
        <w:spacing w:after="0"/>
        <w:ind w:left="0"/>
        <w:jc w:val="both"/>
      </w:pPr>
      <w:r>
        <w:rPr>
          <w:rFonts w:ascii="Times New Roman"/>
          <w:b w:val="false"/>
          <w:i w:val="false"/>
          <w:color w:val="000000"/>
          <w:sz w:val="28"/>
        </w:rPr>
        <w:t>
      Площадка оборудуется молниезащитным устройством и пожарным инвентарем.</w:t>
      </w:r>
    </w:p>
    <w:bookmarkEnd w:id="283"/>
    <w:bookmarkStart w:name="z290" w:id="284"/>
    <w:p>
      <w:pPr>
        <w:spacing w:after="0"/>
        <w:ind w:left="0"/>
        <w:jc w:val="both"/>
      </w:pPr>
      <w:r>
        <w:rPr>
          <w:rFonts w:ascii="Times New Roman"/>
          <w:b w:val="false"/>
          <w:i w:val="false"/>
          <w:color w:val="000000"/>
          <w:sz w:val="28"/>
        </w:rPr>
        <w:t>
      Если территория парка БМ не позволяет разместить площадку на безопасном удалении от зданий и сооружений, то ее оборудуют рядом с парком.</w:t>
      </w:r>
    </w:p>
    <w:bookmarkEnd w:id="284"/>
    <w:bookmarkStart w:name="z291" w:id="285"/>
    <w:p>
      <w:pPr>
        <w:spacing w:after="0"/>
        <w:ind w:left="0"/>
        <w:jc w:val="both"/>
      </w:pPr>
      <w:r>
        <w:rPr>
          <w:rFonts w:ascii="Times New Roman"/>
          <w:b w:val="false"/>
          <w:i w:val="false"/>
          <w:color w:val="000000"/>
          <w:sz w:val="28"/>
        </w:rPr>
        <w:t>
      Боеприпасы для работы на площадке подаются из машин в штатной таре (укупорке).</w:t>
      </w:r>
    </w:p>
    <w:bookmarkEnd w:id="285"/>
    <w:bookmarkStart w:name="z292" w:id="286"/>
    <w:p>
      <w:pPr>
        <w:spacing w:after="0"/>
        <w:ind w:left="0"/>
        <w:jc w:val="both"/>
      </w:pPr>
      <w:r>
        <w:rPr>
          <w:rFonts w:ascii="Times New Roman"/>
          <w:b w:val="false"/>
          <w:i w:val="false"/>
          <w:color w:val="000000"/>
          <w:sz w:val="28"/>
        </w:rPr>
        <w:t>
      114. Площадка для размещения дежурных средств оборудуется при отсутствии для них отапливаемого помещения. Размещается возле КТП и освещается. Размеры площадки 10 х 30 м.</w:t>
      </w:r>
    </w:p>
    <w:bookmarkEnd w:id="286"/>
    <w:bookmarkStart w:name="z293" w:id="287"/>
    <w:p>
      <w:pPr>
        <w:spacing w:after="0"/>
        <w:ind w:left="0"/>
        <w:jc w:val="both"/>
      </w:pPr>
      <w:r>
        <w:rPr>
          <w:rFonts w:ascii="Times New Roman"/>
          <w:b w:val="false"/>
          <w:i w:val="false"/>
          <w:color w:val="000000"/>
          <w:sz w:val="28"/>
        </w:rPr>
        <w:t>
      Рядом с площадкой, а также с помещением для дежурных средств в целях сосредоточения дополнительных средств пожаротушения в одном месте оборудуется центральный пожарный пост.</w:t>
      </w:r>
    </w:p>
    <w:bookmarkEnd w:id="287"/>
    <w:bookmarkStart w:name="z294" w:id="288"/>
    <w:p>
      <w:pPr>
        <w:spacing w:after="0"/>
        <w:ind w:left="0"/>
        <w:jc w:val="both"/>
      </w:pPr>
      <w:r>
        <w:rPr>
          <w:rFonts w:ascii="Times New Roman"/>
          <w:b w:val="false"/>
          <w:i w:val="false"/>
          <w:color w:val="000000"/>
          <w:sz w:val="28"/>
        </w:rPr>
        <w:t>
      На посту размещаются огнетушители, лопаты и ведра (по 10 штук), ломы, топоры и металлические багры (по 5 штук).</w:t>
      </w:r>
    </w:p>
    <w:bookmarkEnd w:id="288"/>
    <w:bookmarkStart w:name="z295" w:id="289"/>
    <w:p>
      <w:pPr>
        <w:spacing w:after="0"/>
        <w:ind w:left="0"/>
        <w:jc w:val="both"/>
      </w:pPr>
      <w:r>
        <w:rPr>
          <w:rFonts w:ascii="Times New Roman"/>
          <w:b w:val="false"/>
          <w:i w:val="false"/>
          <w:color w:val="000000"/>
          <w:sz w:val="28"/>
        </w:rPr>
        <w:t>
      115. Посадка деревьев и кустарников не должна повышать пожарную опасность парка БМ, мешать подъезду пожарного автомобиля к зданиям и сооружениям, затруднять обзорность территории парка при несении службы часовыми, лицами суточного наряда по парку и пожарного наряда.</w:t>
      </w:r>
    </w:p>
    <w:bookmarkEnd w:id="289"/>
    <w:bookmarkStart w:name="z296" w:id="290"/>
    <w:p>
      <w:pPr>
        <w:spacing w:after="0"/>
        <w:ind w:left="0"/>
        <w:jc w:val="both"/>
      </w:pPr>
      <w:r>
        <w:rPr>
          <w:rFonts w:ascii="Times New Roman"/>
          <w:b w:val="false"/>
          <w:i w:val="false"/>
          <w:color w:val="000000"/>
          <w:sz w:val="28"/>
        </w:rPr>
        <w:t>
      Расстояние от посадок деревьев до дорог, зданий и сооружений парка БМ выбирается с учетом дальнейшего роста насаждений.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291"/>
    <w:p>
      <w:pPr>
        <w:spacing w:after="0"/>
        <w:ind w:left="0"/>
        <w:jc w:val="both"/>
      </w:pPr>
      <w:r>
        <w:rPr>
          <w:rFonts w:ascii="Times New Roman"/>
          <w:b w:val="false"/>
          <w:i w:val="false"/>
          <w:color w:val="000000"/>
          <w:sz w:val="28"/>
        </w:rPr>
        <w:t>
      116. На период работы личного состава в парке БМ назначается пожарный патруль (1 – 2 человека) из состава штатной команды противопожарной защиты или нештатной пожарной команды воинской части, задачей которого являются наблюдение за выполнением требований пожарной безопасности, принятие мер по предупреждению пожаров и оповещение о них.</w:t>
      </w:r>
    </w:p>
    <w:bookmarkEnd w:id="291"/>
    <w:bookmarkStart w:name="z298" w:id="292"/>
    <w:p>
      <w:pPr>
        <w:spacing w:after="0"/>
        <w:ind w:left="0"/>
        <w:jc w:val="both"/>
      </w:pPr>
      <w:r>
        <w:rPr>
          <w:rFonts w:ascii="Times New Roman"/>
          <w:b w:val="false"/>
          <w:i w:val="false"/>
          <w:color w:val="000000"/>
          <w:sz w:val="28"/>
        </w:rPr>
        <w:t>
      117. При организации работ в парках БМ и во всех помещениях назначаются пожарные расчеты из постоянного или временно работающего личного состава. На пожарные расчеты возлагаются контроль за выполнением в местах проведения работ и в подразделениях требований пожарной безопасности, тушение пожаров и эвакуация имущества.</w:t>
      </w:r>
    </w:p>
    <w:bookmarkEnd w:id="292"/>
    <w:bookmarkStart w:name="z299" w:id="293"/>
    <w:p>
      <w:pPr>
        <w:spacing w:after="0"/>
        <w:ind w:left="0"/>
        <w:jc w:val="both"/>
      </w:pPr>
      <w:r>
        <w:rPr>
          <w:rFonts w:ascii="Times New Roman"/>
          <w:b w:val="false"/>
          <w:i w:val="false"/>
          <w:color w:val="000000"/>
          <w:sz w:val="28"/>
        </w:rPr>
        <w:t>
      Обязанности лиц пожарных расчетов в парке БМ определяют командиры подразделений. Фамилии лиц, назначенных в состав расчета, и их обязанности заносятся на стенд пожарного расчета. Старшими расчетов являются командиры подразделений (руководители работ).</w:t>
      </w:r>
    </w:p>
    <w:bookmarkEnd w:id="293"/>
    <w:bookmarkStart w:name="z300" w:id="294"/>
    <w:p>
      <w:pPr>
        <w:spacing w:after="0"/>
        <w:ind w:left="0"/>
        <w:jc w:val="both"/>
      </w:pPr>
      <w:r>
        <w:rPr>
          <w:rFonts w:ascii="Times New Roman"/>
          <w:b w:val="false"/>
          <w:i w:val="false"/>
          <w:color w:val="000000"/>
          <w:sz w:val="28"/>
        </w:rPr>
        <w:t>
      118. Кроме противопожарных разрывов в парке БМ устраиваются защитные зоны, которые являются преградами для распространения огня на территории парка БМ. Складирование и хранение военно-технического имущества (далее – ВТИ) в пределах защитной зоны и противопожарных разрывов не допускается.</w:t>
      </w:r>
    </w:p>
    <w:bookmarkEnd w:id="294"/>
    <w:bookmarkStart w:name="z301" w:id="295"/>
    <w:p>
      <w:pPr>
        <w:spacing w:after="0"/>
        <w:ind w:left="0"/>
        <w:jc w:val="both"/>
      </w:pPr>
      <w:r>
        <w:rPr>
          <w:rFonts w:ascii="Times New Roman"/>
          <w:b w:val="false"/>
          <w:i w:val="false"/>
          <w:color w:val="000000"/>
          <w:sz w:val="28"/>
        </w:rPr>
        <w:t>
      119. Для предупреждения образования взрывоопасных смесей в результате попадания в сточные воды нефтепродуктов при мойке ВВТ на постах мойки сточные воды очищаются на очистных сооружениях.</w:t>
      </w:r>
    </w:p>
    <w:bookmarkEnd w:id="295"/>
    <w:bookmarkStart w:name="z302" w:id="296"/>
    <w:p>
      <w:pPr>
        <w:spacing w:after="0"/>
        <w:ind w:left="0"/>
        <w:jc w:val="both"/>
      </w:pPr>
      <w:r>
        <w:rPr>
          <w:rFonts w:ascii="Times New Roman"/>
          <w:b w:val="false"/>
          <w:i w:val="false"/>
          <w:color w:val="000000"/>
          <w:sz w:val="28"/>
        </w:rPr>
        <w:t>
      120. Хранение горючих жидкостей и материалов в таре допускается не ближе 50 м от зданий парка БМ, при этом открытые площадки хранения оборудуются кюветом.</w:t>
      </w:r>
    </w:p>
    <w:bookmarkEnd w:id="296"/>
    <w:bookmarkStart w:name="z303" w:id="297"/>
    <w:p>
      <w:pPr>
        <w:spacing w:after="0"/>
        <w:ind w:left="0"/>
        <w:jc w:val="both"/>
      </w:pPr>
      <w:r>
        <w:rPr>
          <w:rFonts w:ascii="Times New Roman"/>
          <w:b w:val="false"/>
          <w:i w:val="false"/>
          <w:color w:val="000000"/>
          <w:sz w:val="28"/>
        </w:rPr>
        <w:t>
      Для отвинчивания металлических пробок тары необходимо пользоваться специальным искробезопасным инструментом.</w:t>
      </w:r>
    </w:p>
    <w:bookmarkEnd w:id="297"/>
    <w:bookmarkStart w:name="z304" w:id="298"/>
    <w:p>
      <w:pPr>
        <w:spacing w:after="0"/>
        <w:ind w:left="0"/>
        <w:jc w:val="both"/>
      </w:pPr>
      <w:r>
        <w:rPr>
          <w:rFonts w:ascii="Times New Roman"/>
          <w:b w:val="false"/>
          <w:i w:val="false"/>
          <w:color w:val="000000"/>
          <w:sz w:val="28"/>
        </w:rPr>
        <w:t>
      Применять инструменты (молоток, зубило), которые могут высекать искры, не допускается.</w:t>
      </w:r>
    </w:p>
    <w:bookmarkEnd w:id="298"/>
    <w:bookmarkStart w:name="z305" w:id="299"/>
    <w:p>
      <w:pPr>
        <w:spacing w:after="0"/>
        <w:ind w:left="0"/>
        <w:jc w:val="both"/>
      </w:pPr>
      <w:r>
        <w:rPr>
          <w:rFonts w:ascii="Times New Roman"/>
          <w:b w:val="false"/>
          <w:i w:val="false"/>
          <w:color w:val="000000"/>
          <w:sz w:val="28"/>
        </w:rPr>
        <w:t>
      121. Посты промывки деталей располагаются в изолированных помещениях парка БМ, которые оборудуются принудительной приточно-вытяжной вентиляцией. Все электрооборудование постов выполняется во взрывозащищенном исполнении. Ванны для промывки устанавливаются стационарно, оборудуются плотно закрывающимися крышками и местными отсосами, исключающими попадание паров жидкости в объем помещения. В качестве промывочных жидкостей следует использовать безопасные в пожарном отношении технические моющие средства.</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300"/>
    <w:p>
      <w:pPr>
        <w:spacing w:after="0"/>
        <w:ind w:left="0"/>
        <w:jc w:val="both"/>
      </w:pPr>
      <w:r>
        <w:rPr>
          <w:rFonts w:ascii="Times New Roman"/>
          <w:b w:val="false"/>
          <w:i w:val="false"/>
          <w:color w:val="000000"/>
          <w:sz w:val="28"/>
        </w:rPr>
        <w:t>
      122. Помещения парка БМ с технологическим процессом, сопровождающимся выделением взрывоопасных газов и смесей, оборудуются естественной и принудительной приточно-вытяжной вентиляцией.</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301"/>
    <w:p>
      <w:pPr>
        <w:spacing w:after="0"/>
        <w:ind w:left="0"/>
        <w:jc w:val="both"/>
      </w:pPr>
      <w:r>
        <w:rPr>
          <w:rFonts w:ascii="Times New Roman"/>
          <w:b w:val="false"/>
          <w:i w:val="false"/>
          <w:color w:val="000000"/>
          <w:sz w:val="28"/>
        </w:rPr>
        <w:t>
      123. Дымовые трубы котельных парка БМ возвышаются не менее чем на 5 м над кровлями зданий. Зола и шлак при удалении заливаются водой и вывозятся из парка БМ.</w:t>
      </w:r>
    </w:p>
    <w:bookmarkEnd w:id="301"/>
    <w:bookmarkStart w:name="z308" w:id="302"/>
    <w:p>
      <w:pPr>
        <w:spacing w:after="0"/>
        <w:ind w:left="0"/>
        <w:jc w:val="both"/>
      </w:pPr>
      <w:r>
        <w:rPr>
          <w:rFonts w:ascii="Times New Roman"/>
          <w:b w:val="false"/>
          <w:i w:val="false"/>
          <w:color w:val="000000"/>
          <w:sz w:val="28"/>
        </w:rPr>
        <w:t>
      124. При работе котельных на жидком топливе необходимо выполнять следующие противопожарные требования:</w:t>
      </w:r>
    </w:p>
    <w:bookmarkEnd w:id="302"/>
    <w:bookmarkStart w:name="z309" w:id="303"/>
    <w:p>
      <w:pPr>
        <w:spacing w:after="0"/>
        <w:ind w:left="0"/>
        <w:jc w:val="both"/>
      </w:pPr>
      <w:r>
        <w:rPr>
          <w:rFonts w:ascii="Times New Roman"/>
          <w:b w:val="false"/>
          <w:i w:val="false"/>
          <w:color w:val="000000"/>
          <w:sz w:val="28"/>
        </w:rPr>
        <w:t>
      1) расходные баки с топливом разрешается устанавливать внутри помещения на расстоянии не ближе 5 м от котлов (для баков – до 1 м³), а при большей вместимости топливные баки отделяются от котельной противопожарными стенами или размещаются снаружи;</w:t>
      </w:r>
    </w:p>
    <w:bookmarkEnd w:id="303"/>
    <w:bookmarkStart w:name="z310" w:id="304"/>
    <w:p>
      <w:pPr>
        <w:spacing w:after="0"/>
        <w:ind w:left="0"/>
        <w:jc w:val="both"/>
      </w:pPr>
      <w:r>
        <w:rPr>
          <w:rFonts w:ascii="Times New Roman"/>
          <w:b w:val="false"/>
          <w:i w:val="false"/>
          <w:color w:val="000000"/>
          <w:sz w:val="28"/>
        </w:rPr>
        <w:t>
      2) на трубопроводе, соединяющем расходный бак с форсункой, не менее двух вентилей;</w:t>
      </w:r>
    </w:p>
    <w:bookmarkEnd w:id="304"/>
    <w:bookmarkStart w:name="z311" w:id="305"/>
    <w:p>
      <w:pPr>
        <w:spacing w:after="0"/>
        <w:ind w:left="0"/>
        <w:jc w:val="both"/>
      </w:pPr>
      <w:r>
        <w:rPr>
          <w:rFonts w:ascii="Times New Roman"/>
          <w:b w:val="false"/>
          <w:i w:val="false"/>
          <w:color w:val="000000"/>
          <w:sz w:val="28"/>
        </w:rPr>
        <w:t>
      3) форсунки применяются только заводского изготовления;</w:t>
      </w:r>
    </w:p>
    <w:bookmarkEnd w:id="305"/>
    <w:bookmarkStart w:name="z312" w:id="306"/>
    <w:p>
      <w:pPr>
        <w:spacing w:after="0"/>
        <w:ind w:left="0"/>
        <w:jc w:val="both"/>
      </w:pPr>
      <w:r>
        <w:rPr>
          <w:rFonts w:ascii="Times New Roman"/>
          <w:b w:val="false"/>
          <w:i w:val="false"/>
          <w:color w:val="000000"/>
          <w:sz w:val="28"/>
        </w:rPr>
        <w:t>
      4) расходные баки оборудуются переливными трубопроводами, которые соединяются со сливной емкостью, установленной снаружи здания;</w:t>
      </w:r>
    </w:p>
    <w:bookmarkEnd w:id="306"/>
    <w:bookmarkStart w:name="z313" w:id="307"/>
    <w:p>
      <w:pPr>
        <w:spacing w:after="0"/>
        <w:ind w:left="0"/>
        <w:jc w:val="both"/>
      </w:pPr>
      <w:r>
        <w:rPr>
          <w:rFonts w:ascii="Times New Roman"/>
          <w:b w:val="false"/>
          <w:i w:val="false"/>
          <w:color w:val="000000"/>
          <w:sz w:val="28"/>
        </w:rPr>
        <w:t>
      5) устройство вентилей и задвижек на переливной трубе, а также установка на топливных баках уровнемерных стеклянных трубок не допускается.</w:t>
      </w:r>
    </w:p>
    <w:bookmarkEnd w:id="307"/>
    <w:bookmarkStart w:name="z314" w:id="308"/>
    <w:p>
      <w:pPr>
        <w:spacing w:after="0"/>
        <w:ind w:left="0"/>
        <w:jc w:val="both"/>
      </w:pPr>
      <w:r>
        <w:rPr>
          <w:rFonts w:ascii="Times New Roman"/>
          <w:b w:val="false"/>
          <w:i w:val="false"/>
          <w:color w:val="000000"/>
          <w:sz w:val="28"/>
        </w:rPr>
        <w:t>
      125. Для своевременного оповещения о пожаре в парке БМ устанавливается необходимое количество средств звуковой сигнализации.</w:t>
      </w:r>
    </w:p>
    <w:bookmarkEnd w:id="308"/>
    <w:bookmarkStart w:name="z315" w:id="309"/>
    <w:p>
      <w:pPr>
        <w:spacing w:after="0"/>
        <w:ind w:left="0"/>
        <w:jc w:val="both"/>
      </w:pPr>
      <w:r>
        <w:rPr>
          <w:rFonts w:ascii="Times New Roman"/>
          <w:b w:val="false"/>
          <w:i w:val="false"/>
          <w:color w:val="000000"/>
          <w:sz w:val="28"/>
        </w:rPr>
        <w:t>
      Решение об оборудовании парка БМ громкоговорящей и телефонной связью между элементами парка БМ принимает командир воинской части исходя из задач, возложенных на воинскую часть.</w:t>
      </w:r>
    </w:p>
    <w:bookmarkEnd w:id="309"/>
    <w:bookmarkStart w:name="z316" w:id="310"/>
    <w:p>
      <w:pPr>
        <w:spacing w:after="0"/>
        <w:ind w:left="0"/>
        <w:jc w:val="both"/>
      </w:pPr>
      <w:r>
        <w:rPr>
          <w:rFonts w:ascii="Times New Roman"/>
          <w:b w:val="false"/>
          <w:i w:val="false"/>
          <w:color w:val="000000"/>
          <w:sz w:val="28"/>
        </w:rPr>
        <w:t>
      126. Для предупреждения возникновения пожара в парках БМ и ангарах не допускается:</w:t>
      </w:r>
    </w:p>
    <w:bookmarkEnd w:id="310"/>
    <w:bookmarkStart w:name="z317" w:id="311"/>
    <w:p>
      <w:pPr>
        <w:spacing w:after="0"/>
        <w:ind w:left="0"/>
        <w:jc w:val="both"/>
      </w:pPr>
      <w:r>
        <w:rPr>
          <w:rFonts w:ascii="Times New Roman"/>
          <w:b w:val="false"/>
          <w:i w:val="false"/>
          <w:color w:val="000000"/>
          <w:sz w:val="28"/>
        </w:rPr>
        <w:t>
      1) размещать и хранить цистерны с горючим;</w:t>
      </w:r>
    </w:p>
    <w:bookmarkEnd w:id="311"/>
    <w:bookmarkStart w:name="z318" w:id="312"/>
    <w:p>
      <w:pPr>
        <w:spacing w:after="0"/>
        <w:ind w:left="0"/>
        <w:jc w:val="both"/>
      </w:pPr>
      <w:r>
        <w:rPr>
          <w:rFonts w:ascii="Times New Roman"/>
          <w:b w:val="false"/>
          <w:i w:val="false"/>
          <w:color w:val="000000"/>
          <w:sz w:val="28"/>
        </w:rPr>
        <w:t>
      2) применять подогреватели, опасные в пожарном отношении;</w:t>
      </w:r>
    </w:p>
    <w:bookmarkEnd w:id="312"/>
    <w:bookmarkStart w:name="z319" w:id="313"/>
    <w:p>
      <w:pPr>
        <w:spacing w:after="0"/>
        <w:ind w:left="0"/>
        <w:jc w:val="both"/>
      </w:pPr>
      <w:r>
        <w:rPr>
          <w:rFonts w:ascii="Times New Roman"/>
          <w:b w:val="false"/>
          <w:i w:val="false"/>
          <w:color w:val="000000"/>
          <w:sz w:val="28"/>
        </w:rPr>
        <w:t>
      3) заправлять ВВТ (воздушные суда) горючим на стоянках;</w:t>
      </w:r>
    </w:p>
    <w:bookmarkEnd w:id="313"/>
    <w:bookmarkStart w:name="z320" w:id="314"/>
    <w:p>
      <w:pPr>
        <w:spacing w:after="0"/>
        <w:ind w:left="0"/>
        <w:jc w:val="both"/>
      </w:pPr>
      <w:r>
        <w:rPr>
          <w:rFonts w:ascii="Times New Roman"/>
          <w:b w:val="false"/>
          <w:i w:val="false"/>
          <w:color w:val="000000"/>
          <w:sz w:val="28"/>
        </w:rPr>
        <w:t>
      4) хранить ВВТ (воздушные суда) с протекающими топливными баками и топливо проводами;</w:t>
      </w:r>
    </w:p>
    <w:bookmarkEnd w:id="314"/>
    <w:bookmarkStart w:name="z321" w:id="315"/>
    <w:p>
      <w:pPr>
        <w:spacing w:after="0"/>
        <w:ind w:left="0"/>
        <w:jc w:val="both"/>
      </w:pPr>
      <w:r>
        <w:rPr>
          <w:rFonts w:ascii="Times New Roman"/>
          <w:b w:val="false"/>
          <w:i w:val="false"/>
          <w:color w:val="000000"/>
          <w:sz w:val="28"/>
        </w:rPr>
        <w:t>
      5) хранить на стоянках горюче-смазочные материалы, кроме находящихся в баках, и пустую тару;</w:t>
      </w:r>
    </w:p>
    <w:bookmarkEnd w:id="315"/>
    <w:bookmarkStart w:name="z322" w:id="316"/>
    <w:p>
      <w:pPr>
        <w:spacing w:after="0"/>
        <w:ind w:left="0"/>
        <w:jc w:val="both"/>
      </w:pPr>
      <w:r>
        <w:rPr>
          <w:rFonts w:ascii="Times New Roman"/>
          <w:b w:val="false"/>
          <w:i w:val="false"/>
          <w:color w:val="000000"/>
          <w:sz w:val="28"/>
        </w:rPr>
        <w:t>
      6) промывать и чистить керосином, бензином или другими горючими жидкостями чехлы, капоты и одежду;</w:t>
      </w:r>
    </w:p>
    <w:bookmarkEnd w:id="316"/>
    <w:bookmarkStart w:name="z323" w:id="317"/>
    <w:p>
      <w:pPr>
        <w:spacing w:after="0"/>
        <w:ind w:left="0"/>
        <w:jc w:val="both"/>
      </w:pPr>
      <w:r>
        <w:rPr>
          <w:rFonts w:ascii="Times New Roman"/>
          <w:b w:val="false"/>
          <w:i w:val="false"/>
          <w:color w:val="000000"/>
          <w:sz w:val="28"/>
        </w:rPr>
        <w:t>
      7) хранить в ВВТ промасленную ветошь, чехлы, специальную одежду;</w:t>
      </w:r>
    </w:p>
    <w:bookmarkEnd w:id="317"/>
    <w:bookmarkStart w:name="z324" w:id="318"/>
    <w:p>
      <w:pPr>
        <w:spacing w:after="0"/>
        <w:ind w:left="0"/>
        <w:jc w:val="both"/>
      </w:pPr>
      <w:r>
        <w:rPr>
          <w:rFonts w:ascii="Times New Roman"/>
          <w:b w:val="false"/>
          <w:i w:val="false"/>
          <w:color w:val="000000"/>
          <w:sz w:val="28"/>
        </w:rPr>
        <w:t>
      8) применять открытый огонь и фонари "летучая мышь" на стоянках машин и при заправке горючим;</w:t>
      </w:r>
    </w:p>
    <w:bookmarkEnd w:id="318"/>
    <w:bookmarkStart w:name="z325" w:id="319"/>
    <w:p>
      <w:pPr>
        <w:spacing w:after="0"/>
        <w:ind w:left="0"/>
        <w:jc w:val="both"/>
      </w:pPr>
      <w:r>
        <w:rPr>
          <w:rFonts w:ascii="Times New Roman"/>
          <w:b w:val="false"/>
          <w:i w:val="false"/>
          <w:color w:val="000000"/>
          <w:sz w:val="28"/>
        </w:rPr>
        <w:t>
      9) загромождать ворота в хранилищах с ВВТ, устраивать в них кладовые, мастерские и жилье;</w:t>
      </w:r>
    </w:p>
    <w:bookmarkEnd w:id="319"/>
    <w:bookmarkStart w:name="z326" w:id="320"/>
    <w:p>
      <w:pPr>
        <w:spacing w:after="0"/>
        <w:ind w:left="0"/>
        <w:jc w:val="both"/>
      </w:pPr>
      <w:r>
        <w:rPr>
          <w:rFonts w:ascii="Times New Roman"/>
          <w:b w:val="false"/>
          <w:i w:val="false"/>
          <w:color w:val="000000"/>
          <w:sz w:val="28"/>
        </w:rPr>
        <w:t>
      10) закрывать ворота в хранилищах машин (воздушных судов) на замки, металлические тросы и внутренние запоры;</w:t>
      </w:r>
    </w:p>
    <w:bookmarkEnd w:id="320"/>
    <w:bookmarkStart w:name="z327" w:id="321"/>
    <w:p>
      <w:pPr>
        <w:spacing w:after="0"/>
        <w:ind w:left="0"/>
        <w:jc w:val="both"/>
      </w:pPr>
      <w:r>
        <w:rPr>
          <w:rFonts w:ascii="Times New Roman"/>
          <w:b w:val="false"/>
          <w:i w:val="false"/>
          <w:color w:val="000000"/>
          <w:sz w:val="28"/>
        </w:rPr>
        <w:t>
      11) нарушать порядок расстановки;</w:t>
      </w:r>
    </w:p>
    <w:bookmarkEnd w:id="321"/>
    <w:bookmarkStart w:name="z328" w:id="322"/>
    <w:p>
      <w:pPr>
        <w:spacing w:after="0"/>
        <w:ind w:left="0"/>
        <w:jc w:val="both"/>
      </w:pPr>
      <w:r>
        <w:rPr>
          <w:rFonts w:ascii="Times New Roman"/>
          <w:b w:val="false"/>
          <w:i w:val="false"/>
          <w:color w:val="000000"/>
          <w:sz w:val="28"/>
        </w:rPr>
        <w:t>
      12) хранить ВВТ с открытыми и не опечатанными топливными баками;</w:t>
      </w:r>
    </w:p>
    <w:bookmarkEnd w:id="322"/>
    <w:bookmarkStart w:name="z329" w:id="323"/>
    <w:p>
      <w:pPr>
        <w:spacing w:after="0"/>
        <w:ind w:left="0"/>
        <w:jc w:val="both"/>
      </w:pPr>
      <w:r>
        <w:rPr>
          <w:rFonts w:ascii="Times New Roman"/>
          <w:b w:val="false"/>
          <w:i w:val="false"/>
          <w:color w:val="000000"/>
          <w:sz w:val="28"/>
        </w:rPr>
        <w:t>
      13) разогревать агрегаты ВВТ открытым огнем;</w:t>
      </w:r>
    </w:p>
    <w:bookmarkEnd w:id="323"/>
    <w:bookmarkStart w:name="z330" w:id="324"/>
    <w:p>
      <w:pPr>
        <w:spacing w:after="0"/>
        <w:ind w:left="0"/>
        <w:jc w:val="both"/>
      </w:pPr>
      <w:r>
        <w:rPr>
          <w:rFonts w:ascii="Times New Roman"/>
          <w:b w:val="false"/>
          <w:i w:val="false"/>
          <w:color w:val="000000"/>
          <w:sz w:val="28"/>
        </w:rPr>
        <w:t>
      14) оставлять ВВТ на стоянках с включенным зажиганием;</w:t>
      </w:r>
    </w:p>
    <w:bookmarkEnd w:id="324"/>
    <w:bookmarkStart w:name="z331" w:id="325"/>
    <w:p>
      <w:pPr>
        <w:spacing w:after="0"/>
        <w:ind w:left="0"/>
        <w:jc w:val="both"/>
      </w:pPr>
      <w:r>
        <w:rPr>
          <w:rFonts w:ascii="Times New Roman"/>
          <w:b w:val="false"/>
          <w:i w:val="false"/>
          <w:color w:val="000000"/>
          <w:sz w:val="28"/>
        </w:rPr>
        <w:t>
      15) размещать служебные помещения в хранилищах для ВВТ;</w:t>
      </w:r>
    </w:p>
    <w:bookmarkEnd w:id="325"/>
    <w:bookmarkStart w:name="z332" w:id="326"/>
    <w:p>
      <w:pPr>
        <w:spacing w:after="0"/>
        <w:ind w:left="0"/>
        <w:jc w:val="both"/>
      </w:pPr>
      <w:r>
        <w:rPr>
          <w:rFonts w:ascii="Times New Roman"/>
          <w:b w:val="false"/>
          <w:i w:val="false"/>
          <w:color w:val="000000"/>
          <w:sz w:val="28"/>
        </w:rPr>
        <w:t>
      16) хранить в котельной огнеопасные материалы и горючие жидкости, кроме имеющихся в расходных баках;</w:t>
      </w:r>
    </w:p>
    <w:bookmarkEnd w:id="326"/>
    <w:bookmarkStart w:name="z333" w:id="327"/>
    <w:p>
      <w:pPr>
        <w:spacing w:after="0"/>
        <w:ind w:left="0"/>
        <w:jc w:val="both"/>
      </w:pPr>
      <w:r>
        <w:rPr>
          <w:rFonts w:ascii="Times New Roman"/>
          <w:b w:val="false"/>
          <w:i w:val="false"/>
          <w:color w:val="000000"/>
          <w:sz w:val="28"/>
        </w:rPr>
        <w:t>
      17) допускать присутствие посторонних лиц и отдых операторов дежурной смены в котельной;</w:t>
      </w:r>
    </w:p>
    <w:bookmarkEnd w:id="327"/>
    <w:bookmarkStart w:name="z334" w:id="328"/>
    <w:p>
      <w:pPr>
        <w:spacing w:after="0"/>
        <w:ind w:left="0"/>
        <w:jc w:val="both"/>
      </w:pPr>
      <w:r>
        <w:rPr>
          <w:rFonts w:ascii="Times New Roman"/>
          <w:b w:val="false"/>
          <w:i w:val="false"/>
          <w:color w:val="000000"/>
          <w:sz w:val="28"/>
        </w:rPr>
        <w:t>
      18) оставлять работающие котлы без присмотра и применять открытый огонь для подогрева топливо проводов и топливных баков котельной;</w:t>
      </w:r>
    </w:p>
    <w:bookmarkEnd w:id="328"/>
    <w:bookmarkStart w:name="z335" w:id="329"/>
    <w:p>
      <w:pPr>
        <w:spacing w:after="0"/>
        <w:ind w:left="0"/>
        <w:jc w:val="both"/>
      </w:pPr>
      <w:r>
        <w:rPr>
          <w:rFonts w:ascii="Times New Roman"/>
          <w:b w:val="false"/>
          <w:i w:val="false"/>
          <w:color w:val="000000"/>
          <w:sz w:val="28"/>
        </w:rPr>
        <w:t>
      19) допускать к работе лиц, не сдавшие зачеты по огневым работам, без проверки их знаний по требованиям пожарной безопасности;</w:t>
      </w:r>
    </w:p>
    <w:bookmarkEnd w:id="329"/>
    <w:bookmarkStart w:name="z336" w:id="330"/>
    <w:p>
      <w:pPr>
        <w:spacing w:after="0"/>
        <w:ind w:left="0"/>
        <w:jc w:val="both"/>
      </w:pPr>
      <w:r>
        <w:rPr>
          <w:rFonts w:ascii="Times New Roman"/>
          <w:b w:val="false"/>
          <w:i w:val="false"/>
          <w:color w:val="000000"/>
          <w:sz w:val="28"/>
        </w:rPr>
        <w:t>
      20) приступать к работе на неисправной аппаратуре для огневых работ;</w:t>
      </w:r>
    </w:p>
    <w:bookmarkEnd w:id="330"/>
    <w:bookmarkStart w:name="z337" w:id="331"/>
    <w:p>
      <w:pPr>
        <w:spacing w:after="0"/>
        <w:ind w:left="0"/>
        <w:jc w:val="both"/>
      </w:pPr>
      <w:r>
        <w:rPr>
          <w:rFonts w:ascii="Times New Roman"/>
          <w:b w:val="false"/>
          <w:i w:val="false"/>
          <w:color w:val="000000"/>
          <w:sz w:val="28"/>
        </w:rPr>
        <w:t>
      21) проводить огневые работы на стоянках ВВТ;</w:t>
      </w:r>
    </w:p>
    <w:bookmarkEnd w:id="331"/>
    <w:bookmarkStart w:name="z338" w:id="332"/>
    <w:p>
      <w:pPr>
        <w:spacing w:after="0"/>
        <w:ind w:left="0"/>
        <w:jc w:val="both"/>
      </w:pPr>
      <w:r>
        <w:rPr>
          <w:rFonts w:ascii="Times New Roman"/>
          <w:b w:val="false"/>
          <w:i w:val="false"/>
          <w:color w:val="000000"/>
          <w:sz w:val="28"/>
        </w:rPr>
        <w:t>
      22) заправлять топливо в незаземленные воздушные суда;</w:t>
      </w:r>
    </w:p>
    <w:bookmarkEnd w:id="332"/>
    <w:bookmarkStart w:name="z339" w:id="333"/>
    <w:p>
      <w:pPr>
        <w:spacing w:after="0"/>
        <w:ind w:left="0"/>
        <w:jc w:val="both"/>
      </w:pPr>
      <w:r>
        <w:rPr>
          <w:rFonts w:ascii="Times New Roman"/>
          <w:b w:val="false"/>
          <w:i w:val="false"/>
          <w:color w:val="000000"/>
          <w:sz w:val="28"/>
        </w:rPr>
        <w:t>
      23) подогревать и запускать двигатели воздушных судов;</w:t>
      </w:r>
    </w:p>
    <w:bookmarkEnd w:id="333"/>
    <w:bookmarkStart w:name="z340" w:id="334"/>
    <w:p>
      <w:pPr>
        <w:spacing w:after="0"/>
        <w:ind w:left="0"/>
        <w:jc w:val="both"/>
      </w:pPr>
      <w:r>
        <w:rPr>
          <w:rFonts w:ascii="Times New Roman"/>
          <w:b w:val="false"/>
          <w:i w:val="false"/>
          <w:color w:val="000000"/>
          <w:sz w:val="28"/>
        </w:rPr>
        <w:t>
      24) допускать на аэродром технику без средств пожаротушения;</w:t>
      </w:r>
    </w:p>
    <w:bookmarkEnd w:id="334"/>
    <w:bookmarkStart w:name="z341" w:id="335"/>
    <w:p>
      <w:pPr>
        <w:spacing w:after="0"/>
        <w:ind w:left="0"/>
        <w:jc w:val="both"/>
      </w:pPr>
      <w:r>
        <w:rPr>
          <w:rFonts w:ascii="Times New Roman"/>
          <w:b w:val="false"/>
          <w:i w:val="false"/>
          <w:color w:val="000000"/>
          <w:sz w:val="28"/>
        </w:rPr>
        <w:t>
      25) пользоваться при выполнении огневых работ спецодеждой и рукавицами со следами масел и легковоспламеняющихся жидкостей;</w:t>
      </w:r>
    </w:p>
    <w:bookmarkEnd w:id="335"/>
    <w:bookmarkStart w:name="z342" w:id="336"/>
    <w:p>
      <w:pPr>
        <w:spacing w:after="0"/>
        <w:ind w:left="0"/>
        <w:jc w:val="both"/>
      </w:pPr>
      <w:r>
        <w:rPr>
          <w:rFonts w:ascii="Times New Roman"/>
          <w:b w:val="false"/>
          <w:i w:val="false"/>
          <w:color w:val="000000"/>
          <w:sz w:val="28"/>
        </w:rPr>
        <w:t>
      26) допускать отдых и проживание личного состава в аккумуляторной зарядной станции;</w:t>
      </w:r>
    </w:p>
    <w:bookmarkEnd w:id="336"/>
    <w:bookmarkStart w:name="z343" w:id="337"/>
    <w:p>
      <w:pPr>
        <w:spacing w:after="0"/>
        <w:ind w:left="0"/>
        <w:jc w:val="both"/>
      </w:pPr>
      <w:r>
        <w:rPr>
          <w:rFonts w:ascii="Times New Roman"/>
          <w:b w:val="false"/>
          <w:i w:val="false"/>
          <w:color w:val="000000"/>
          <w:sz w:val="28"/>
        </w:rPr>
        <w:t>
      27) применять электрооборудование не во взрывобезопасном исполнении;</w:t>
      </w:r>
    </w:p>
    <w:bookmarkEnd w:id="337"/>
    <w:bookmarkStart w:name="z344" w:id="338"/>
    <w:p>
      <w:pPr>
        <w:spacing w:after="0"/>
        <w:ind w:left="0"/>
        <w:jc w:val="both"/>
      </w:pPr>
      <w:r>
        <w:rPr>
          <w:rFonts w:ascii="Times New Roman"/>
          <w:b w:val="false"/>
          <w:i w:val="false"/>
          <w:color w:val="000000"/>
          <w:sz w:val="28"/>
        </w:rPr>
        <w:t>
      28) устраивать печи и пользоваться электронагревательными приборами в аккумуляторной зарядной станции;</w:t>
      </w:r>
    </w:p>
    <w:bookmarkEnd w:id="338"/>
    <w:bookmarkStart w:name="z345" w:id="339"/>
    <w:p>
      <w:pPr>
        <w:spacing w:after="0"/>
        <w:ind w:left="0"/>
        <w:jc w:val="both"/>
      </w:pPr>
      <w:r>
        <w:rPr>
          <w:rFonts w:ascii="Times New Roman"/>
          <w:b w:val="false"/>
          <w:i w:val="false"/>
          <w:color w:val="000000"/>
          <w:sz w:val="28"/>
        </w:rPr>
        <w:t>
      29) разводить огонь ближе 40 м от зданий, площадок с ВТИ и техникой, а также курить и применять приборы с открытым огнем в хранилищах, на складах и в других пожароопасных помещениях;</w:t>
      </w:r>
    </w:p>
    <w:bookmarkEnd w:id="339"/>
    <w:bookmarkStart w:name="z346" w:id="340"/>
    <w:p>
      <w:pPr>
        <w:spacing w:after="0"/>
        <w:ind w:left="0"/>
        <w:jc w:val="both"/>
      </w:pPr>
      <w:r>
        <w:rPr>
          <w:rFonts w:ascii="Times New Roman"/>
          <w:b w:val="false"/>
          <w:i w:val="false"/>
          <w:color w:val="000000"/>
          <w:sz w:val="28"/>
        </w:rPr>
        <w:t>
      30) отогревать замерзшие водопроводные и другие трубы в зданиях открытым огнем;</w:t>
      </w:r>
    </w:p>
    <w:bookmarkEnd w:id="340"/>
    <w:bookmarkStart w:name="z347" w:id="341"/>
    <w:p>
      <w:pPr>
        <w:spacing w:after="0"/>
        <w:ind w:left="0"/>
        <w:jc w:val="both"/>
      </w:pPr>
      <w:r>
        <w:rPr>
          <w:rFonts w:ascii="Times New Roman"/>
          <w:b w:val="false"/>
          <w:i w:val="false"/>
          <w:color w:val="000000"/>
          <w:sz w:val="28"/>
        </w:rPr>
        <w:t>
      31) устанавливать ближе 20 м от сгораемых зданий, сооружений и строительных материалов котлы для варки битума и смол.</w:t>
      </w:r>
    </w:p>
    <w:bookmarkEnd w:id="341"/>
    <w:bookmarkStart w:name="z348" w:id="342"/>
    <w:p>
      <w:pPr>
        <w:spacing w:after="0"/>
        <w:ind w:left="0"/>
        <w:jc w:val="both"/>
      </w:pPr>
      <w:r>
        <w:rPr>
          <w:rFonts w:ascii="Times New Roman"/>
          <w:b w:val="false"/>
          <w:i w:val="false"/>
          <w:color w:val="000000"/>
          <w:sz w:val="28"/>
        </w:rPr>
        <w:t>
      127. В целях своевременного тушения пожара объекты парка БМ оборудуются пожарными кранами внутреннего противопожарного водопровода.</w:t>
      </w:r>
    </w:p>
    <w:bookmarkEnd w:id="342"/>
    <w:bookmarkStart w:name="z349" w:id="343"/>
    <w:p>
      <w:pPr>
        <w:spacing w:after="0"/>
        <w:ind w:left="0"/>
        <w:jc w:val="both"/>
      </w:pPr>
      <w:r>
        <w:rPr>
          <w:rFonts w:ascii="Times New Roman"/>
          <w:b w:val="false"/>
          <w:i w:val="false"/>
          <w:color w:val="000000"/>
          <w:sz w:val="28"/>
        </w:rPr>
        <w:t>
      Расстояние от гидрантов до стен зданий устанавливается не менее 5 м. Разрывы между гидрантами принимаются не более 200 м. Удаление гидрантов от проезжей части дороги не более 2,5 м.</w:t>
      </w:r>
    </w:p>
    <w:bookmarkEnd w:id="343"/>
    <w:bookmarkStart w:name="z350" w:id="344"/>
    <w:p>
      <w:pPr>
        <w:spacing w:after="0"/>
        <w:ind w:left="0"/>
        <w:jc w:val="both"/>
      </w:pPr>
      <w:r>
        <w:rPr>
          <w:rFonts w:ascii="Times New Roman"/>
          <w:b w:val="false"/>
          <w:i w:val="false"/>
          <w:color w:val="000000"/>
          <w:sz w:val="28"/>
        </w:rPr>
        <w:t>
      Колодцы заглубленных пожарных гидрантов закрываются крышками, которые постоянно очищаются от грязи и снега.</w:t>
      </w:r>
    </w:p>
    <w:bookmarkEnd w:id="344"/>
    <w:bookmarkStart w:name="z351" w:id="345"/>
    <w:p>
      <w:pPr>
        <w:spacing w:after="0"/>
        <w:ind w:left="0"/>
        <w:jc w:val="both"/>
      </w:pPr>
      <w:r>
        <w:rPr>
          <w:rFonts w:ascii="Times New Roman"/>
          <w:b w:val="false"/>
          <w:i w:val="false"/>
          <w:color w:val="000000"/>
          <w:sz w:val="28"/>
        </w:rPr>
        <w:t>
      Объем воды в пожарных водоемах парка БМ рассчитывается на 3 часовое тушение пожара с расходом воды 10 литров в секунду. Вместимость каждого водоема должна быть не менее 50 м</w:t>
      </w:r>
      <w:r>
        <w:rPr>
          <w:rFonts w:ascii="Times New Roman"/>
          <w:b w:val="false"/>
          <w:i w:val="false"/>
          <w:color w:val="000000"/>
          <w:vertAlign w:val="superscript"/>
        </w:rPr>
        <w:t>3</w:t>
      </w:r>
      <w:r>
        <w:rPr>
          <w:rFonts w:ascii="Times New Roman"/>
          <w:b w:val="false"/>
          <w:i w:val="false"/>
          <w:color w:val="000000"/>
          <w:sz w:val="28"/>
        </w:rPr>
        <w:t>.</w:t>
      </w:r>
    </w:p>
    <w:bookmarkEnd w:id="345"/>
    <w:bookmarkStart w:name="z352" w:id="346"/>
    <w:p>
      <w:pPr>
        <w:spacing w:after="0"/>
        <w:ind w:left="0"/>
        <w:jc w:val="both"/>
      </w:pPr>
      <w:r>
        <w:rPr>
          <w:rFonts w:ascii="Times New Roman"/>
          <w:b w:val="false"/>
          <w:i w:val="false"/>
          <w:color w:val="000000"/>
          <w:sz w:val="28"/>
        </w:rPr>
        <w:t>
      Расстояние от пожарного водоема до резервуара с горючим обеспечивается 40 м, до ближайшего здания или сооружения – не более 40 м.</w:t>
      </w:r>
    </w:p>
    <w:bookmarkEnd w:id="346"/>
    <w:bookmarkStart w:name="z353" w:id="347"/>
    <w:p>
      <w:pPr>
        <w:spacing w:after="0"/>
        <w:ind w:left="0"/>
        <w:jc w:val="both"/>
      </w:pPr>
      <w:r>
        <w:rPr>
          <w:rFonts w:ascii="Times New Roman"/>
          <w:b w:val="false"/>
          <w:i w:val="false"/>
          <w:color w:val="000000"/>
          <w:sz w:val="28"/>
        </w:rPr>
        <w:t>
      Пожарные водоемы и гидранты размещаются на территории таким образом, чтобы к каждому зданию (сооружению) обеспечивалась подача воды из 2 водоемов или гидрантов. Пожарные водоемы и гидранты обозначаются табличками и указателями.</w:t>
      </w:r>
    </w:p>
    <w:bookmarkEnd w:id="347"/>
    <w:bookmarkStart w:name="z354" w:id="348"/>
    <w:p>
      <w:pPr>
        <w:spacing w:after="0"/>
        <w:ind w:left="0"/>
        <w:jc w:val="both"/>
      </w:pPr>
      <w:r>
        <w:rPr>
          <w:rFonts w:ascii="Times New Roman"/>
          <w:b w:val="false"/>
          <w:i w:val="false"/>
          <w:color w:val="000000"/>
          <w:sz w:val="28"/>
        </w:rPr>
        <w:t>
      128. Стоянки ВВТ обеспечиваются сухим песком в ящиках вместимостью 0,5 м</w:t>
      </w:r>
      <w:r>
        <w:rPr>
          <w:rFonts w:ascii="Times New Roman"/>
          <w:b w:val="false"/>
          <w:i w:val="false"/>
          <w:color w:val="000000"/>
          <w:vertAlign w:val="superscript"/>
        </w:rPr>
        <w:t>3</w:t>
      </w:r>
      <w:r>
        <w:rPr>
          <w:rFonts w:ascii="Times New Roman"/>
          <w:b w:val="false"/>
          <w:i w:val="false"/>
          <w:color w:val="000000"/>
          <w:sz w:val="28"/>
        </w:rPr>
        <w:t xml:space="preserve"> и грубошерстными тканями или войлочными покрывалами размером 1 х 1 м из расчета: один ящик с песком на каждые 500 м</w:t>
      </w:r>
      <w:r>
        <w:rPr>
          <w:rFonts w:ascii="Times New Roman"/>
          <w:b w:val="false"/>
          <w:i w:val="false"/>
          <w:color w:val="000000"/>
          <w:vertAlign w:val="superscript"/>
        </w:rPr>
        <w:t>3</w:t>
      </w:r>
      <w:r>
        <w:rPr>
          <w:rFonts w:ascii="Times New Roman"/>
          <w:b w:val="false"/>
          <w:i w:val="false"/>
          <w:color w:val="000000"/>
          <w:sz w:val="28"/>
        </w:rPr>
        <w:t>.</w:t>
      </w:r>
    </w:p>
    <w:bookmarkEnd w:id="348"/>
    <w:bookmarkStart w:name="z355" w:id="349"/>
    <w:p>
      <w:pPr>
        <w:spacing w:after="0"/>
        <w:ind w:left="0"/>
        <w:jc w:val="both"/>
      </w:pPr>
      <w:r>
        <w:rPr>
          <w:rFonts w:ascii="Times New Roman"/>
          <w:b w:val="false"/>
          <w:i w:val="false"/>
          <w:color w:val="000000"/>
          <w:sz w:val="28"/>
        </w:rPr>
        <w:t>
      Ящики с песком снабжаются крышками для предохранения песка от увлажнения атмосферными осадками. Ящик снабжается совковой лопатой или совком для песка. В летнее время устанавливаются не менее 2 бочек с водой.</w:t>
      </w:r>
    </w:p>
    <w:bookmarkEnd w:id="349"/>
    <w:bookmarkStart w:name="z356" w:id="350"/>
    <w:p>
      <w:pPr>
        <w:spacing w:after="0"/>
        <w:ind w:left="0"/>
        <w:jc w:val="both"/>
      </w:pPr>
      <w:r>
        <w:rPr>
          <w:rFonts w:ascii="Times New Roman"/>
          <w:b w:val="false"/>
          <w:i w:val="false"/>
          <w:color w:val="000000"/>
          <w:sz w:val="28"/>
        </w:rPr>
        <w:t>
      129. Пожарный инвентарь в парках БМ хранится на щитах, окрашенных в красный цвет. Один пожарный щит предназначен для защиты площади 400 м².</w:t>
      </w:r>
    </w:p>
    <w:bookmarkEnd w:id="350"/>
    <w:bookmarkStart w:name="z357" w:id="351"/>
    <w:p>
      <w:pPr>
        <w:spacing w:after="0"/>
        <w:ind w:left="0"/>
        <w:jc w:val="both"/>
      </w:pPr>
      <w:r>
        <w:rPr>
          <w:rFonts w:ascii="Times New Roman"/>
          <w:b w:val="false"/>
          <w:i w:val="false"/>
          <w:color w:val="000000"/>
          <w:sz w:val="28"/>
        </w:rPr>
        <w:t>
      Щиты устанавливаются на виду и должны иметь свободный доступ.</w:t>
      </w:r>
    </w:p>
    <w:bookmarkEnd w:id="351"/>
    <w:bookmarkStart w:name="z358" w:id="352"/>
    <w:p>
      <w:pPr>
        <w:spacing w:after="0"/>
        <w:ind w:left="0"/>
        <w:jc w:val="both"/>
      </w:pPr>
      <w:r>
        <w:rPr>
          <w:rFonts w:ascii="Times New Roman"/>
          <w:b w:val="false"/>
          <w:i w:val="false"/>
          <w:color w:val="000000"/>
          <w:sz w:val="28"/>
        </w:rPr>
        <w:t>
      Целесообразно объединять в одном месте пожарный щит, ящик с песком, грубошерстную ткань или войлочное покрывало, бочки с водой, располагая их у каждого хранилища или стоянки в виде пожарного поста.</w:t>
      </w:r>
    </w:p>
    <w:bookmarkEnd w:id="352"/>
    <w:bookmarkStart w:name="z359" w:id="353"/>
    <w:p>
      <w:pPr>
        <w:spacing w:after="0"/>
        <w:ind w:left="0"/>
        <w:jc w:val="both"/>
      </w:pPr>
      <w:r>
        <w:rPr>
          <w:rFonts w:ascii="Times New Roman"/>
          <w:b w:val="false"/>
          <w:i w:val="false"/>
          <w:color w:val="000000"/>
          <w:sz w:val="28"/>
        </w:rPr>
        <w:t>
      Щиты с пожарным инвентарем в парке БМ пломбируются. На щитах закрепляются описи.</w:t>
      </w:r>
    </w:p>
    <w:bookmarkEnd w:id="353"/>
    <w:bookmarkStart w:name="z360" w:id="354"/>
    <w:p>
      <w:pPr>
        <w:spacing w:after="0"/>
        <w:ind w:left="0"/>
        <w:jc w:val="both"/>
      </w:pPr>
      <w:r>
        <w:rPr>
          <w:rFonts w:ascii="Times New Roman"/>
          <w:b w:val="false"/>
          <w:i w:val="false"/>
          <w:color w:val="000000"/>
          <w:sz w:val="28"/>
        </w:rPr>
        <w:t>
      130. Для быстрого прибытия сил и средств к месту пожара в парке БМ предусматривается достаточное количество внутри парковых дорог и проездов.</w:t>
      </w:r>
    </w:p>
    <w:bookmarkEnd w:id="354"/>
    <w:bookmarkStart w:name="z361" w:id="355"/>
    <w:p>
      <w:pPr>
        <w:spacing w:after="0"/>
        <w:ind w:left="0"/>
        <w:jc w:val="both"/>
      </w:pPr>
      <w:r>
        <w:rPr>
          <w:rFonts w:ascii="Times New Roman"/>
          <w:b w:val="false"/>
          <w:i w:val="false"/>
          <w:color w:val="000000"/>
          <w:sz w:val="28"/>
        </w:rPr>
        <w:t>
      Дороги и проезды обеспечиваются беспрепятственными подъездами к зданиям и источникам пожарного водоснабжения и должны быть закольцованными.</w:t>
      </w:r>
    </w:p>
    <w:bookmarkEnd w:id="355"/>
    <w:bookmarkStart w:name="z362" w:id="356"/>
    <w:p>
      <w:pPr>
        <w:spacing w:after="0"/>
        <w:ind w:left="0"/>
        <w:jc w:val="both"/>
      </w:pPr>
      <w:r>
        <w:rPr>
          <w:rFonts w:ascii="Times New Roman"/>
          <w:b w:val="false"/>
          <w:i w:val="false"/>
          <w:color w:val="000000"/>
          <w:sz w:val="28"/>
        </w:rPr>
        <w:t>
      Проезды размещаются на расстоянии 5 – 8 м от стен зданий и сооружений парка БМ.</w:t>
      </w:r>
    </w:p>
    <w:bookmarkEnd w:id="356"/>
    <w:bookmarkStart w:name="z363" w:id="357"/>
    <w:p>
      <w:pPr>
        <w:spacing w:after="0"/>
        <w:ind w:left="0"/>
        <w:jc w:val="both"/>
      </w:pPr>
      <w:r>
        <w:rPr>
          <w:rFonts w:ascii="Times New Roman"/>
          <w:b w:val="false"/>
          <w:i w:val="false"/>
          <w:color w:val="000000"/>
          <w:sz w:val="28"/>
        </w:rPr>
        <w:t>
      131. Перевозка личного состава автомобильным транспортом допускается на автомобиле (в кузове) при укреплении легкосъемного огнетушителя, вместимостью не менее 2 (3) л (в автобусе огнетушитель находится в кабине водителя).</w:t>
      </w:r>
    </w:p>
    <w:bookmarkEnd w:id="357"/>
    <w:bookmarkStart w:name="z364" w:id="358"/>
    <w:p>
      <w:pPr>
        <w:spacing w:after="0"/>
        <w:ind w:left="0"/>
        <w:jc w:val="both"/>
      </w:pPr>
      <w:r>
        <w:rPr>
          <w:rFonts w:ascii="Times New Roman"/>
          <w:b w:val="false"/>
          <w:i w:val="false"/>
          <w:color w:val="000000"/>
          <w:sz w:val="28"/>
        </w:rPr>
        <w:t>
      132. При перевозке боеприпасов, взрывчатых веществ, горючего и других опасных грузов соблюдаются следующее:</w:t>
      </w:r>
    </w:p>
    <w:bookmarkEnd w:id="358"/>
    <w:bookmarkStart w:name="z365" w:id="359"/>
    <w:p>
      <w:pPr>
        <w:spacing w:after="0"/>
        <w:ind w:left="0"/>
        <w:jc w:val="both"/>
      </w:pPr>
      <w:r>
        <w:rPr>
          <w:rFonts w:ascii="Times New Roman"/>
          <w:b w:val="false"/>
          <w:i w:val="false"/>
          <w:color w:val="000000"/>
          <w:sz w:val="28"/>
        </w:rPr>
        <w:t>
      1) водители специально инструктируются о погрузке и перевозке грузов и соблюдению ППБ;</w:t>
      </w:r>
    </w:p>
    <w:bookmarkEnd w:id="359"/>
    <w:bookmarkStart w:name="z366" w:id="360"/>
    <w:p>
      <w:pPr>
        <w:spacing w:after="0"/>
        <w:ind w:left="0"/>
        <w:jc w:val="both"/>
      </w:pPr>
      <w:r>
        <w:rPr>
          <w:rFonts w:ascii="Times New Roman"/>
          <w:b w:val="false"/>
          <w:i w:val="false"/>
          <w:color w:val="000000"/>
          <w:sz w:val="28"/>
        </w:rPr>
        <w:t>
      2) машины оснащаются огнетушителями и красным флажком в левом переднем углу кузова, и устанавливается опознавательный знак "Опасный груз";</w:t>
      </w:r>
    </w:p>
    <w:bookmarkEnd w:id="360"/>
    <w:bookmarkStart w:name="z367" w:id="361"/>
    <w:p>
      <w:pPr>
        <w:spacing w:after="0"/>
        <w:ind w:left="0"/>
        <w:jc w:val="both"/>
      </w:pPr>
      <w:r>
        <w:rPr>
          <w:rFonts w:ascii="Times New Roman"/>
          <w:b w:val="false"/>
          <w:i w:val="false"/>
          <w:color w:val="000000"/>
          <w:sz w:val="28"/>
        </w:rPr>
        <w:t>
      3) у машин, выделенных для перевозки горючего, глушитель выносится вперед, под радиатор;</w:t>
      </w:r>
    </w:p>
    <w:bookmarkEnd w:id="361"/>
    <w:bookmarkStart w:name="z368" w:id="362"/>
    <w:p>
      <w:pPr>
        <w:spacing w:after="0"/>
        <w:ind w:left="0"/>
        <w:jc w:val="both"/>
      </w:pPr>
      <w:r>
        <w:rPr>
          <w:rFonts w:ascii="Times New Roman"/>
          <w:b w:val="false"/>
          <w:i w:val="false"/>
          <w:color w:val="000000"/>
          <w:sz w:val="28"/>
        </w:rPr>
        <w:t>
      4) на боковые и задние стенки емкостей (дверцы ящиков и шкафов), наносится надпись "Огнеопасно";</w:t>
      </w:r>
    </w:p>
    <w:bookmarkEnd w:id="362"/>
    <w:bookmarkStart w:name="z369" w:id="363"/>
    <w:p>
      <w:pPr>
        <w:spacing w:after="0"/>
        <w:ind w:left="0"/>
        <w:jc w:val="both"/>
      </w:pPr>
      <w:r>
        <w:rPr>
          <w:rFonts w:ascii="Times New Roman"/>
          <w:b w:val="false"/>
          <w:i w:val="false"/>
          <w:color w:val="000000"/>
          <w:sz w:val="28"/>
        </w:rPr>
        <w:t>
      5) наливной транспорт должен иметь приспособления для заземления цистерн;</w:t>
      </w:r>
    </w:p>
    <w:bookmarkEnd w:id="363"/>
    <w:bookmarkStart w:name="z370" w:id="364"/>
    <w:p>
      <w:pPr>
        <w:spacing w:after="0"/>
        <w:ind w:left="0"/>
        <w:jc w:val="both"/>
      </w:pPr>
      <w:r>
        <w:rPr>
          <w:rFonts w:ascii="Times New Roman"/>
          <w:b w:val="false"/>
          <w:i w:val="false"/>
          <w:color w:val="000000"/>
          <w:sz w:val="28"/>
        </w:rPr>
        <w:t>
      6) не разрешаются остановки в населенных пунктах и в местах, опасных в пожарном отношении;</w:t>
      </w:r>
    </w:p>
    <w:bookmarkEnd w:id="364"/>
    <w:bookmarkStart w:name="z371" w:id="365"/>
    <w:p>
      <w:pPr>
        <w:spacing w:after="0"/>
        <w:ind w:left="0"/>
        <w:jc w:val="both"/>
      </w:pPr>
      <w:r>
        <w:rPr>
          <w:rFonts w:ascii="Times New Roman"/>
          <w:b w:val="false"/>
          <w:i w:val="false"/>
          <w:color w:val="000000"/>
          <w:sz w:val="28"/>
        </w:rPr>
        <w:t>
      7) не допускается курение в кабинах, кузовах и на расстоянии ближе 15 м от машин.</w:t>
      </w:r>
    </w:p>
    <w:bookmarkEnd w:id="365"/>
    <w:bookmarkStart w:name="z372" w:id="366"/>
    <w:p>
      <w:pPr>
        <w:spacing w:after="0"/>
        <w:ind w:left="0"/>
        <w:jc w:val="both"/>
      </w:pPr>
      <w:r>
        <w:rPr>
          <w:rFonts w:ascii="Times New Roman"/>
          <w:b w:val="false"/>
          <w:i w:val="false"/>
          <w:color w:val="000000"/>
          <w:sz w:val="28"/>
        </w:rPr>
        <w:t>
      133. При подготовке автомобильной техники войск, действующих в лесах, предусматривается дополнительное обеспечение машин пилами, топорами и тросами для расчистки завалов, а также средствами пожаротушения. Ремонтные подразделения развертывают ближе к боевым порядкам своих войск, избегая расположения непосредственно на опушках леса, у дорог и просек. Для быстрого выхода из занимаемых районов подготавливаются запасные пути.</w:t>
      </w:r>
    </w:p>
    <w:bookmarkEnd w:id="366"/>
    <w:bookmarkStart w:name="z373" w:id="367"/>
    <w:p>
      <w:pPr>
        <w:spacing w:after="0"/>
        <w:ind w:left="0"/>
        <w:jc w:val="left"/>
      </w:pPr>
      <w:r>
        <w:rPr>
          <w:rFonts w:ascii="Times New Roman"/>
          <w:b/>
          <w:i w:val="false"/>
          <w:color w:val="000000"/>
        </w:rPr>
        <w:t xml:space="preserve"> Параграф 5. Меры пожарной безопасности на военных складах</w:t>
      </w:r>
    </w:p>
    <w:bookmarkEnd w:id="367"/>
    <w:bookmarkStart w:name="z374" w:id="368"/>
    <w:p>
      <w:pPr>
        <w:spacing w:after="0"/>
        <w:ind w:left="0"/>
        <w:jc w:val="both"/>
      </w:pPr>
      <w:r>
        <w:rPr>
          <w:rFonts w:ascii="Times New Roman"/>
          <w:b w:val="false"/>
          <w:i w:val="false"/>
          <w:color w:val="000000"/>
          <w:sz w:val="28"/>
        </w:rPr>
        <w:t>
      134. Пожарная безопасность склада инженерных боеприпасов включает комплекс мероприятий, направленных на обеспечение безопасности хранения боеприпасов при возникновении чрезвычайной ситуации на промышленных и гражданских объектах, стихийных бедствий и пожаров вблизи складов, а также для защиты населения, объектов и окружающей среды от воздействия аварийных ситуаций на складе.</w:t>
      </w:r>
    </w:p>
    <w:bookmarkEnd w:id="368"/>
    <w:bookmarkStart w:name="z375" w:id="369"/>
    <w:p>
      <w:pPr>
        <w:spacing w:after="0"/>
        <w:ind w:left="0"/>
        <w:jc w:val="both"/>
      </w:pPr>
      <w:r>
        <w:rPr>
          <w:rFonts w:ascii="Times New Roman"/>
          <w:b w:val="false"/>
          <w:i w:val="false"/>
          <w:color w:val="000000"/>
          <w:sz w:val="28"/>
        </w:rPr>
        <w:t>
      135. Пожарная безопасность достигается:</w:t>
      </w:r>
    </w:p>
    <w:bookmarkEnd w:id="369"/>
    <w:bookmarkStart w:name="z376" w:id="370"/>
    <w:p>
      <w:pPr>
        <w:spacing w:after="0"/>
        <w:ind w:left="0"/>
        <w:jc w:val="both"/>
      </w:pPr>
      <w:r>
        <w:rPr>
          <w:rFonts w:ascii="Times New Roman"/>
          <w:b w:val="false"/>
          <w:i w:val="false"/>
          <w:color w:val="000000"/>
          <w:sz w:val="28"/>
        </w:rPr>
        <w:t>
      1) соблюдением ППБ при загрузки хранилищ и совместного хранения;</w:t>
      </w:r>
    </w:p>
    <w:bookmarkEnd w:id="370"/>
    <w:bookmarkStart w:name="z377" w:id="371"/>
    <w:p>
      <w:pPr>
        <w:spacing w:after="0"/>
        <w:ind w:left="0"/>
        <w:jc w:val="both"/>
      </w:pPr>
      <w:r>
        <w:rPr>
          <w:rFonts w:ascii="Times New Roman"/>
          <w:b w:val="false"/>
          <w:i w:val="false"/>
          <w:color w:val="000000"/>
          <w:sz w:val="28"/>
        </w:rPr>
        <w:t>
      2) соблюдением безопасных расстояний по передаче детонации, рациональным взаимным размещением хранилищ на местности и обвалованием;</w:t>
      </w:r>
    </w:p>
    <w:bookmarkEnd w:id="371"/>
    <w:bookmarkStart w:name="z378" w:id="372"/>
    <w:p>
      <w:pPr>
        <w:spacing w:after="0"/>
        <w:ind w:left="0"/>
        <w:jc w:val="both"/>
      </w:pPr>
      <w:r>
        <w:rPr>
          <w:rFonts w:ascii="Times New Roman"/>
          <w:b w:val="false"/>
          <w:i w:val="false"/>
          <w:color w:val="000000"/>
          <w:sz w:val="28"/>
        </w:rPr>
        <w:t>
      3) правильным размещением и укладкой боеприпасов в хранилище, соблюдением режимов хранения;</w:t>
      </w:r>
    </w:p>
    <w:bookmarkEnd w:id="372"/>
    <w:bookmarkStart w:name="z379" w:id="373"/>
    <w:p>
      <w:pPr>
        <w:spacing w:after="0"/>
        <w:ind w:left="0"/>
        <w:jc w:val="both"/>
      </w:pPr>
      <w:r>
        <w:rPr>
          <w:rFonts w:ascii="Times New Roman"/>
          <w:b w:val="false"/>
          <w:i w:val="false"/>
          <w:color w:val="000000"/>
          <w:sz w:val="28"/>
        </w:rPr>
        <w:t>
      4) соблюдением мер безопасности при выполнении технологических операций с боеприпасами.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374"/>
    <w:p>
      <w:pPr>
        <w:spacing w:after="0"/>
        <w:ind w:left="0"/>
        <w:jc w:val="both"/>
      </w:pPr>
      <w:r>
        <w:rPr>
          <w:rFonts w:ascii="Times New Roman"/>
          <w:b w:val="false"/>
          <w:i w:val="false"/>
          <w:color w:val="000000"/>
          <w:sz w:val="28"/>
        </w:rPr>
        <w:t>
      136. Для обеспечения пожарной безопасности выполняются следующие мероприятия:</w:t>
      </w:r>
    </w:p>
    <w:bookmarkEnd w:id="374"/>
    <w:bookmarkStart w:name="z381" w:id="375"/>
    <w:p>
      <w:pPr>
        <w:spacing w:after="0"/>
        <w:ind w:left="0"/>
        <w:jc w:val="both"/>
      </w:pPr>
      <w:r>
        <w:rPr>
          <w:rFonts w:ascii="Times New Roman"/>
          <w:b w:val="false"/>
          <w:i w:val="false"/>
          <w:color w:val="000000"/>
          <w:sz w:val="28"/>
        </w:rPr>
        <w:t>
      1) устанавливаются безопасные расстояния, запретная зона 400 м от внешнего ограждения всей территории склада;</w:t>
      </w:r>
    </w:p>
    <w:bookmarkEnd w:id="375"/>
    <w:bookmarkStart w:name="z382" w:id="376"/>
    <w:p>
      <w:pPr>
        <w:spacing w:after="0"/>
        <w:ind w:left="0"/>
        <w:jc w:val="both"/>
      </w:pPr>
      <w:r>
        <w:rPr>
          <w:rFonts w:ascii="Times New Roman"/>
          <w:b w:val="false"/>
          <w:i w:val="false"/>
          <w:color w:val="000000"/>
          <w:sz w:val="28"/>
        </w:rPr>
        <w:t>
      2) на склады определяется запретный район;</w:t>
      </w:r>
    </w:p>
    <w:bookmarkEnd w:id="376"/>
    <w:bookmarkStart w:name="z383" w:id="377"/>
    <w:p>
      <w:pPr>
        <w:spacing w:after="0"/>
        <w:ind w:left="0"/>
        <w:jc w:val="both"/>
      </w:pPr>
      <w:r>
        <w:rPr>
          <w:rFonts w:ascii="Times New Roman"/>
          <w:b w:val="false"/>
          <w:i w:val="false"/>
          <w:color w:val="000000"/>
          <w:sz w:val="28"/>
        </w:rPr>
        <w:t>
      3) отрабатывается план оповещения и совместных действий по ликвидации последствий пожаров, аварий и стихийных бедствий в запретных зонах и запретных районах;</w:t>
      </w:r>
    </w:p>
    <w:bookmarkEnd w:id="377"/>
    <w:bookmarkStart w:name="z384" w:id="378"/>
    <w:p>
      <w:pPr>
        <w:spacing w:after="0"/>
        <w:ind w:left="0"/>
        <w:jc w:val="both"/>
      </w:pPr>
      <w:r>
        <w:rPr>
          <w:rFonts w:ascii="Times New Roman"/>
          <w:b w:val="false"/>
          <w:i w:val="false"/>
          <w:color w:val="000000"/>
          <w:sz w:val="28"/>
        </w:rPr>
        <w:t>
      4) выполняются запреты и ограничения по размещению в запретных зонах и запретных районах объектов повышенной опасности.</w:t>
      </w:r>
    </w:p>
    <w:bookmarkEnd w:id="378"/>
    <w:bookmarkStart w:name="z385" w:id="379"/>
    <w:p>
      <w:pPr>
        <w:spacing w:after="0"/>
        <w:ind w:left="0"/>
        <w:jc w:val="both"/>
      </w:pPr>
      <w:r>
        <w:rPr>
          <w:rFonts w:ascii="Times New Roman"/>
          <w:b w:val="false"/>
          <w:i w:val="false"/>
          <w:color w:val="000000"/>
          <w:sz w:val="28"/>
        </w:rPr>
        <w:t>
      137. Производственные отходы и мусор вывозятся с территории ежедневно по окончании работы.</w:t>
      </w:r>
    </w:p>
    <w:bookmarkEnd w:id="379"/>
    <w:bookmarkStart w:name="z386" w:id="380"/>
    <w:p>
      <w:pPr>
        <w:spacing w:after="0"/>
        <w:ind w:left="0"/>
        <w:jc w:val="both"/>
      </w:pPr>
      <w:r>
        <w:rPr>
          <w:rFonts w:ascii="Times New Roman"/>
          <w:b w:val="false"/>
          <w:i w:val="false"/>
          <w:color w:val="000000"/>
          <w:sz w:val="28"/>
        </w:rPr>
        <w:t>
      Техническая территория очищается от мелкой поросли, кустов, сучьев, валежника и сухой растительности, деревья очищаются от веток на высоту 2 м. Вокруг каждого здания на расстоянии 20 м полностью удаляются листва и сухая трава, трава вокруг зданий на расстоянии 1 м от стен выпалывается.</w:t>
      </w:r>
    </w:p>
    <w:bookmarkEnd w:id="380"/>
    <w:bookmarkStart w:name="z387" w:id="381"/>
    <w:p>
      <w:pPr>
        <w:spacing w:after="0"/>
        <w:ind w:left="0"/>
        <w:jc w:val="both"/>
      </w:pPr>
      <w:r>
        <w:rPr>
          <w:rFonts w:ascii="Times New Roman"/>
          <w:b w:val="false"/>
          <w:i w:val="false"/>
          <w:color w:val="000000"/>
          <w:sz w:val="28"/>
        </w:rPr>
        <w:t>
      138. Не допускается допуск на техническую территорию складов (хранилищ) лиц с зажигательными предметами.</w:t>
      </w:r>
    </w:p>
    <w:bookmarkEnd w:id="381"/>
    <w:bookmarkStart w:name="z388" w:id="382"/>
    <w:p>
      <w:pPr>
        <w:spacing w:after="0"/>
        <w:ind w:left="0"/>
        <w:jc w:val="both"/>
      </w:pPr>
      <w:r>
        <w:rPr>
          <w:rFonts w:ascii="Times New Roman"/>
          <w:b w:val="false"/>
          <w:i w:val="false"/>
          <w:color w:val="000000"/>
          <w:sz w:val="28"/>
        </w:rPr>
        <w:t>
      Сушка травы на территории складов (хранилищ) и выжигание сухой травы не допускается.</w:t>
      </w:r>
    </w:p>
    <w:bookmarkEnd w:id="382"/>
    <w:bookmarkStart w:name="z389" w:id="383"/>
    <w:p>
      <w:pPr>
        <w:spacing w:after="0"/>
        <w:ind w:left="0"/>
        <w:jc w:val="both"/>
      </w:pPr>
      <w:r>
        <w:rPr>
          <w:rFonts w:ascii="Times New Roman"/>
          <w:b w:val="false"/>
          <w:i w:val="false"/>
          <w:color w:val="000000"/>
          <w:sz w:val="28"/>
        </w:rPr>
        <w:t>
      139. В складах (хранилищах) не допускается:</w:t>
      </w:r>
    </w:p>
    <w:bookmarkEnd w:id="383"/>
    <w:bookmarkStart w:name="z390" w:id="384"/>
    <w:p>
      <w:pPr>
        <w:spacing w:after="0"/>
        <w:ind w:left="0"/>
        <w:jc w:val="both"/>
      </w:pPr>
      <w:r>
        <w:rPr>
          <w:rFonts w:ascii="Times New Roman"/>
          <w:b w:val="false"/>
          <w:i w:val="false"/>
          <w:color w:val="000000"/>
          <w:sz w:val="28"/>
        </w:rPr>
        <w:t>
      1) хранить имущество, для которых они не предназначены;</w:t>
      </w:r>
    </w:p>
    <w:bookmarkEnd w:id="384"/>
    <w:bookmarkStart w:name="z391" w:id="385"/>
    <w:p>
      <w:pPr>
        <w:spacing w:after="0"/>
        <w:ind w:left="0"/>
        <w:jc w:val="both"/>
      </w:pPr>
      <w:r>
        <w:rPr>
          <w:rFonts w:ascii="Times New Roman"/>
          <w:b w:val="false"/>
          <w:i w:val="false"/>
          <w:color w:val="000000"/>
          <w:sz w:val="28"/>
        </w:rPr>
        <w:t>
      2) загромождать в складах (хранилищах) проходы и выходы:</w:t>
      </w:r>
    </w:p>
    <w:bookmarkEnd w:id="385"/>
    <w:bookmarkStart w:name="z392" w:id="386"/>
    <w:p>
      <w:pPr>
        <w:spacing w:after="0"/>
        <w:ind w:left="0"/>
        <w:jc w:val="both"/>
      </w:pPr>
      <w:r>
        <w:rPr>
          <w:rFonts w:ascii="Times New Roman"/>
          <w:b w:val="false"/>
          <w:i w:val="false"/>
          <w:color w:val="000000"/>
          <w:sz w:val="28"/>
        </w:rPr>
        <w:t>
      3) обивать стеллажи и затемнять окна бумагой, картоном, пленкой из полимерных материалов и тканями, не обработанными огнезащитным составом.</w:t>
      </w:r>
    </w:p>
    <w:bookmarkEnd w:id="386"/>
    <w:bookmarkStart w:name="z393" w:id="387"/>
    <w:p>
      <w:pPr>
        <w:spacing w:after="0"/>
        <w:ind w:left="0"/>
        <w:jc w:val="both"/>
      </w:pPr>
      <w:r>
        <w:rPr>
          <w:rFonts w:ascii="Times New Roman"/>
          <w:b w:val="false"/>
          <w:i w:val="false"/>
          <w:color w:val="000000"/>
          <w:sz w:val="28"/>
        </w:rPr>
        <w:t>
      140. Укладка имущества в штабеля производится с расчетом свободных проходов и выходов. Не допускается укладывать имущество вплотную к печам, радиаторам отопления, электропроводке и лампам, а также производить в хранилищах работы, не связанные с переноской и укладкой имущества.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4" w:id="388"/>
    <w:p>
      <w:pPr>
        <w:spacing w:after="0"/>
        <w:ind w:left="0"/>
        <w:jc w:val="both"/>
      </w:pPr>
      <w:r>
        <w:rPr>
          <w:rFonts w:ascii="Times New Roman"/>
          <w:b w:val="false"/>
          <w:i w:val="false"/>
          <w:color w:val="000000"/>
          <w:sz w:val="28"/>
        </w:rPr>
        <w:t>
      141. Вблизи складов (хранилищ) не допускается складывать строительные материалы, запасы топлива или какое-либо имущество, а также порожнюю тару и укупорку, хранить в общих хранилищах легковоспламеняющиеся жидкости.</w:t>
      </w:r>
    </w:p>
    <w:bookmarkEnd w:id="388"/>
    <w:bookmarkStart w:name="z395" w:id="389"/>
    <w:p>
      <w:pPr>
        <w:spacing w:after="0"/>
        <w:ind w:left="0"/>
        <w:jc w:val="both"/>
      </w:pPr>
      <w:r>
        <w:rPr>
          <w:rFonts w:ascii="Times New Roman"/>
          <w:b w:val="false"/>
          <w:i w:val="false"/>
          <w:color w:val="000000"/>
          <w:sz w:val="28"/>
        </w:rPr>
        <w:t>
      142. Топки и вьюшечные отверстия печей устраиваются вне складов (хранилищ), а трубы снабжаются искроулавливателями. За 2 часа до закрытия склада топка печей полностью заканчивается, все печи просматриваются и закрываются.</w:t>
      </w:r>
    </w:p>
    <w:bookmarkEnd w:id="389"/>
    <w:bookmarkStart w:name="z396" w:id="390"/>
    <w:p>
      <w:pPr>
        <w:spacing w:after="0"/>
        <w:ind w:left="0"/>
        <w:jc w:val="both"/>
      </w:pPr>
      <w:r>
        <w:rPr>
          <w:rFonts w:ascii="Times New Roman"/>
          <w:b w:val="false"/>
          <w:i w:val="false"/>
          <w:color w:val="000000"/>
          <w:sz w:val="28"/>
        </w:rPr>
        <w:t>
      143. При устройстве электроосвещения все склады (хранилища) оборудуются наружными рубильниками. Наружные рубильники и групповые щитки с предохранителями помещаются в металлические ящики. Светильники в складах (хранилищах) должны быть закрытого типа (со стеклянными колпаками) и располагаться вдоль основных и смотровых проходов. Установка электророзеток и устройство служебных помещений внутри хранилищ не допускается.</w:t>
      </w:r>
    </w:p>
    <w:bookmarkEnd w:id="390"/>
    <w:bookmarkStart w:name="z397" w:id="391"/>
    <w:p>
      <w:pPr>
        <w:spacing w:after="0"/>
        <w:ind w:left="0"/>
        <w:jc w:val="both"/>
      </w:pPr>
      <w:r>
        <w:rPr>
          <w:rFonts w:ascii="Times New Roman"/>
          <w:b w:val="false"/>
          <w:i w:val="false"/>
          <w:color w:val="000000"/>
          <w:sz w:val="28"/>
        </w:rPr>
        <w:t>
      144. По окончании работы вся электросеть в хранилищах, кроме технических средств охраны, выключается наружным рубильником.</w:t>
      </w:r>
    </w:p>
    <w:bookmarkEnd w:id="391"/>
    <w:bookmarkStart w:name="z398" w:id="392"/>
    <w:p>
      <w:pPr>
        <w:spacing w:after="0"/>
        <w:ind w:left="0"/>
        <w:jc w:val="both"/>
      </w:pPr>
      <w:r>
        <w:rPr>
          <w:rFonts w:ascii="Times New Roman"/>
          <w:b w:val="false"/>
          <w:i w:val="false"/>
          <w:color w:val="000000"/>
          <w:sz w:val="28"/>
        </w:rPr>
        <w:t>
      145. На технической территории склада, в целях пожаротушения создается запас воды. Расход воды на наружное пожаротушение зданий и сооружений, расположенных на технической территории и сортировочной площадке, определяется не менее 10 литров в секунду, из условия подачи воды из пожарных водоемов (резервуаров), гидрантов. Количество пожарных водоемов и их размещение принимается исходя из условий обеспечения пожаротушения каждого здания (сооружения) не менее чем от двух пожарных водоемов емкостью не менее 50 м</w:t>
      </w:r>
      <w:r>
        <w:rPr>
          <w:rFonts w:ascii="Times New Roman"/>
          <w:b w:val="false"/>
          <w:i w:val="false"/>
          <w:color w:val="000000"/>
          <w:vertAlign w:val="superscript"/>
        </w:rPr>
        <w:t>3</w:t>
      </w:r>
      <w:r>
        <w:rPr>
          <w:rFonts w:ascii="Times New Roman"/>
          <w:b w:val="false"/>
          <w:i w:val="false"/>
          <w:color w:val="000000"/>
          <w:sz w:val="28"/>
        </w:rPr>
        <w:t xml:space="preserve"> каждый.</w:t>
      </w:r>
    </w:p>
    <w:bookmarkEnd w:id="392"/>
    <w:bookmarkStart w:name="z399" w:id="393"/>
    <w:p>
      <w:pPr>
        <w:spacing w:after="0"/>
        <w:ind w:left="0"/>
        <w:jc w:val="both"/>
      </w:pPr>
      <w:r>
        <w:rPr>
          <w:rFonts w:ascii="Times New Roman"/>
          <w:b w:val="false"/>
          <w:i w:val="false"/>
          <w:color w:val="000000"/>
          <w:sz w:val="28"/>
        </w:rPr>
        <w:t>
      На технической территории склада и сортировочной площадке (в том числе на участках хранения боеприпасов категории опасности В, Д) в целях пожаротушения создается запас воды в пожарном водоеме в количестве не менее 100 м</w:t>
      </w:r>
      <w:r>
        <w:rPr>
          <w:rFonts w:ascii="Times New Roman"/>
          <w:b w:val="false"/>
          <w:i w:val="false"/>
          <w:color w:val="000000"/>
          <w:vertAlign w:val="superscript"/>
        </w:rPr>
        <w:t>3</w:t>
      </w:r>
      <w:r>
        <w:rPr>
          <w:rFonts w:ascii="Times New Roman"/>
          <w:b w:val="false"/>
          <w:i w:val="false"/>
          <w:color w:val="000000"/>
          <w:sz w:val="28"/>
        </w:rPr>
        <w:t xml:space="preserve"> на здание или сооружение из расчета тушения одного пожара в течение трех часов с расходом воды не менее 10 литров в секунду.</w:t>
      </w:r>
    </w:p>
    <w:bookmarkEnd w:id="393"/>
    <w:bookmarkStart w:name="z400" w:id="394"/>
    <w:p>
      <w:pPr>
        <w:spacing w:after="0"/>
        <w:ind w:left="0"/>
        <w:jc w:val="both"/>
      </w:pPr>
      <w:r>
        <w:rPr>
          <w:rFonts w:ascii="Times New Roman"/>
          <w:b w:val="false"/>
          <w:i w:val="false"/>
          <w:color w:val="000000"/>
          <w:sz w:val="28"/>
        </w:rPr>
        <w:t>
      146. Пожарные водоемы располагаются не далее 50 м от ближайшей точки защищаемого здания или сооружения по дороге с твердым покрытием.</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3" w:id="395"/>
    <w:p>
      <w:pPr>
        <w:spacing w:after="0"/>
        <w:ind w:left="0"/>
        <w:jc w:val="both"/>
      </w:pPr>
      <w:r>
        <w:rPr>
          <w:rFonts w:ascii="Times New Roman"/>
          <w:b w:val="false"/>
          <w:i w:val="false"/>
          <w:color w:val="000000"/>
          <w:sz w:val="28"/>
        </w:rPr>
        <w:t>
      147. Вызов команды противопожарной защиты в любой пункт территории склада обеспечивается звуковой сигнализацией и по телефону. Исправность сигнализации проверяется ежедневно.</w:t>
      </w:r>
    </w:p>
    <w:bookmarkEnd w:id="395"/>
    <w:bookmarkStart w:name="z404" w:id="396"/>
    <w:p>
      <w:pPr>
        <w:spacing w:after="0"/>
        <w:ind w:left="0"/>
        <w:jc w:val="both"/>
      </w:pPr>
      <w:r>
        <w:rPr>
          <w:rFonts w:ascii="Times New Roman"/>
          <w:b w:val="false"/>
          <w:i w:val="false"/>
          <w:color w:val="000000"/>
          <w:sz w:val="28"/>
        </w:rPr>
        <w:t>
      148. В период грозы в целях своевременного обнаружения и ликвидации возгораний силами личного состава организуется наблюдение за хранилищами и цехами. Команда противопожарной защиты приводится в боевую готовность, ведется наблюдение подвижными постами и с вышек.</w:t>
      </w:r>
    </w:p>
    <w:bookmarkEnd w:id="396"/>
    <w:bookmarkStart w:name="z405" w:id="397"/>
    <w:p>
      <w:pPr>
        <w:spacing w:after="0"/>
        <w:ind w:left="0"/>
        <w:jc w:val="both"/>
      </w:pPr>
      <w:r>
        <w:rPr>
          <w:rFonts w:ascii="Times New Roman"/>
          <w:b w:val="false"/>
          <w:i w:val="false"/>
          <w:color w:val="000000"/>
          <w:sz w:val="28"/>
        </w:rPr>
        <w:t>
      149. Тепловозы и автотракторная техника пропускаются на техническую территорию после проверки их пожарным нарядом и при наличии искрогасителя, огнетушителя и кошмы.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398"/>
    <w:p>
      <w:pPr>
        <w:spacing w:after="0"/>
        <w:ind w:left="0"/>
        <w:jc w:val="both"/>
      </w:pPr>
      <w:r>
        <w:rPr>
          <w:rFonts w:ascii="Times New Roman"/>
          <w:b w:val="false"/>
          <w:i w:val="false"/>
          <w:color w:val="000000"/>
          <w:sz w:val="28"/>
        </w:rPr>
        <w:t>
      150. Для организации борьбы с лесными пожарами перед наступлением пожароопасного периода (засушливое лето, лесные пожары в соседних районах и так далее) приказом начальника склада создается дежурное подразделение (команда) по ликвидации и тушению лесных пожаров и предупреждению проникновения огня на территорию склада.</w:t>
      </w:r>
    </w:p>
    <w:bookmarkEnd w:id="398"/>
    <w:bookmarkStart w:name="z407" w:id="399"/>
    <w:p>
      <w:pPr>
        <w:spacing w:after="0"/>
        <w:ind w:left="0"/>
        <w:jc w:val="both"/>
      </w:pPr>
      <w:r>
        <w:rPr>
          <w:rFonts w:ascii="Times New Roman"/>
          <w:b w:val="false"/>
          <w:i w:val="false"/>
          <w:color w:val="000000"/>
          <w:sz w:val="28"/>
        </w:rPr>
        <w:t>
      Подразделению придается необходимая дорожно-землеройная техника, заготавливаются огнегасительные средства.</w:t>
      </w:r>
    </w:p>
    <w:bookmarkEnd w:id="399"/>
    <w:bookmarkStart w:name="z408" w:id="400"/>
    <w:p>
      <w:pPr>
        <w:spacing w:after="0"/>
        <w:ind w:left="0"/>
        <w:jc w:val="both"/>
      </w:pPr>
      <w:r>
        <w:rPr>
          <w:rFonts w:ascii="Times New Roman"/>
          <w:b w:val="false"/>
          <w:i w:val="false"/>
          <w:color w:val="000000"/>
          <w:sz w:val="28"/>
        </w:rPr>
        <w:t>
      151. Запретные районы (при наличии) подготавливаются в противопожарном отношении (устраиваются противопожарные просеки и защитные полосы, создаются запасы воды и оборудуются подъезды к ним, прореживается лес и тому подобное).</w:t>
      </w:r>
    </w:p>
    <w:bookmarkEnd w:id="400"/>
    <w:bookmarkStart w:name="z409" w:id="401"/>
    <w:p>
      <w:pPr>
        <w:spacing w:after="0"/>
        <w:ind w:left="0"/>
        <w:jc w:val="both"/>
      </w:pPr>
      <w:r>
        <w:rPr>
          <w:rFonts w:ascii="Times New Roman"/>
          <w:b w:val="false"/>
          <w:i w:val="false"/>
          <w:color w:val="000000"/>
          <w:sz w:val="28"/>
        </w:rPr>
        <w:t>
      152. Организация и способы тушения пожара, в зависимости от привлекаемых сил и средств, наличия боеприпасов, особенностей их горения, раскрываются в плане противопожарной защиты. При этом необходимо учитывать:</w:t>
      </w:r>
    </w:p>
    <w:bookmarkEnd w:id="401"/>
    <w:bookmarkStart w:name="z410" w:id="402"/>
    <w:p>
      <w:pPr>
        <w:spacing w:after="0"/>
        <w:ind w:left="0"/>
        <w:jc w:val="both"/>
      </w:pPr>
      <w:r>
        <w:rPr>
          <w:rFonts w:ascii="Times New Roman"/>
          <w:b w:val="false"/>
          <w:i w:val="false"/>
          <w:color w:val="000000"/>
          <w:sz w:val="28"/>
        </w:rPr>
        <w:t>
      1) вероятность перехода горения боеприпасов во взрыв;</w:t>
      </w:r>
    </w:p>
    <w:bookmarkEnd w:id="402"/>
    <w:bookmarkStart w:name="z411" w:id="403"/>
    <w:p>
      <w:pPr>
        <w:spacing w:after="0"/>
        <w:ind w:left="0"/>
        <w:jc w:val="both"/>
      </w:pPr>
      <w:r>
        <w:rPr>
          <w:rFonts w:ascii="Times New Roman"/>
          <w:b w:val="false"/>
          <w:i w:val="false"/>
          <w:color w:val="000000"/>
          <w:sz w:val="28"/>
        </w:rPr>
        <w:t>
      2) вероятность взрыва боеприпасов в массе;</w:t>
      </w:r>
    </w:p>
    <w:bookmarkEnd w:id="403"/>
    <w:bookmarkStart w:name="z412" w:id="404"/>
    <w:p>
      <w:pPr>
        <w:spacing w:after="0"/>
        <w:ind w:left="0"/>
        <w:jc w:val="both"/>
      </w:pPr>
      <w:r>
        <w:rPr>
          <w:rFonts w:ascii="Times New Roman"/>
          <w:b w:val="false"/>
          <w:i w:val="false"/>
          <w:color w:val="000000"/>
          <w:sz w:val="28"/>
        </w:rPr>
        <w:t>
      3) возможность разлета (разброса) боеприпасов (осколков) при взрыве, пожаре;</w:t>
      </w:r>
    </w:p>
    <w:bookmarkEnd w:id="404"/>
    <w:bookmarkStart w:name="z413" w:id="405"/>
    <w:p>
      <w:pPr>
        <w:spacing w:after="0"/>
        <w:ind w:left="0"/>
        <w:jc w:val="both"/>
      </w:pPr>
      <w:r>
        <w:rPr>
          <w:rFonts w:ascii="Times New Roman"/>
          <w:b w:val="false"/>
          <w:i w:val="false"/>
          <w:color w:val="000000"/>
          <w:sz w:val="28"/>
        </w:rPr>
        <w:t>
      4) распространение очагов возгорания (взрыва) разлетающимися боеприпасами;</w:t>
      </w:r>
    </w:p>
    <w:bookmarkEnd w:id="405"/>
    <w:bookmarkStart w:name="z414" w:id="406"/>
    <w:p>
      <w:pPr>
        <w:spacing w:after="0"/>
        <w:ind w:left="0"/>
        <w:jc w:val="both"/>
      </w:pPr>
      <w:r>
        <w:rPr>
          <w:rFonts w:ascii="Times New Roman"/>
          <w:b w:val="false"/>
          <w:i w:val="false"/>
          <w:color w:val="000000"/>
          <w:sz w:val="28"/>
        </w:rPr>
        <w:t>
      5) возможность минирования местности, прилегающей к хранилищу с кассетными (окончательно снаряженными) боеприпасами и наличие у них механизмов самоликвидации.</w:t>
      </w:r>
    </w:p>
    <w:bookmarkEnd w:id="406"/>
    <w:bookmarkStart w:name="z415" w:id="407"/>
    <w:p>
      <w:pPr>
        <w:spacing w:after="0"/>
        <w:ind w:left="0"/>
        <w:jc w:val="both"/>
      </w:pPr>
      <w:r>
        <w:rPr>
          <w:rFonts w:ascii="Times New Roman"/>
          <w:b w:val="false"/>
          <w:i w:val="false"/>
          <w:color w:val="000000"/>
          <w:sz w:val="28"/>
        </w:rPr>
        <w:t>
      Пожарное депо размещается на административно-хозяйственной территории на расстоянии не менее 70 м от внешнего проволочного ограждения охранного периметра технической территории и ближе к въезду на техническую территорию. Размещение пожарного депо на административной территории определяется исходя из условия, что время прибытия до зданий и сооружений технической территории не более 10 мин.</w:t>
      </w:r>
    </w:p>
    <w:bookmarkEnd w:id="407"/>
    <w:bookmarkStart w:name="z416" w:id="408"/>
    <w:p>
      <w:pPr>
        <w:spacing w:after="0"/>
        <w:ind w:left="0"/>
        <w:jc w:val="both"/>
      </w:pPr>
      <w:r>
        <w:rPr>
          <w:rFonts w:ascii="Times New Roman"/>
          <w:b w:val="false"/>
          <w:i w:val="false"/>
          <w:color w:val="000000"/>
          <w:sz w:val="28"/>
        </w:rPr>
        <w:t>
      153. Насосные станции для подачи хозяйственно-питьевой и производственной воды, а также воды для противопожарных целей обеспечиваются запасным насосным агрегатом для каждого назначения отдельно.</w:t>
      </w:r>
    </w:p>
    <w:bookmarkEnd w:id="408"/>
    <w:bookmarkStart w:name="z417" w:id="409"/>
    <w:p>
      <w:pPr>
        <w:spacing w:after="0"/>
        <w:ind w:left="0"/>
        <w:jc w:val="both"/>
      </w:pPr>
      <w:r>
        <w:rPr>
          <w:rFonts w:ascii="Times New Roman"/>
          <w:b w:val="false"/>
          <w:i w:val="false"/>
          <w:color w:val="000000"/>
          <w:sz w:val="28"/>
        </w:rPr>
        <w:t>
      154. На базах предусматривается устройство противопожарного водопровода, который объединяется с хозяйственно-питьевым или производственным водопроводом.</w:t>
      </w:r>
    </w:p>
    <w:bookmarkEnd w:id="409"/>
    <w:bookmarkStart w:name="z418" w:id="410"/>
    <w:p>
      <w:pPr>
        <w:spacing w:after="0"/>
        <w:ind w:left="0"/>
        <w:jc w:val="both"/>
      </w:pPr>
      <w:r>
        <w:rPr>
          <w:rFonts w:ascii="Times New Roman"/>
          <w:b w:val="false"/>
          <w:i w:val="false"/>
          <w:color w:val="000000"/>
          <w:sz w:val="28"/>
        </w:rPr>
        <w:t>
      Неприкосновенность пожарного запаса воды обеспечивается конструкцией водозаборного устройства хозяйственных насосов и наличием двух резервуаров первого подъема, из которых один содержит неприкосновенный запас воды.</w:t>
      </w:r>
    </w:p>
    <w:bookmarkEnd w:id="410"/>
    <w:bookmarkStart w:name="z419" w:id="411"/>
    <w:p>
      <w:pPr>
        <w:spacing w:after="0"/>
        <w:ind w:left="0"/>
        <w:jc w:val="both"/>
      </w:pPr>
      <w:r>
        <w:rPr>
          <w:rFonts w:ascii="Times New Roman"/>
          <w:b w:val="false"/>
          <w:i w:val="false"/>
          <w:color w:val="000000"/>
          <w:sz w:val="28"/>
        </w:rPr>
        <w:t>
      155. При хранении противопожарного запаса воды в резервуаре, необходимо чтобы их оборудование обеспечивало неприкосновенность запаса в обычное время и возможность быстрого включения при пожаре.</w:t>
      </w:r>
    </w:p>
    <w:bookmarkEnd w:id="411"/>
    <w:bookmarkStart w:name="z420" w:id="412"/>
    <w:p>
      <w:pPr>
        <w:spacing w:after="0"/>
        <w:ind w:left="0"/>
        <w:jc w:val="both"/>
      </w:pPr>
      <w:r>
        <w:rPr>
          <w:rFonts w:ascii="Times New Roman"/>
          <w:b w:val="false"/>
          <w:i w:val="false"/>
          <w:color w:val="000000"/>
          <w:sz w:val="28"/>
        </w:rPr>
        <w:t>
      156. Водопроводная сеть баз оборудуется:</w:t>
      </w:r>
    </w:p>
    <w:bookmarkEnd w:id="412"/>
    <w:bookmarkStart w:name="z421" w:id="413"/>
    <w:p>
      <w:pPr>
        <w:spacing w:after="0"/>
        <w:ind w:left="0"/>
        <w:jc w:val="both"/>
      </w:pPr>
      <w:r>
        <w:rPr>
          <w:rFonts w:ascii="Times New Roman"/>
          <w:b w:val="false"/>
          <w:i w:val="false"/>
          <w:color w:val="000000"/>
          <w:sz w:val="28"/>
        </w:rPr>
        <w:t>
      1) пожарными гидрантами, устанавливаемыми вдоль дорог и проездов на расстоянии от них не далее, чем 2,5 м, а от стен хранилищ не ближе чем 5 м от стен хранилищ с таким расчетом, чтобы каждое строение было обеспечено двумя гидрантами, при этом расстояние между гидрантами в пределах застройки составляет не более 200 м;</w:t>
      </w:r>
    </w:p>
    <w:bookmarkEnd w:id="413"/>
    <w:bookmarkStart w:name="z422" w:id="414"/>
    <w:p>
      <w:pPr>
        <w:spacing w:after="0"/>
        <w:ind w:left="0"/>
        <w:jc w:val="both"/>
      </w:pPr>
      <w:r>
        <w:rPr>
          <w:rFonts w:ascii="Times New Roman"/>
          <w:b w:val="false"/>
          <w:i w:val="false"/>
          <w:color w:val="000000"/>
          <w:sz w:val="28"/>
        </w:rPr>
        <w:t>
      2) задвижками на сети, устанавливаемыми с таким расчетом, чтобы при выключении одного из участков сети на ремонт не прекращалось целиком водоснабжение зданий, не допускающих по характеру работы перерыва в водоснабжении (столовая, баня, котельная), чтобы выключалось из действия одновременно не более одной водоразборной колонки.</w:t>
      </w:r>
    </w:p>
    <w:bookmarkEnd w:id="414"/>
    <w:bookmarkStart w:name="z423" w:id="415"/>
    <w:p>
      <w:pPr>
        <w:spacing w:after="0"/>
        <w:ind w:left="0"/>
        <w:jc w:val="both"/>
      </w:pPr>
      <w:r>
        <w:rPr>
          <w:rFonts w:ascii="Times New Roman"/>
          <w:b w:val="false"/>
          <w:i w:val="false"/>
          <w:color w:val="000000"/>
          <w:sz w:val="28"/>
        </w:rPr>
        <w:t>
      На участках территории базы, где нет водопроводных линий, обеспечивающих тушение пожара, для наружного пожаротушения сооружаются пожарные водоемы емкостью 50 м</w:t>
      </w:r>
      <w:r>
        <w:rPr>
          <w:rFonts w:ascii="Times New Roman"/>
          <w:b w:val="false"/>
          <w:i w:val="false"/>
          <w:color w:val="000000"/>
          <w:vertAlign w:val="superscript"/>
        </w:rPr>
        <w:t>3</w:t>
      </w:r>
      <w:r>
        <w:rPr>
          <w:rFonts w:ascii="Times New Roman"/>
          <w:b w:val="false"/>
          <w:i w:val="false"/>
          <w:color w:val="000000"/>
          <w:sz w:val="28"/>
        </w:rPr>
        <w:t xml:space="preserve"> каждый. </w:t>
      </w:r>
    </w:p>
    <w:bookmarkEnd w:id="415"/>
    <w:bookmarkStart w:name="z424" w:id="416"/>
    <w:p>
      <w:pPr>
        <w:spacing w:after="0"/>
        <w:ind w:left="0"/>
        <w:jc w:val="both"/>
      </w:pPr>
      <w:r>
        <w:rPr>
          <w:rFonts w:ascii="Times New Roman"/>
          <w:b w:val="false"/>
          <w:i w:val="false"/>
          <w:color w:val="000000"/>
          <w:sz w:val="28"/>
        </w:rPr>
        <w:t>
      На технической территории базы пожарные водоемы обязательны независимо от наличия водопроводной сети.</w:t>
      </w:r>
    </w:p>
    <w:bookmarkEnd w:id="416"/>
    <w:bookmarkStart w:name="z425" w:id="417"/>
    <w:p>
      <w:pPr>
        <w:spacing w:after="0"/>
        <w:ind w:left="0"/>
        <w:jc w:val="both"/>
      </w:pPr>
      <w:r>
        <w:rPr>
          <w:rFonts w:ascii="Times New Roman"/>
          <w:b w:val="false"/>
          <w:i w:val="false"/>
          <w:color w:val="000000"/>
          <w:sz w:val="28"/>
        </w:rPr>
        <w:t>
      Пожарные водоемы емкостью 50 м</w:t>
      </w:r>
      <w:r>
        <w:rPr>
          <w:rFonts w:ascii="Times New Roman"/>
          <w:b w:val="false"/>
          <w:i w:val="false"/>
          <w:color w:val="000000"/>
          <w:vertAlign w:val="superscript"/>
        </w:rPr>
        <w:t>3</w:t>
      </w:r>
      <w:r>
        <w:rPr>
          <w:rFonts w:ascii="Times New Roman"/>
          <w:b w:val="false"/>
          <w:i w:val="false"/>
          <w:color w:val="000000"/>
          <w:sz w:val="28"/>
        </w:rPr>
        <w:t xml:space="preserve"> оборудуются не менее чем двумя горловинами для забора воды из площадки для установки пожарных машин. Необходимо, чтобы размеры площадки обеспечивали установку пожарных машин, и освобождение проезжей части дороги.</w:t>
      </w:r>
    </w:p>
    <w:bookmarkEnd w:id="417"/>
    <w:bookmarkStart w:name="z426" w:id="418"/>
    <w:p>
      <w:pPr>
        <w:spacing w:after="0"/>
        <w:ind w:left="0"/>
        <w:jc w:val="both"/>
      </w:pPr>
      <w:r>
        <w:rPr>
          <w:rFonts w:ascii="Times New Roman"/>
          <w:b w:val="false"/>
          <w:i w:val="false"/>
          <w:color w:val="000000"/>
          <w:sz w:val="28"/>
        </w:rPr>
        <w:t>
      Пожарные водоемы заполняются из пожарных кранов, устанавливаемых не далее чем в 40 м от водоемов. Там, где нет водопроводной сети, заполнение пожарных водоемов производится путем подвоза воды цистернами.</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19"/>
    <w:p>
      <w:pPr>
        <w:spacing w:after="0"/>
        <w:ind w:left="0"/>
        <w:jc w:val="both"/>
      </w:pPr>
      <w:r>
        <w:rPr>
          <w:rFonts w:ascii="Times New Roman"/>
          <w:b w:val="false"/>
          <w:i w:val="false"/>
          <w:color w:val="000000"/>
          <w:sz w:val="28"/>
        </w:rPr>
        <w:t>
      157. Устройство одного ввода сети противопожарного водоснабжения в здание допускается при установке на сети не более пяти пожарных кранов.</w:t>
      </w:r>
    </w:p>
    <w:bookmarkEnd w:id="419"/>
    <w:bookmarkStart w:name="z428" w:id="420"/>
    <w:p>
      <w:pPr>
        <w:spacing w:after="0"/>
        <w:ind w:left="0"/>
        <w:jc w:val="both"/>
      </w:pPr>
      <w:r>
        <w:rPr>
          <w:rFonts w:ascii="Times New Roman"/>
          <w:b w:val="false"/>
          <w:i w:val="false"/>
          <w:color w:val="000000"/>
          <w:sz w:val="28"/>
        </w:rPr>
        <w:t>
      158. Стационарный войсковой склад горючего располагается на территории воинской части (учреждения) с соблюдением противопожарного удаления от зданий и сооружений с учетом возможности использования существующих подъездных дорог, железнодорожных путей.</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158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1"/>
    <w:p>
      <w:pPr>
        <w:spacing w:after="0"/>
        <w:ind w:left="0"/>
        <w:jc w:val="both"/>
      </w:pPr>
      <w:r>
        <w:rPr>
          <w:rFonts w:ascii="Times New Roman"/>
          <w:b w:val="false"/>
          <w:i w:val="false"/>
          <w:color w:val="000000"/>
          <w:sz w:val="28"/>
        </w:rPr>
        <w:t>
      159. Стационарный войсковой склад горючего размещается:</w:t>
      </w:r>
    </w:p>
    <w:bookmarkEnd w:id="421"/>
    <w:bookmarkStart w:name="z430" w:id="422"/>
    <w:p>
      <w:pPr>
        <w:spacing w:after="0"/>
        <w:ind w:left="0"/>
        <w:jc w:val="both"/>
      </w:pPr>
      <w:r>
        <w:rPr>
          <w:rFonts w:ascii="Times New Roman"/>
          <w:b w:val="false"/>
          <w:i w:val="false"/>
          <w:color w:val="000000"/>
          <w:sz w:val="28"/>
        </w:rPr>
        <w:t>
      1) в рассредоточенном расположение сооружений, укрытий, оборудования и запасов горючего в соответствии с ППБ;</w:t>
      </w:r>
    </w:p>
    <w:bookmarkEnd w:id="422"/>
    <w:bookmarkStart w:name="z431" w:id="423"/>
    <w:p>
      <w:pPr>
        <w:spacing w:after="0"/>
        <w:ind w:left="0"/>
        <w:jc w:val="both"/>
      </w:pPr>
      <w:r>
        <w:rPr>
          <w:rFonts w:ascii="Times New Roman"/>
          <w:b w:val="false"/>
          <w:i w:val="false"/>
          <w:color w:val="000000"/>
          <w:sz w:val="28"/>
        </w:rPr>
        <w:t>
      2) обеспечивая размещение склада на местности с планировочной отметкой ниже существующих объектов части, с подветренной стороны по отношению к ним и близлежащим населенным пунктам;</w:t>
      </w:r>
    </w:p>
    <w:bookmarkEnd w:id="423"/>
    <w:bookmarkStart w:name="z432" w:id="424"/>
    <w:p>
      <w:pPr>
        <w:spacing w:after="0"/>
        <w:ind w:left="0"/>
        <w:jc w:val="both"/>
      </w:pPr>
      <w:r>
        <w:rPr>
          <w:rFonts w:ascii="Times New Roman"/>
          <w:b w:val="false"/>
          <w:i w:val="false"/>
          <w:color w:val="000000"/>
          <w:sz w:val="28"/>
        </w:rPr>
        <w:t>
      3) вблизи автомобильных дорог с удобными подъездными путями;</w:t>
      </w:r>
    </w:p>
    <w:bookmarkEnd w:id="424"/>
    <w:bookmarkStart w:name="z433" w:id="425"/>
    <w:p>
      <w:pPr>
        <w:spacing w:after="0"/>
        <w:ind w:left="0"/>
        <w:jc w:val="both"/>
      </w:pPr>
      <w:r>
        <w:rPr>
          <w:rFonts w:ascii="Times New Roman"/>
          <w:b w:val="false"/>
          <w:i w:val="false"/>
          <w:color w:val="000000"/>
          <w:sz w:val="28"/>
        </w:rPr>
        <w:t>
      4) вблизи естественных водоемов или других надежных источников обеспечения водой для противопожарных и эксплуатационных нужд склада;</w:t>
      </w:r>
    </w:p>
    <w:bookmarkEnd w:id="425"/>
    <w:bookmarkStart w:name="z434" w:id="426"/>
    <w:p>
      <w:pPr>
        <w:spacing w:after="0"/>
        <w:ind w:left="0"/>
        <w:jc w:val="both"/>
      </w:pPr>
      <w:r>
        <w:rPr>
          <w:rFonts w:ascii="Times New Roman"/>
          <w:b w:val="false"/>
          <w:i w:val="false"/>
          <w:color w:val="000000"/>
          <w:sz w:val="28"/>
        </w:rPr>
        <w:t>
      5) в хранилищах для масел, смазок, специальных жидкостей в таре и технических средств;</w:t>
      </w:r>
    </w:p>
    <w:bookmarkEnd w:id="426"/>
    <w:bookmarkStart w:name="z435" w:id="427"/>
    <w:p>
      <w:pPr>
        <w:spacing w:after="0"/>
        <w:ind w:left="0"/>
        <w:jc w:val="both"/>
      </w:pPr>
      <w:r>
        <w:rPr>
          <w:rFonts w:ascii="Times New Roman"/>
          <w:b w:val="false"/>
          <w:i w:val="false"/>
          <w:color w:val="000000"/>
          <w:sz w:val="28"/>
        </w:rPr>
        <w:t>
      6) на площадках или навесах для хранения горючего в таре и бывших в употреблении бочек;</w:t>
      </w:r>
    </w:p>
    <w:bookmarkEnd w:id="427"/>
    <w:bookmarkStart w:name="z436" w:id="428"/>
    <w:p>
      <w:pPr>
        <w:spacing w:after="0"/>
        <w:ind w:left="0"/>
        <w:jc w:val="both"/>
      </w:pPr>
      <w:r>
        <w:rPr>
          <w:rFonts w:ascii="Times New Roman"/>
          <w:b w:val="false"/>
          <w:i w:val="false"/>
          <w:color w:val="000000"/>
          <w:sz w:val="28"/>
        </w:rPr>
        <w:t>
      7) на площадках или навесах для стоянки наливного и бортового автотранспорта.</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429"/>
    <w:p>
      <w:pPr>
        <w:spacing w:after="0"/>
        <w:ind w:left="0"/>
        <w:jc w:val="both"/>
      </w:pPr>
      <w:r>
        <w:rPr>
          <w:rFonts w:ascii="Times New Roman"/>
          <w:b w:val="false"/>
          <w:i w:val="false"/>
          <w:color w:val="000000"/>
          <w:sz w:val="28"/>
        </w:rPr>
        <w:t>
      160. Склад горючего авиационной базы размещается при аэродроме рассредоточено на 2 – 3 и более участках, расположенных на территории аэродрома вне полос подходов, на расстояниях, позволяющих обеспечить быструю подачу горючего к зонам рассредоточения авиационных подразделений, но с соблюдением необходимых противопожарных разрывов. На одном из участков развертывается базовый склад, на других – расходные склады горючего.</w:t>
      </w:r>
    </w:p>
    <w:bookmarkEnd w:id="429"/>
    <w:bookmarkStart w:name="z438" w:id="430"/>
    <w:p>
      <w:pPr>
        <w:spacing w:after="0"/>
        <w:ind w:left="0"/>
        <w:jc w:val="left"/>
      </w:pPr>
      <w:r>
        <w:rPr>
          <w:rFonts w:ascii="Times New Roman"/>
          <w:b/>
          <w:i w:val="false"/>
          <w:color w:val="000000"/>
        </w:rPr>
        <w:t xml:space="preserve"> Параграф 6. Меры пожарной безопасности на арсеналах, базах и складах хранения ракет и боеприпасов</w:t>
      </w:r>
    </w:p>
    <w:bookmarkEnd w:id="430"/>
    <w:bookmarkStart w:name="z439" w:id="431"/>
    <w:p>
      <w:pPr>
        <w:spacing w:after="0"/>
        <w:ind w:left="0"/>
        <w:jc w:val="both"/>
      </w:pPr>
      <w:r>
        <w:rPr>
          <w:rFonts w:ascii="Times New Roman"/>
          <w:b w:val="false"/>
          <w:i w:val="false"/>
          <w:color w:val="000000"/>
          <w:sz w:val="28"/>
        </w:rPr>
        <w:t>
      161. На участке арсеналах, базах и складах хранения создаются:</w:t>
      </w:r>
    </w:p>
    <w:bookmarkEnd w:id="431"/>
    <w:bookmarkStart w:name="z440" w:id="432"/>
    <w:p>
      <w:pPr>
        <w:spacing w:after="0"/>
        <w:ind w:left="0"/>
        <w:jc w:val="both"/>
      </w:pPr>
      <w:r>
        <w:rPr>
          <w:rFonts w:ascii="Times New Roman"/>
          <w:b w:val="false"/>
          <w:i w:val="false"/>
          <w:color w:val="000000"/>
          <w:sz w:val="28"/>
        </w:rPr>
        <w:t>
      1) техническая территория для хранения, сборки, ремонта, регламентных, погрузочно-разгрузочных и транспортных работ с ракетами и боеприпасами;</w:t>
      </w:r>
    </w:p>
    <w:bookmarkEnd w:id="432"/>
    <w:bookmarkStart w:name="z441" w:id="433"/>
    <w:p>
      <w:pPr>
        <w:spacing w:after="0"/>
        <w:ind w:left="0"/>
        <w:jc w:val="both"/>
      </w:pPr>
      <w:r>
        <w:rPr>
          <w:rFonts w:ascii="Times New Roman"/>
          <w:b w:val="false"/>
          <w:i w:val="false"/>
          <w:color w:val="000000"/>
          <w:sz w:val="28"/>
        </w:rPr>
        <w:t>
      2) сортировочная площадка для приема и временного хранения поступающих из войск стреляных гильз, укупорки и подлежащих сортировке ракет и боеприпасов;</w:t>
      </w:r>
    </w:p>
    <w:bookmarkEnd w:id="433"/>
    <w:bookmarkStart w:name="z442" w:id="434"/>
    <w:p>
      <w:pPr>
        <w:spacing w:after="0"/>
        <w:ind w:left="0"/>
        <w:jc w:val="both"/>
      </w:pPr>
      <w:r>
        <w:rPr>
          <w:rFonts w:ascii="Times New Roman"/>
          <w:b w:val="false"/>
          <w:i w:val="false"/>
          <w:color w:val="000000"/>
          <w:sz w:val="28"/>
        </w:rPr>
        <w:t>
      3) охранные периметры технической территории и сортировочной площадки;</w:t>
      </w:r>
    </w:p>
    <w:bookmarkEnd w:id="434"/>
    <w:bookmarkStart w:name="z443" w:id="435"/>
    <w:p>
      <w:pPr>
        <w:spacing w:after="0"/>
        <w:ind w:left="0"/>
        <w:jc w:val="both"/>
      </w:pPr>
      <w:r>
        <w:rPr>
          <w:rFonts w:ascii="Times New Roman"/>
          <w:b w:val="false"/>
          <w:i w:val="false"/>
          <w:color w:val="000000"/>
          <w:sz w:val="28"/>
        </w:rPr>
        <w:t>
      4) вертолетная площадка для отправки (приема) ракет и боеприпасов;</w:t>
      </w:r>
    </w:p>
    <w:bookmarkEnd w:id="435"/>
    <w:bookmarkStart w:name="z444" w:id="436"/>
    <w:p>
      <w:pPr>
        <w:spacing w:after="0"/>
        <w:ind w:left="0"/>
        <w:jc w:val="both"/>
      </w:pPr>
      <w:r>
        <w:rPr>
          <w:rFonts w:ascii="Times New Roman"/>
          <w:b w:val="false"/>
          <w:i w:val="false"/>
          <w:color w:val="000000"/>
          <w:sz w:val="28"/>
        </w:rPr>
        <w:t>
      5) административно-хозяйственная территория для размещения штаба, казармы, деревообрабатывающего цехов, котельных, здания команды противопожарной защиты, насосных станций, материальных складов, автогаража и других зданий и сооружений вспомогательных служб;</w:t>
      </w:r>
    </w:p>
    <w:bookmarkEnd w:id="436"/>
    <w:bookmarkStart w:name="z445" w:id="437"/>
    <w:p>
      <w:pPr>
        <w:spacing w:after="0"/>
        <w:ind w:left="0"/>
        <w:jc w:val="both"/>
      </w:pPr>
      <w:r>
        <w:rPr>
          <w:rFonts w:ascii="Times New Roman"/>
          <w:b w:val="false"/>
          <w:i w:val="false"/>
          <w:color w:val="000000"/>
          <w:sz w:val="28"/>
        </w:rPr>
        <w:t>
      6) жилищно-бытовой городок для размещения жилых домов, общежитий, медицинских и детских учреждений, школ, клубов, стадионов, столовых, магазинов и банно-прачечных комбинатов.</w:t>
      </w:r>
    </w:p>
    <w:bookmarkEnd w:id="437"/>
    <w:bookmarkStart w:name="z446" w:id="438"/>
    <w:p>
      <w:pPr>
        <w:spacing w:after="0"/>
        <w:ind w:left="0"/>
        <w:jc w:val="both"/>
      </w:pPr>
      <w:r>
        <w:rPr>
          <w:rFonts w:ascii="Times New Roman"/>
          <w:b w:val="false"/>
          <w:i w:val="false"/>
          <w:color w:val="000000"/>
          <w:sz w:val="28"/>
        </w:rPr>
        <w:t>
      162. Хранилища для боеприпасов оборудуются стендом пожарного расчета.</w:t>
      </w:r>
    </w:p>
    <w:bookmarkEnd w:id="438"/>
    <w:bookmarkStart w:name="z447" w:id="439"/>
    <w:p>
      <w:pPr>
        <w:spacing w:after="0"/>
        <w:ind w:left="0"/>
        <w:jc w:val="both"/>
      </w:pPr>
      <w:r>
        <w:rPr>
          <w:rFonts w:ascii="Times New Roman"/>
          <w:b w:val="false"/>
          <w:i w:val="false"/>
          <w:color w:val="000000"/>
          <w:sz w:val="28"/>
        </w:rPr>
        <w:t>
      Во всех хранилищах (складах), цехах и на пунктах работ из гражданского персонала (служащих) и рабочих во время работы назначаются пожарные расчеты.</w:t>
      </w:r>
    </w:p>
    <w:bookmarkEnd w:id="439"/>
    <w:bookmarkStart w:name="z448" w:id="440"/>
    <w:p>
      <w:pPr>
        <w:spacing w:after="0"/>
        <w:ind w:left="0"/>
        <w:jc w:val="both"/>
      </w:pPr>
      <w:r>
        <w:rPr>
          <w:rFonts w:ascii="Times New Roman"/>
          <w:b w:val="false"/>
          <w:i w:val="false"/>
          <w:color w:val="000000"/>
          <w:sz w:val="28"/>
        </w:rPr>
        <w:t>
      Стенды пожарных расчетов вывешиваются на видных местах. Перед началом работы пожарный расчет инструктируется, проверяются знания ими обязанностей по противопожарной защите и действиям в случае пожара.</w:t>
      </w:r>
    </w:p>
    <w:bookmarkEnd w:id="440"/>
    <w:bookmarkStart w:name="z449" w:id="441"/>
    <w:p>
      <w:pPr>
        <w:spacing w:after="0"/>
        <w:ind w:left="0"/>
        <w:jc w:val="both"/>
      </w:pPr>
      <w:r>
        <w:rPr>
          <w:rFonts w:ascii="Times New Roman"/>
          <w:b w:val="false"/>
          <w:i w:val="false"/>
          <w:color w:val="000000"/>
          <w:sz w:val="28"/>
        </w:rPr>
        <w:t>
      163. На технической территории размещается комплекс зданий для хранения, сборки, ремонта, регламентных, погрузочно-разгрузочных и транспортировочных работ с ракетами и боеприпасами, а также противопожарные средства.</w:t>
      </w:r>
    </w:p>
    <w:bookmarkEnd w:id="441"/>
    <w:bookmarkStart w:name="z450" w:id="442"/>
    <w:p>
      <w:pPr>
        <w:spacing w:after="0"/>
        <w:ind w:left="0"/>
        <w:jc w:val="both"/>
      </w:pPr>
      <w:r>
        <w:rPr>
          <w:rFonts w:ascii="Times New Roman"/>
          <w:b w:val="false"/>
          <w:i w:val="false"/>
          <w:color w:val="000000"/>
          <w:sz w:val="28"/>
        </w:rPr>
        <w:t>
      Развитие дорог определяется генеральным планом, исходя из заданного грузооборота базы, обеспечения проезда пожарных автомашин и подъездов к зданиям.</w:t>
      </w:r>
    </w:p>
    <w:bookmarkEnd w:id="442"/>
    <w:bookmarkStart w:name="z451" w:id="443"/>
    <w:p>
      <w:pPr>
        <w:spacing w:after="0"/>
        <w:ind w:left="0"/>
        <w:jc w:val="both"/>
      </w:pPr>
      <w:r>
        <w:rPr>
          <w:rFonts w:ascii="Times New Roman"/>
          <w:b w:val="false"/>
          <w:i w:val="false"/>
          <w:color w:val="000000"/>
          <w:sz w:val="28"/>
        </w:rPr>
        <w:t>
      164. Склады ГСМ, транспортно-грузовой отдел, материальные и топливные склады располагаются на административно-хозяйственной территории с соблюдением противопожарных разрывов.</w:t>
      </w:r>
    </w:p>
    <w:bookmarkEnd w:id="443"/>
    <w:bookmarkStart w:name="z452" w:id="444"/>
    <w:p>
      <w:pPr>
        <w:spacing w:after="0"/>
        <w:ind w:left="0"/>
        <w:jc w:val="both"/>
      </w:pPr>
      <w:r>
        <w:rPr>
          <w:rFonts w:ascii="Times New Roman"/>
          <w:b w:val="false"/>
          <w:i w:val="false"/>
          <w:color w:val="000000"/>
          <w:sz w:val="28"/>
        </w:rPr>
        <w:t>
      165. На технической территории трава своевременно, до ее высыхания, выкашивается и вывозится с технической территории. Сушить траву, хранить сено и пасти скот на технической территории не допускается.</w:t>
      </w:r>
    </w:p>
    <w:bookmarkEnd w:id="444"/>
    <w:bookmarkStart w:name="z453" w:id="445"/>
    <w:p>
      <w:pPr>
        <w:spacing w:after="0"/>
        <w:ind w:left="0"/>
        <w:jc w:val="both"/>
      </w:pPr>
      <w:r>
        <w:rPr>
          <w:rFonts w:ascii="Times New Roman"/>
          <w:b w:val="false"/>
          <w:i w:val="false"/>
          <w:color w:val="000000"/>
          <w:sz w:val="28"/>
        </w:rPr>
        <w:t>
      166. Здания и помещения арсеналов, базах и складах, в которых хранится взрывопожароопасное военное имущество или производятся работы с ним, классифицируются в соответствии с ПУЭ:</w:t>
      </w:r>
    </w:p>
    <w:bookmarkEnd w:id="445"/>
    <w:bookmarkStart w:name="z454" w:id="446"/>
    <w:p>
      <w:pPr>
        <w:spacing w:after="0"/>
        <w:ind w:left="0"/>
        <w:jc w:val="both"/>
      </w:pPr>
      <w:r>
        <w:rPr>
          <w:rFonts w:ascii="Times New Roman"/>
          <w:b w:val="false"/>
          <w:i w:val="false"/>
          <w:color w:val="000000"/>
          <w:sz w:val="28"/>
        </w:rPr>
        <w:t>
      1) особо взрывоопасные – соответствующие классу В-1ПУЭ;</w:t>
      </w:r>
    </w:p>
    <w:bookmarkEnd w:id="446"/>
    <w:bookmarkStart w:name="z455" w:id="447"/>
    <w:p>
      <w:pPr>
        <w:spacing w:after="0"/>
        <w:ind w:left="0"/>
        <w:jc w:val="both"/>
      </w:pPr>
      <w:r>
        <w:rPr>
          <w:rFonts w:ascii="Times New Roman"/>
          <w:b w:val="false"/>
          <w:i w:val="false"/>
          <w:color w:val="000000"/>
          <w:sz w:val="28"/>
        </w:rPr>
        <w:t>
      2) взрывоопасные – соответствующие классам В-l a и В-1 б ПУЭ;</w:t>
      </w:r>
    </w:p>
    <w:bookmarkEnd w:id="447"/>
    <w:bookmarkStart w:name="z456" w:id="448"/>
    <w:p>
      <w:pPr>
        <w:spacing w:after="0"/>
        <w:ind w:left="0"/>
        <w:jc w:val="both"/>
      </w:pPr>
      <w:r>
        <w:rPr>
          <w:rFonts w:ascii="Times New Roman"/>
          <w:b w:val="false"/>
          <w:i w:val="false"/>
          <w:color w:val="000000"/>
          <w:sz w:val="28"/>
        </w:rPr>
        <w:t>
      3) пожароопасные – соответствующие классам П-1 и П-2 ПУЭ;</w:t>
      </w:r>
    </w:p>
    <w:bookmarkEnd w:id="448"/>
    <w:bookmarkStart w:name="z457" w:id="449"/>
    <w:p>
      <w:pPr>
        <w:spacing w:after="0"/>
        <w:ind w:left="0"/>
        <w:jc w:val="both"/>
      </w:pPr>
      <w:r>
        <w:rPr>
          <w:rFonts w:ascii="Times New Roman"/>
          <w:b w:val="false"/>
          <w:i w:val="false"/>
          <w:color w:val="000000"/>
          <w:sz w:val="28"/>
        </w:rPr>
        <w:t>
      4) неопасные – соответствующие общим требованиям ПУЭ.</w:t>
      </w:r>
    </w:p>
    <w:bookmarkEnd w:id="449"/>
    <w:bookmarkStart w:name="z458" w:id="450"/>
    <w:p>
      <w:pPr>
        <w:spacing w:after="0"/>
        <w:ind w:left="0"/>
        <w:jc w:val="both"/>
      </w:pPr>
      <w:r>
        <w:rPr>
          <w:rFonts w:ascii="Times New Roman"/>
          <w:b w:val="false"/>
          <w:i w:val="false"/>
          <w:color w:val="000000"/>
          <w:sz w:val="28"/>
        </w:rPr>
        <w:t>
      167. Взрывопожароопасность зданий и помещений баз определяется характером производства, наличием в них взрывчатых веществ, порохов, пиротехнических составов, ракетных топлив, различных горючих материалов и легковоспламеняющихся жидкостей, нанесение ущерба которым в результате взрыва или пожара может привести к значительным материальным потерям.</w:t>
      </w:r>
    </w:p>
    <w:bookmarkEnd w:id="450"/>
    <w:bookmarkStart w:name="z459" w:id="451"/>
    <w:p>
      <w:pPr>
        <w:spacing w:after="0"/>
        <w:ind w:left="0"/>
        <w:jc w:val="both"/>
      </w:pPr>
      <w:r>
        <w:rPr>
          <w:rFonts w:ascii="Times New Roman"/>
          <w:b w:val="false"/>
          <w:i w:val="false"/>
          <w:color w:val="000000"/>
          <w:sz w:val="28"/>
        </w:rPr>
        <w:t>
      168. К особо взрывоопасным зданиям и помещениям относятся:</w:t>
      </w:r>
    </w:p>
    <w:bookmarkEnd w:id="451"/>
    <w:bookmarkStart w:name="z460" w:id="452"/>
    <w:p>
      <w:pPr>
        <w:spacing w:after="0"/>
        <w:ind w:left="0"/>
        <w:jc w:val="both"/>
      </w:pPr>
      <w:r>
        <w:rPr>
          <w:rFonts w:ascii="Times New Roman"/>
          <w:b w:val="false"/>
          <w:i w:val="false"/>
          <w:color w:val="000000"/>
          <w:sz w:val="28"/>
        </w:rPr>
        <w:t>
      1) изготовление элементов из дымных и бездымных зерненых порохов;</w:t>
      </w:r>
    </w:p>
    <w:bookmarkEnd w:id="452"/>
    <w:bookmarkStart w:name="z461" w:id="453"/>
    <w:p>
      <w:pPr>
        <w:spacing w:after="0"/>
        <w:ind w:left="0"/>
        <w:jc w:val="both"/>
      </w:pPr>
      <w:r>
        <w:rPr>
          <w:rFonts w:ascii="Times New Roman"/>
          <w:b w:val="false"/>
          <w:i w:val="false"/>
          <w:color w:val="000000"/>
          <w:sz w:val="28"/>
        </w:rPr>
        <w:t>
      2) подготовка пиротехнических составов и изготовление элементов из них;</w:t>
      </w:r>
    </w:p>
    <w:bookmarkEnd w:id="453"/>
    <w:bookmarkStart w:name="z462" w:id="454"/>
    <w:p>
      <w:pPr>
        <w:spacing w:after="0"/>
        <w:ind w:left="0"/>
        <w:jc w:val="both"/>
      </w:pPr>
      <w:r>
        <w:rPr>
          <w:rFonts w:ascii="Times New Roman"/>
          <w:b w:val="false"/>
          <w:i w:val="false"/>
          <w:color w:val="000000"/>
          <w:sz w:val="28"/>
        </w:rPr>
        <w:t>
      3) рассверловка взрывчатых веществ и шашек ракетных топлив;</w:t>
      </w:r>
    </w:p>
    <w:bookmarkEnd w:id="454"/>
    <w:bookmarkStart w:name="z463" w:id="455"/>
    <w:p>
      <w:pPr>
        <w:spacing w:after="0"/>
        <w:ind w:left="0"/>
        <w:jc w:val="both"/>
      </w:pPr>
      <w:r>
        <w:rPr>
          <w:rFonts w:ascii="Times New Roman"/>
          <w:b w:val="false"/>
          <w:i w:val="false"/>
          <w:color w:val="000000"/>
          <w:sz w:val="28"/>
        </w:rPr>
        <w:t>
      4) перемешивание порохов;</w:t>
      </w:r>
    </w:p>
    <w:bookmarkEnd w:id="455"/>
    <w:bookmarkStart w:name="z464" w:id="456"/>
    <w:p>
      <w:pPr>
        <w:spacing w:after="0"/>
        <w:ind w:left="0"/>
        <w:jc w:val="both"/>
      </w:pPr>
      <w:r>
        <w:rPr>
          <w:rFonts w:ascii="Times New Roman"/>
          <w:b w:val="false"/>
          <w:i w:val="false"/>
          <w:color w:val="000000"/>
          <w:sz w:val="28"/>
        </w:rPr>
        <w:t>
      5) просмотр порохов россыпью;</w:t>
      </w:r>
    </w:p>
    <w:bookmarkEnd w:id="456"/>
    <w:bookmarkStart w:name="z465" w:id="457"/>
    <w:p>
      <w:pPr>
        <w:spacing w:after="0"/>
        <w:ind w:left="0"/>
        <w:jc w:val="both"/>
      </w:pPr>
      <w:r>
        <w:rPr>
          <w:rFonts w:ascii="Times New Roman"/>
          <w:b w:val="false"/>
          <w:i w:val="false"/>
          <w:color w:val="000000"/>
          <w:sz w:val="28"/>
        </w:rPr>
        <w:t>
      6) разделка зарядов из зерненых порохов;</w:t>
      </w:r>
    </w:p>
    <w:bookmarkEnd w:id="457"/>
    <w:bookmarkStart w:name="z466" w:id="458"/>
    <w:p>
      <w:pPr>
        <w:spacing w:after="0"/>
        <w:ind w:left="0"/>
        <w:jc w:val="both"/>
      </w:pPr>
      <w:r>
        <w:rPr>
          <w:rFonts w:ascii="Times New Roman"/>
          <w:b w:val="false"/>
          <w:i w:val="false"/>
          <w:color w:val="000000"/>
          <w:sz w:val="28"/>
        </w:rPr>
        <w:t>
      7) развеска дымных порохов;</w:t>
      </w:r>
    </w:p>
    <w:bookmarkEnd w:id="458"/>
    <w:bookmarkStart w:name="z467" w:id="459"/>
    <w:p>
      <w:pPr>
        <w:spacing w:after="0"/>
        <w:ind w:left="0"/>
        <w:jc w:val="both"/>
      </w:pPr>
      <w:r>
        <w:rPr>
          <w:rFonts w:ascii="Times New Roman"/>
          <w:b w:val="false"/>
          <w:i w:val="false"/>
          <w:color w:val="000000"/>
          <w:sz w:val="28"/>
        </w:rPr>
        <w:t>
      8) подготовка и развеска зарядов артиллерийских выстрелов;</w:t>
      </w:r>
    </w:p>
    <w:bookmarkEnd w:id="459"/>
    <w:bookmarkStart w:name="z468" w:id="460"/>
    <w:p>
      <w:pPr>
        <w:spacing w:after="0"/>
        <w:ind w:left="0"/>
        <w:jc w:val="both"/>
      </w:pPr>
      <w:r>
        <w:rPr>
          <w:rFonts w:ascii="Times New Roman"/>
          <w:b w:val="false"/>
          <w:i w:val="false"/>
          <w:color w:val="000000"/>
          <w:sz w:val="28"/>
        </w:rPr>
        <w:t>
      9) снаряжение гильз зарядами из зерненых порохов;</w:t>
      </w:r>
    </w:p>
    <w:bookmarkEnd w:id="460"/>
    <w:bookmarkStart w:name="z469" w:id="461"/>
    <w:p>
      <w:pPr>
        <w:spacing w:after="0"/>
        <w:ind w:left="0"/>
        <w:jc w:val="both"/>
      </w:pPr>
      <w:r>
        <w:rPr>
          <w:rFonts w:ascii="Times New Roman"/>
          <w:b w:val="false"/>
          <w:i w:val="false"/>
          <w:color w:val="000000"/>
          <w:sz w:val="28"/>
        </w:rPr>
        <w:t>
      10) ремонт зарядов артиллерийских выстрелов в картузах;</w:t>
      </w:r>
    </w:p>
    <w:bookmarkEnd w:id="461"/>
    <w:bookmarkStart w:name="z470" w:id="462"/>
    <w:p>
      <w:pPr>
        <w:spacing w:after="0"/>
        <w:ind w:left="0"/>
        <w:jc w:val="both"/>
      </w:pPr>
      <w:r>
        <w:rPr>
          <w:rFonts w:ascii="Times New Roman"/>
          <w:b w:val="false"/>
          <w:i w:val="false"/>
          <w:color w:val="000000"/>
          <w:sz w:val="28"/>
        </w:rPr>
        <w:t>
      11) подготовка разрывных зарядов и дополнительных детонаторов;</w:t>
      </w:r>
    </w:p>
    <w:bookmarkEnd w:id="462"/>
    <w:bookmarkStart w:name="z471" w:id="463"/>
    <w:p>
      <w:pPr>
        <w:spacing w:after="0"/>
        <w:ind w:left="0"/>
        <w:jc w:val="both"/>
      </w:pPr>
      <w:r>
        <w:rPr>
          <w:rFonts w:ascii="Times New Roman"/>
          <w:b w:val="false"/>
          <w:i w:val="false"/>
          <w:color w:val="000000"/>
          <w:sz w:val="28"/>
        </w:rPr>
        <w:t>
      12) раскупоривание и укупоривание дымных и бездымных зерненых порохов, и изделий из них, заключенных в оболочки из тканей;</w:t>
      </w:r>
    </w:p>
    <w:bookmarkEnd w:id="463"/>
    <w:bookmarkStart w:name="z472" w:id="464"/>
    <w:p>
      <w:pPr>
        <w:spacing w:after="0"/>
        <w:ind w:left="0"/>
        <w:jc w:val="both"/>
      </w:pPr>
      <w:r>
        <w:rPr>
          <w:rFonts w:ascii="Times New Roman"/>
          <w:b w:val="false"/>
          <w:i w:val="false"/>
          <w:color w:val="000000"/>
          <w:sz w:val="28"/>
        </w:rPr>
        <w:t>
      13) хранилища с дымными порохами и изделиями из них.</w:t>
      </w:r>
    </w:p>
    <w:bookmarkEnd w:id="464"/>
    <w:bookmarkStart w:name="z473" w:id="465"/>
    <w:p>
      <w:pPr>
        <w:spacing w:after="0"/>
        <w:ind w:left="0"/>
        <w:jc w:val="both"/>
      </w:pPr>
      <w:r>
        <w:rPr>
          <w:rFonts w:ascii="Times New Roman"/>
          <w:b w:val="false"/>
          <w:i w:val="false"/>
          <w:color w:val="000000"/>
          <w:sz w:val="28"/>
        </w:rPr>
        <w:t>
      169. К взрывоопасным помещениям относятся помещения, в которых производятся работы со снарядами, выстрелами и взрывоопасными элементами боеприпасов, проверка электровзрывных цепей, вмонтированных в взрывчатые вещества (далее – ВВ) и пороха, подготовка, осмотр, проверка и обогрев пиротехнических узлов, воспламенителей и взрывательных устройств ракет и боеприпасов, заключенных в твердые оболочки, за исключением помещений, где эти работы проводятся в бронекамерах, бронебункерах, бронекассетах, хранилища, платформы и навесы, с ВВ, бездымными порохами и смесевым твердым топливом, заключенными в металлическую оболочку или штатную укупорку, с боеприпасами, боевыми частями и ракетами с пристыкованными (вставленными) боевыми частями.</w:t>
      </w:r>
    </w:p>
    <w:bookmarkEnd w:id="465"/>
    <w:bookmarkStart w:name="z474" w:id="466"/>
    <w:p>
      <w:pPr>
        <w:spacing w:after="0"/>
        <w:ind w:left="0"/>
        <w:jc w:val="both"/>
      </w:pPr>
      <w:r>
        <w:rPr>
          <w:rFonts w:ascii="Times New Roman"/>
          <w:b w:val="false"/>
          <w:i w:val="false"/>
          <w:color w:val="000000"/>
          <w:sz w:val="28"/>
        </w:rPr>
        <w:t>
      170. К пожароопасным зданиям и помещениям относятся:</w:t>
      </w:r>
    </w:p>
    <w:bookmarkEnd w:id="466"/>
    <w:bookmarkStart w:name="z475" w:id="467"/>
    <w:p>
      <w:pPr>
        <w:spacing w:after="0"/>
        <w:ind w:left="0"/>
        <w:jc w:val="both"/>
      </w:pPr>
      <w:r>
        <w:rPr>
          <w:rFonts w:ascii="Times New Roman"/>
          <w:b w:val="false"/>
          <w:i w:val="false"/>
          <w:color w:val="000000"/>
          <w:sz w:val="28"/>
        </w:rPr>
        <w:t>
      1) цехи регламентных работ с ракетами всех типов и классов, в которых проводятся, испытания ракет с пристыкованными (вставленными) боевыми частями и без них, подготовка и стыковка боевых частей с ракетами, сборка ракет и ракетных двигателей после их снаряжения;</w:t>
      </w:r>
    </w:p>
    <w:bookmarkEnd w:id="467"/>
    <w:bookmarkStart w:name="z476" w:id="468"/>
    <w:p>
      <w:pPr>
        <w:spacing w:after="0"/>
        <w:ind w:left="0"/>
        <w:jc w:val="both"/>
      </w:pPr>
      <w:r>
        <w:rPr>
          <w:rFonts w:ascii="Times New Roman"/>
          <w:b w:val="false"/>
          <w:i w:val="false"/>
          <w:color w:val="000000"/>
          <w:sz w:val="28"/>
        </w:rPr>
        <w:t>
      2) хранилища, платформы и навесы с ракетами без боевых частей, приборами, комплектующими элементами и ЗИП ракет, снаряженными ракетными двигателями в штатной укупорке, а также хранилища с наземным оборудованием ракетных комплексов;</w:t>
      </w:r>
    </w:p>
    <w:bookmarkEnd w:id="468"/>
    <w:bookmarkStart w:name="z477" w:id="469"/>
    <w:p>
      <w:pPr>
        <w:spacing w:after="0"/>
        <w:ind w:left="0"/>
        <w:jc w:val="both"/>
      </w:pPr>
      <w:r>
        <w:rPr>
          <w:rFonts w:ascii="Times New Roman"/>
          <w:b w:val="false"/>
          <w:i w:val="false"/>
          <w:color w:val="000000"/>
          <w:sz w:val="28"/>
        </w:rPr>
        <w:t>
      3) погрузочно-разгрузочные пункты для ракет и комплектующих элементов;</w:t>
      </w:r>
    </w:p>
    <w:bookmarkEnd w:id="469"/>
    <w:bookmarkStart w:name="z478" w:id="470"/>
    <w:p>
      <w:pPr>
        <w:spacing w:after="0"/>
        <w:ind w:left="0"/>
        <w:jc w:val="both"/>
      </w:pPr>
      <w:r>
        <w:rPr>
          <w:rFonts w:ascii="Times New Roman"/>
          <w:b w:val="false"/>
          <w:i w:val="false"/>
          <w:color w:val="000000"/>
          <w:sz w:val="28"/>
        </w:rPr>
        <w:t>
      4) помещения для подготовки, осмотра, проверок и обогрева пиротехнических узлов, воспламенителей и взрывательных устройств ракет и боеприпасов при проведении этих работ в бронебункерах, бронекамерах, бронекассетах.</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471"/>
    <w:p>
      <w:pPr>
        <w:spacing w:after="0"/>
        <w:ind w:left="0"/>
        <w:jc w:val="both"/>
      </w:pPr>
      <w:r>
        <w:rPr>
          <w:rFonts w:ascii="Times New Roman"/>
          <w:b w:val="false"/>
          <w:i w:val="false"/>
          <w:color w:val="000000"/>
          <w:sz w:val="28"/>
        </w:rPr>
        <w:t>
      171. Для хранения инструмента и приспособлений в цехах организуются цеховые кладовые. Допускается также кратковременное хранение в этих кладовых переходного запаса непожароопасных материалов в количестве, необходимом для производства работ в цехе.</w:t>
      </w:r>
    </w:p>
    <w:bookmarkEnd w:id="471"/>
    <w:bookmarkStart w:name="z480" w:id="472"/>
    <w:p>
      <w:pPr>
        <w:spacing w:after="0"/>
        <w:ind w:left="0"/>
        <w:jc w:val="both"/>
      </w:pPr>
      <w:r>
        <w:rPr>
          <w:rFonts w:ascii="Times New Roman"/>
          <w:b w:val="false"/>
          <w:i w:val="false"/>
          <w:color w:val="000000"/>
          <w:sz w:val="28"/>
        </w:rPr>
        <w:t>
      Долговременное хранение непожароопасных, а также хранение пожароопасных материалов в кладовых, размещенных в помещениях цехов, не допускается. Такое хранение организуется в расходных кладовых, в которых разрешается создавать запас материалов не более трех сменной потребности.</w:t>
      </w:r>
    </w:p>
    <w:bookmarkEnd w:id="472"/>
    <w:bookmarkStart w:name="z481" w:id="473"/>
    <w:p>
      <w:pPr>
        <w:spacing w:after="0"/>
        <w:ind w:left="0"/>
        <w:jc w:val="both"/>
      </w:pPr>
      <w:r>
        <w:rPr>
          <w:rFonts w:ascii="Times New Roman"/>
          <w:b w:val="false"/>
          <w:i w:val="false"/>
          <w:color w:val="000000"/>
          <w:sz w:val="28"/>
        </w:rPr>
        <w:t>
      Цеховые расходные кладовые строятся в удалении от цеха на расстоянии 40 м из несгораемых материалов, в необходимых случаях они могут обогреваться через сеть центрального отопления и иметь электрическое освещение.</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74"/>
    <w:p>
      <w:pPr>
        <w:spacing w:after="0"/>
        <w:ind w:left="0"/>
        <w:jc w:val="both"/>
      </w:pPr>
      <w:r>
        <w:rPr>
          <w:rFonts w:ascii="Times New Roman"/>
          <w:b w:val="false"/>
          <w:i w:val="false"/>
          <w:color w:val="000000"/>
          <w:sz w:val="28"/>
        </w:rPr>
        <w:t>
      172. Ящики с боеприпасами укладываются на автомашины, прицепы, железнодорожной платформы так, чтобы верхний ряд ящиков был на уровне края борта или выше его не более чем на половину ящика.</w:t>
      </w:r>
    </w:p>
    <w:bookmarkEnd w:id="474"/>
    <w:bookmarkStart w:name="z483" w:id="475"/>
    <w:p>
      <w:pPr>
        <w:spacing w:after="0"/>
        <w:ind w:left="0"/>
        <w:jc w:val="both"/>
      </w:pPr>
      <w:r>
        <w:rPr>
          <w:rFonts w:ascii="Times New Roman"/>
          <w:b w:val="false"/>
          <w:i w:val="false"/>
          <w:color w:val="000000"/>
          <w:sz w:val="28"/>
        </w:rPr>
        <w:t>
      При неполном использовании грузоподъемности транспортных средств разрешается наращивать у автомашин борта, чтобы конструкции и устройства этих бортов обеспечивали сохранность боеприпасов и исключали случаи падения ящиков при перевозках. Автомашины, предназначенные для перевозки боеприпасов, снабжаются искроулавливателем и средствами пожаротушения.</w:t>
      </w:r>
    </w:p>
    <w:bookmarkEnd w:id="475"/>
    <w:bookmarkStart w:name="z484" w:id="476"/>
    <w:p>
      <w:pPr>
        <w:spacing w:after="0"/>
        <w:ind w:left="0"/>
        <w:jc w:val="both"/>
      </w:pPr>
      <w:r>
        <w:rPr>
          <w:rFonts w:ascii="Times New Roman"/>
          <w:b w:val="false"/>
          <w:i w:val="false"/>
          <w:color w:val="000000"/>
          <w:sz w:val="28"/>
        </w:rPr>
        <w:t>
      173. Каждое хранилище приказом командира воинской части закрепляется за ответственным лицом, который соблюдает требования ППБ в хранилище и прилегающей территорий.</w:t>
      </w:r>
    </w:p>
    <w:bookmarkEnd w:id="476"/>
    <w:bookmarkStart w:name="z485" w:id="477"/>
    <w:p>
      <w:pPr>
        <w:spacing w:after="0"/>
        <w:ind w:left="0"/>
        <w:jc w:val="both"/>
      </w:pPr>
      <w:r>
        <w:rPr>
          <w:rFonts w:ascii="Times New Roman"/>
          <w:b w:val="false"/>
          <w:i w:val="false"/>
          <w:color w:val="000000"/>
          <w:sz w:val="28"/>
        </w:rPr>
        <w:t>
      По окончании работы хранилища проверяются представителями команды противопожарной защиты, после чего двери хранилища закрываются и опечатываются печатью ответственного.</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478"/>
    <w:p>
      <w:pPr>
        <w:spacing w:after="0"/>
        <w:ind w:left="0"/>
        <w:jc w:val="both"/>
      </w:pPr>
      <w:r>
        <w:rPr>
          <w:rFonts w:ascii="Times New Roman"/>
          <w:b w:val="false"/>
          <w:i w:val="false"/>
          <w:color w:val="000000"/>
          <w:sz w:val="28"/>
        </w:rPr>
        <w:t>
      174. Площадки для хранения оборудуются молниезащитой и пожарным инвентарем. Полоса местности шириной 20 м вокруг каждой площадки расчищается, трава вокруг площадки на расстоянии 1 м выпалывается.</w:t>
      </w:r>
    </w:p>
    <w:bookmarkEnd w:id="478"/>
    <w:bookmarkStart w:name="z487" w:id="479"/>
    <w:p>
      <w:pPr>
        <w:spacing w:after="0"/>
        <w:ind w:left="0"/>
        <w:jc w:val="both"/>
      </w:pPr>
      <w:r>
        <w:rPr>
          <w:rFonts w:ascii="Times New Roman"/>
          <w:b w:val="false"/>
          <w:i w:val="false"/>
          <w:color w:val="000000"/>
          <w:sz w:val="28"/>
        </w:rPr>
        <w:t>
      175. В хранилищах и на площадках с взрывоопасными элементами не допускается производить какие-либо работы, кроме завоза (вывоза) имущества, укладки для хранения и мелкого ремонта хранилищ при соблюдении следующих требований:</w:t>
      </w:r>
    </w:p>
    <w:bookmarkEnd w:id="479"/>
    <w:bookmarkStart w:name="z488" w:id="480"/>
    <w:p>
      <w:pPr>
        <w:spacing w:after="0"/>
        <w:ind w:left="0"/>
        <w:jc w:val="both"/>
      </w:pPr>
      <w:r>
        <w:rPr>
          <w:rFonts w:ascii="Times New Roman"/>
          <w:b w:val="false"/>
          <w:i w:val="false"/>
          <w:color w:val="000000"/>
          <w:sz w:val="28"/>
        </w:rPr>
        <w:t>
      1) для проведения работ назначается руководитель работ;</w:t>
      </w:r>
    </w:p>
    <w:bookmarkEnd w:id="480"/>
    <w:bookmarkStart w:name="z489" w:id="481"/>
    <w:p>
      <w:pPr>
        <w:spacing w:after="0"/>
        <w:ind w:left="0"/>
        <w:jc w:val="both"/>
      </w:pPr>
      <w:r>
        <w:rPr>
          <w:rFonts w:ascii="Times New Roman"/>
          <w:b w:val="false"/>
          <w:i w:val="false"/>
          <w:color w:val="000000"/>
          <w:sz w:val="28"/>
        </w:rPr>
        <w:t>
      2) необходимо, чтобы рабочие соблюдали меры пожарной безопасности;</w:t>
      </w:r>
    </w:p>
    <w:bookmarkEnd w:id="481"/>
    <w:bookmarkStart w:name="z490" w:id="482"/>
    <w:p>
      <w:pPr>
        <w:spacing w:after="0"/>
        <w:ind w:left="0"/>
        <w:jc w:val="both"/>
      </w:pPr>
      <w:r>
        <w:rPr>
          <w:rFonts w:ascii="Times New Roman"/>
          <w:b w:val="false"/>
          <w:i w:val="false"/>
          <w:color w:val="000000"/>
          <w:sz w:val="28"/>
        </w:rPr>
        <w:t>
      3) при ремонте крыши хранилища без потолочного перекрытия над взрывоопасными элементами необходимо натягивать брезент или сетку, предохраняющую случайное падение на элементы различных предметов, инструмента;</w:t>
      </w:r>
    </w:p>
    <w:bookmarkEnd w:id="482"/>
    <w:bookmarkStart w:name="z491" w:id="483"/>
    <w:p>
      <w:pPr>
        <w:spacing w:after="0"/>
        <w:ind w:left="0"/>
        <w:jc w:val="both"/>
      </w:pPr>
      <w:r>
        <w:rPr>
          <w:rFonts w:ascii="Times New Roman"/>
          <w:b w:val="false"/>
          <w:i w:val="false"/>
          <w:color w:val="000000"/>
          <w:sz w:val="28"/>
        </w:rPr>
        <w:t>
      4) при ремонте полов взрывоопасные элементы следует убирать, располагая их временно рядом с хранилищем или на свободной площади.</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175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484"/>
    <w:p>
      <w:pPr>
        <w:spacing w:after="0"/>
        <w:ind w:left="0"/>
        <w:jc w:val="both"/>
      </w:pPr>
      <w:r>
        <w:rPr>
          <w:rFonts w:ascii="Times New Roman"/>
          <w:b w:val="false"/>
          <w:i w:val="false"/>
          <w:color w:val="000000"/>
          <w:sz w:val="28"/>
        </w:rPr>
        <w:t>
      176. Разводить открытый огонь на технической, административно-хозяйственной территории базы, а также в жилом городке не допускается.</w:t>
      </w:r>
    </w:p>
    <w:bookmarkEnd w:id="484"/>
    <w:bookmarkStart w:name="z493" w:id="485"/>
    <w:p>
      <w:pPr>
        <w:spacing w:after="0"/>
        <w:ind w:left="0"/>
        <w:jc w:val="both"/>
      </w:pPr>
      <w:r>
        <w:rPr>
          <w:rFonts w:ascii="Times New Roman"/>
          <w:b w:val="false"/>
          <w:i w:val="false"/>
          <w:color w:val="000000"/>
          <w:sz w:val="28"/>
        </w:rPr>
        <w:t>
      Открытый огонь на технической территории базы допускается в исключительных случаях и только с разрешения начальника базы, о чем отдается приказ. Работы необходимо производить в присутствии пожарного расчета базы и при наличии необходимых средств пожаротушения, находящихся в боевой готовности.</w:t>
      </w:r>
    </w:p>
    <w:bookmarkEnd w:id="485"/>
    <w:bookmarkStart w:name="z494" w:id="486"/>
    <w:p>
      <w:pPr>
        <w:spacing w:after="0"/>
        <w:ind w:left="0"/>
        <w:jc w:val="both"/>
      </w:pPr>
      <w:r>
        <w:rPr>
          <w:rFonts w:ascii="Times New Roman"/>
          <w:b w:val="false"/>
          <w:i w:val="false"/>
          <w:color w:val="000000"/>
          <w:sz w:val="28"/>
        </w:rPr>
        <w:t>
      177. Ежедневно после окончания рабочего дня руководитель работ совместно с представителем пожарной охраны проверяют все рабочие места и помещения и устраняют отмеченные недостатки, отключают цех (пункт работ, хранилище) от питающей электролинии, закрывают и опечатывают помещение.</w:t>
      </w:r>
    </w:p>
    <w:bookmarkEnd w:id="486"/>
    <w:bookmarkStart w:name="z495" w:id="487"/>
    <w:p>
      <w:pPr>
        <w:spacing w:after="0"/>
        <w:ind w:left="0"/>
        <w:jc w:val="both"/>
      </w:pPr>
      <w:r>
        <w:rPr>
          <w:rFonts w:ascii="Times New Roman"/>
          <w:b w:val="false"/>
          <w:i w:val="false"/>
          <w:color w:val="000000"/>
          <w:sz w:val="28"/>
        </w:rPr>
        <w:t>
      178. Указания начальника команды противопожарной защиты по вопросам пожарной безопасности являются обязательными для всего личного состава базы.</w:t>
      </w:r>
    </w:p>
    <w:bookmarkEnd w:id="487"/>
    <w:bookmarkStart w:name="z496" w:id="488"/>
    <w:p>
      <w:pPr>
        <w:spacing w:after="0"/>
        <w:ind w:left="0"/>
        <w:jc w:val="both"/>
      </w:pPr>
      <w:r>
        <w:rPr>
          <w:rFonts w:ascii="Times New Roman"/>
          <w:b w:val="false"/>
          <w:i w:val="false"/>
          <w:color w:val="000000"/>
          <w:sz w:val="28"/>
        </w:rPr>
        <w:t>
      179. Противопожарные мероприятия, проводимые на базе, предупреждают возможность возникновения пожара. Личный состав команды противопожарной защиты базы находится в постоянной готовности к быстрой ликвидации пожара.</w:t>
      </w:r>
    </w:p>
    <w:bookmarkEnd w:id="488"/>
    <w:bookmarkStart w:name="z497" w:id="489"/>
    <w:p>
      <w:pPr>
        <w:spacing w:after="0"/>
        <w:ind w:left="0"/>
        <w:jc w:val="both"/>
      </w:pPr>
      <w:r>
        <w:rPr>
          <w:rFonts w:ascii="Times New Roman"/>
          <w:b w:val="false"/>
          <w:i w:val="false"/>
          <w:color w:val="000000"/>
          <w:sz w:val="28"/>
        </w:rPr>
        <w:t>
      180. Для организации борьбы со степными пожарами перед наступлением летнего периода приказом начальника базы создается оперативная группа по тушению степных пожаров и предупреждению проникновения огня на территорию базы. Оперативной группе придаются потребная автотракторная, землеройная техника и личный состав. Для борьбы со степными пожарами заготавливается заранее необходимый запас первичных средств пожаротушения (лопаты, топоры, хлопушки).</w:t>
      </w:r>
    </w:p>
    <w:bookmarkEnd w:id="489"/>
    <w:bookmarkStart w:name="z498" w:id="490"/>
    <w:p>
      <w:pPr>
        <w:spacing w:after="0"/>
        <w:ind w:left="0"/>
        <w:jc w:val="both"/>
      </w:pPr>
      <w:r>
        <w:rPr>
          <w:rFonts w:ascii="Times New Roman"/>
          <w:b w:val="false"/>
          <w:i w:val="false"/>
          <w:color w:val="000000"/>
          <w:sz w:val="28"/>
        </w:rPr>
        <w:t>
      При возникновении степного пожара в радиусе до 5 км начальник базы докладывает об этом вышестоящему начальнику с указанием характера пожара, его площади, направления распространения и принятых мерах по тушению. Организуется круглосуточное патрулирование или выставляются пожарные посты в целях своевременного обнаружения и ликвидации возникающих загораний.</w:t>
      </w:r>
    </w:p>
    <w:bookmarkEnd w:id="490"/>
    <w:bookmarkStart w:name="z499" w:id="491"/>
    <w:p>
      <w:pPr>
        <w:spacing w:after="0"/>
        <w:ind w:left="0"/>
        <w:jc w:val="both"/>
      </w:pPr>
      <w:r>
        <w:rPr>
          <w:rFonts w:ascii="Times New Roman"/>
          <w:b w:val="false"/>
          <w:i w:val="false"/>
          <w:color w:val="000000"/>
          <w:sz w:val="28"/>
        </w:rPr>
        <w:t>
      На базе формируются дополнительные нештатные пожарные команды, которые за счет местных ресурсов обеспечиваются средствами пожаротушения.</w:t>
      </w:r>
    </w:p>
    <w:bookmarkEnd w:id="491"/>
    <w:bookmarkStart w:name="z500" w:id="492"/>
    <w:p>
      <w:pPr>
        <w:spacing w:after="0"/>
        <w:ind w:left="0"/>
        <w:jc w:val="both"/>
      </w:pPr>
      <w:r>
        <w:rPr>
          <w:rFonts w:ascii="Times New Roman"/>
          <w:b w:val="false"/>
          <w:i w:val="false"/>
          <w:color w:val="000000"/>
          <w:sz w:val="28"/>
        </w:rPr>
        <w:t>
      181. Аккумуляторные погрузчики и электрокары (с электропитанием от аккумуляторной батареи) после окончания работы хранятся в специально оборудованных помещениях.</w:t>
      </w:r>
    </w:p>
    <w:bookmarkEnd w:id="492"/>
    <w:bookmarkStart w:name="z501" w:id="493"/>
    <w:p>
      <w:pPr>
        <w:spacing w:after="0"/>
        <w:ind w:left="0"/>
        <w:jc w:val="both"/>
      </w:pPr>
      <w:r>
        <w:rPr>
          <w:rFonts w:ascii="Times New Roman"/>
          <w:b w:val="false"/>
          <w:i w:val="false"/>
          <w:color w:val="000000"/>
          <w:sz w:val="28"/>
        </w:rPr>
        <w:t>
      182. Вызов команды противопожарной защиты в любой пункт территории базы обеспечивается звуковой сигнализацией и дублируется по телефону.</w:t>
      </w:r>
    </w:p>
    <w:bookmarkEnd w:id="493"/>
    <w:bookmarkStart w:name="z502" w:id="494"/>
    <w:p>
      <w:pPr>
        <w:spacing w:after="0"/>
        <w:ind w:left="0"/>
        <w:jc w:val="both"/>
      </w:pPr>
      <w:r>
        <w:rPr>
          <w:rFonts w:ascii="Times New Roman"/>
          <w:b w:val="false"/>
          <w:i w:val="false"/>
          <w:color w:val="000000"/>
          <w:sz w:val="28"/>
        </w:rPr>
        <w:t>
      Пожарный инвентарь размещается на видных местах и окрашивается в красный цвет.</w:t>
      </w:r>
    </w:p>
    <w:bookmarkEnd w:id="494"/>
    <w:bookmarkStart w:name="z503" w:id="495"/>
    <w:p>
      <w:pPr>
        <w:spacing w:after="0"/>
        <w:ind w:left="0"/>
        <w:jc w:val="both"/>
      </w:pPr>
      <w:r>
        <w:rPr>
          <w:rFonts w:ascii="Times New Roman"/>
          <w:b w:val="false"/>
          <w:i w:val="false"/>
          <w:color w:val="000000"/>
          <w:sz w:val="28"/>
        </w:rPr>
        <w:t>
      Личный состав базы необходимо обучить порядку подачи сигналов тревоги и обращению с первичными средствами пожаротушения.</w:t>
      </w:r>
    </w:p>
    <w:bookmarkEnd w:id="495"/>
    <w:bookmarkStart w:name="z504" w:id="496"/>
    <w:p>
      <w:pPr>
        <w:spacing w:after="0"/>
        <w:ind w:left="0"/>
        <w:jc w:val="both"/>
      </w:pPr>
      <w:r>
        <w:rPr>
          <w:rFonts w:ascii="Times New Roman"/>
          <w:b w:val="false"/>
          <w:i w:val="false"/>
          <w:color w:val="000000"/>
          <w:sz w:val="28"/>
        </w:rPr>
        <w:t>
      183. Взрыво - и пожароопасные помещения оборудуются системой пожарной автоматики в соответствии с законодательством об архитектурной, градостроительной и строительной деятельности в Республики Казахстан.</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497"/>
    <w:p>
      <w:pPr>
        <w:spacing w:after="0"/>
        <w:ind w:left="0"/>
        <w:jc w:val="both"/>
      </w:pPr>
      <w:r>
        <w:rPr>
          <w:rFonts w:ascii="Times New Roman"/>
          <w:b w:val="false"/>
          <w:i w:val="false"/>
          <w:color w:val="000000"/>
          <w:sz w:val="28"/>
        </w:rPr>
        <w:t>
      184. Для ликвидации очагов пожара в начальной стадии в цехах, хранилищах, пунктах работ и других сооружениях и зданиях баз устанавливаются пожарные щиты с пожарным инвентарем, при этом для цехов, хранилищ и пунктов работ с ракетами и боеприпасами к пожарному инвентарю дополнительно оборудуются (у каждого щита):</w:t>
      </w:r>
    </w:p>
    <w:bookmarkEnd w:id="497"/>
    <w:bookmarkStart w:name="z506" w:id="498"/>
    <w:p>
      <w:pPr>
        <w:spacing w:after="0"/>
        <w:ind w:left="0"/>
        <w:jc w:val="both"/>
      </w:pPr>
      <w:r>
        <w:rPr>
          <w:rFonts w:ascii="Times New Roman"/>
          <w:b w:val="false"/>
          <w:i w:val="false"/>
          <w:color w:val="000000"/>
          <w:sz w:val="28"/>
        </w:rPr>
        <w:t>
      1) бочки с водой – 2 штуки;</w:t>
      </w:r>
    </w:p>
    <w:bookmarkEnd w:id="498"/>
    <w:bookmarkStart w:name="z507" w:id="499"/>
    <w:p>
      <w:pPr>
        <w:spacing w:after="0"/>
        <w:ind w:left="0"/>
        <w:jc w:val="both"/>
      </w:pPr>
      <w:r>
        <w:rPr>
          <w:rFonts w:ascii="Times New Roman"/>
          <w:b w:val="false"/>
          <w:i w:val="false"/>
          <w:color w:val="000000"/>
          <w:sz w:val="28"/>
        </w:rPr>
        <w:t>
      2) ящик с песком – 1 штука;</w:t>
      </w:r>
    </w:p>
    <w:bookmarkEnd w:id="499"/>
    <w:bookmarkStart w:name="z508" w:id="500"/>
    <w:p>
      <w:pPr>
        <w:spacing w:after="0"/>
        <w:ind w:left="0"/>
        <w:jc w:val="both"/>
      </w:pPr>
      <w:r>
        <w:rPr>
          <w:rFonts w:ascii="Times New Roman"/>
          <w:b w:val="false"/>
          <w:i w:val="false"/>
          <w:color w:val="000000"/>
          <w:sz w:val="28"/>
        </w:rPr>
        <w:t>
      3) лестница – 1 штука.</w:t>
      </w:r>
    </w:p>
    <w:bookmarkEnd w:id="500"/>
    <w:bookmarkStart w:name="z509" w:id="501"/>
    <w:p>
      <w:pPr>
        <w:spacing w:after="0"/>
        <w:ind w:left="0"/>
        <w:jc w:val="both"/>
      </w:pPr>
      <w:r>
        <w:rPr>
          <w:rFonts w:ascii="Times New Roman"/>
          <w:b w:val="false"/>
          <w:i w:val="false"/>
          <w:color w:val="000000"/>
          <w:sz w:val="28"/>
        </w:rPr>
        <w:t>
      Пожарный инвентарь размещается на щитах. Щиты устанавливаются у каждого объекта на расстоянии 10 – 15 м.</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184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502"/>
    <w:p>
      <w:pPr>
        <w:spacing w:after="0"/>
        <w:ind w:left="0"/>
        <w:jc w:val="both"/>
      </w:pPr>
      <w:r>
        <w:rPr>
          <w:rFonts w:ascii="Times New Roman"/>
          <w:b w:val="false"/>
          <w:i w:val="false"/>
          <w:color w:val="000000"/>
          <w:sz w:val="28"/>
        </w:rPr>
        <w:t>
      185. На технической территории базы в целях пожаротушения создается запас воды из расчета на каждые 100 вагонов боеприпасов не менее 50 м3, хранящейся в водоемах емкостью по 50 м3. Водоемы строятся на расстоянии не более 50 м от хранилищ (цехов), площадок и штабелей с боеприпасами, для обеспечения одновременной подачи воды к каждому объекту из двух и более водоемов. К водоемам оборудуются подъезды, обеспечивающие подъезд пожарных автомашин в любое время года. Пожарные автомашины у водоема располагаются так, чтобы не перекрывать дорогу для проезда автомашин.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503"/>
    <w:p>
      <w:pPr>
        <w:spacing w:after="0"/>
        <w:ind w:left="0"/>
        <w:jc w:val="both"/>
      </w:pPr>
      <w:r>
        <w:rPr>
          <w:rFonts w:ascii="Times New Roman"/>
          <w:b w:val="false"/>
          <w:i w:val="false"/>
          <w:color w:val="000000"/>
          <w:sz w:val="28"/>
        </w:rPr>
        <w:t>
      186. На базе разрабатывается схема маршрутов пожарных автомобилей, которая составляется с таким расчетом, чтобы к самому дальнему хранилищу пожарные машины могли прибыть не позже чем через 10 мин с момента получения сигнала пожарной тревоги.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504"/>
    <w:p>
      <w:pPr>
        <w:spacing w:after="0"/>
        <w:ind w:left="0"/>
        <w:jc w:val="both"/>
      </w:pPr>
      <w:r>
        <w:rPr>
          <w:rFonts w:ascii="Times New Roman"/>
          <w:b w:val="false"/>
          <w:i w:val="false"/>
          <w:color w:val="000000"/>
          <w:sz w:val="28"/>
        </w:rPr>
        <w:t>
      187. Автотракторная техника пропускается на техническую территорию базы после проверки ее пожарным нарядом. Необходимо, чтобы каждый автомобиль или трактор, работающие на технической территории, были оснащены огнетушителями, грубошерстной тканью и имели исправные топливную систему, выхлопное устройство (глушитель) и искрогаситель.</w:t>
      </w:r>
    </w:p>
    <w:bookmarkEnd w:id="504"/>
    <w:bookmarkStart w:name="z513" w:id="505"/>
    <w:p>
      <w:pPr>
        <w:spacing w:after="0"/>
        <w:ind w:left="0"/>
        <w:jc w:val="both"/>
      </w:pPr>
      <w:r>
        <w:rPr>
          <w:rFonts w:ascii="Times New Roman"/>
          <w:b w:val="false"/>
          <w:i w:val="false"/>
          <w:color w:val="000000"/>
          <w:sz w:val="28"/>
        </w:rPr>
        <w:t>
      Не допускается грузить боеприпасы и ракеты на автотранспорт, не оборудованный средствами пожаротушения.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187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506"/>
    <w:p>
      <w:pPr>
        <w:spacing w:after="0"/>
        <w:ind w:left="0"/>
        <w:jc w:val="both"/>
      </w:pPr>
      <w:r>
        <w:rPr>
          <w:rFonts w:ascii="Times New Roman"/>
          <w:b w:val="false"/>
          <w:i w:val="false"/>
          <w:color w:val="000000"/>
          <w:sz w:val="28"/>
        </w:rPr>
        <w:t>
      188. Ежедневно из состава команды противопожарной защиты назначается суточный наряд с положенными по табелям пожарными средствами, автомобилями и снаряжением.</w:t>
      </w:r>
    </w:p>
    <w:bookmarkEnd w:id="506"/>
    <w:bookmarkStart w:name="z515" w:id="507"/>
    <w:p>
      <w:pPr>
        <w:spacing w:after="0"/>
        <w:ind w:left="0"/>
        <w:jc w:val="both"/>
      </w:pPr>
      <w:r>
        <w:rPr>
          <w:rFonts w:ascii="Times New Roman"/>
          <w:b w:val="false"/>
          <w:i w:val="false"/>
          <w:color w:val="000000"/>
          <w:sz w:val="28"/>
        </w:rPr>
        <w:t>
      В период грозы в целях своевременного обнаружения и ликвидации загорания силами личного состава базы организуется наблюдение за хранилищами и цехами. Весь личный состав команды противопожарной защиты приводится в боевую готовность, на техническую территорию высылается на пожарном автомобиле подвижной пост и ведется наблюдение с вышек.</w:t>
      </w:r>
    </w:p>
    <w:bookmarkEnd w:id="507"/>
    <w:bookmarkStart w:name="z516" w:id="508"/>
    <w:p>
      <w:pPr>
        <w:spacing w:after="0"/>
        <w:ind w:left="0"/>
        <w:jc w:val="both"/>
      </w:pPr>
      <w:r>
        <w:rPr>
          <w:rFonts w:ascii="Times New Roman"/>
          <w:b w:val="false"/>
          <w:i w:val="false"/>
          <w:color w:val="000000"/>
          <w:sz w:val="28"/>
        </w:rPr>
        <w:t>
      189. Курение на технической территории базы не допускается. Курение на административно-хозяйственной территории допускается только в специально отведенных и оборудованных для этого местах.</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189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509"/>
    <w:p>
      <w:pPr>
        <w:spacing w:after="0"/>
        <w:ind w:left="0"/>
        <w:jc w:val="left"/>
      </w:pPr>
      <w:r>
        <w:rPr>
          <w:rFonts w:ascii="Times New Roman"/>
          <w:b/>
          <w:i w:val="false"/>
          <w:color w:val="000000"/>
        </w:rPr>
        <w:t xml:space="preserve"> Параграф 7. Меры пожарной безопасности на складах ракетно-артиллерийского вооружения</w:t>
      </w:r>
    </w:p>
    <w:bookmarkEnd w:id="509"/>
    <w:p>
      <w:pPr>
        <w:spacing w:after="0"/>
        <w:ind w:left="0"/>
        <w:jc w:val="both"/>
      </w:pPr>
      <w:r>
        <w:rPr>
          <w:rFonts w:ascii="Times New Roman"/>
          <w:b w:val="false"/>
          <w:i w:val="false"/>
          <w:color w:val="ff0000"/>
          <w:sz w:val="28"/>
        </w:rPr>
        <w:t xml:space="preserve">
      Сноска. В заголовок параграфа 7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510"/>
    <w:p>
      <w:pPr>
        <w:spacing w:after="0"/>
        <w:ind w:left="0"/>
        <w:jc w:val="both"/>
      </w:pPr>
      <w:r>
        <w:rPr>
          <w:rFonts w:ascii="Times New Roman"/>
          <w:b w:val="false"/>
          <w:i w:val="false"/>
          <w:color w:val="000000"/>
          <w:sz w:val="28"/>
        </w:rPr>
        <w:t>
      190. Личный состав, участвующий в проведении работ с боеприпасами, перед началом работ на складе инструктируется о мерах безопасности и пожарной безопасности.</w:t>
      </w:r>
    </w:p>
    <w:bookmarkEnd w:id="510"/>
    <w:bookmarkStart w:name="z519" w:id="511"/>
    <w:p>
      <w:pPr>
        <w:spacing w:after="0"/>
        <w:ind w:left="0"/>
        <w:jc w:val="both"/>
      </w:pPr>
      <w:r>
        <w:rPr>
          <w:rFonts w:ascii="Times New Roman"/>
          <w:b w:val="false"/>
          <w:i w:val="false"/>
          <w:color w:val="000000"/>
          <w:sz w:val="28"/>
        </w:rPr>
        <w:t>
      191. Осмотры (проверки) проводятся в присутствии лиц, за которыми закреплены образцы ракетно-артиллерийского вооружения.</w:t>
      </w:r>
    </w:p>
    <w:bookmarkEnd w:id="511"/>
    <w:bookmarkStart w:name="z520" w:id="512"/>
    <w:p>
      <w:pPr>
        <w:spacing w:after="0"/>
        <w:ind w:left="0"/>
        <w:jc w:val="both"/>
      </w:pPr>
      <w:r>
        <w:rPr>
          <w:rFonts w:ascii="Times New Roman"/>
          <w:b w:val="false"/>
          <w:i w:val="false"/>
          <w:color w:val="000000"/>
          <w:sz w:val="28"/>
        </w:rPr>
        <w:t>
      При осмотре (проверки) проверяется организация хранения ракетно-артиллерийского вооружения (в том числе, условия хранения, состояние мест хранения, молниезащиты, средств пожаротушения и сигнализации).</w:t>
      </w:r>
    </w:p>
    <w:bookmarkEnd w:id="512"/>
    <w:bookmarkStart w:name="z521" w:id="513"/>
    <w:p>
      <w:pPr>
        <w:spacing w:after="0"/>
        <w:ind w:left="0"/>
        <w:jc w:val="both"/>
      </w:pPr>
      <w:r>
        <w:rPr>
          <w:rFonts w:ascii="Times New Roman"/>
          <w:b w:val="false"/>
          <w:i w:val="false"/>
          <w:color w:val="000000"/>
          <w:sz w:val="28"/>
        </w:rPr>
        <w:t>
      192. При техническом обслуживании проверяются огнетушители и при необходимости, проводится их зарядка.</w:t>
      </w:r>
    </w:p>
    <w:bookmarkEnd w:id="513"/>
    <w:bookmarkStart w:name="z522" w:id="514"/>
    <w:p>
      <w:pPr>
        <w:spacing w:after="0"/>
        <w:ind w:left="0"/>
        <w:jc w:val="both"/>
      </w:pPr>
      <w:r>
        <w:rPr>
          <w:rFonts w:ascii="Times New Roman"/>
          <w:b w:val="false"/>
          <w:i w:val="false"/>
          <w:color w:val="000000"/>
          <w:sz w:val="28"/>
        </w:rPr>
        <w:t>
      193. Текущий осмотр проводится в целях проверки наличия вооружения (имущества) и контроля правильности хранения, при этом проверяются:</w:t>
      </w:r>
    </w:p>
    <w:bookmarkEnd w:id="514"/>
    <w:bookmarkStart w:name="z523" w:id="515"/>
    <w:p>
      <w:pPr>
        <w:spacing w:after="0"/>
        <w:ind w:left="0"/>
        <w:jc w:val="both"/>
      </w:pPr>
      <w:r>
        <w:rPr>
          <w:rFonts w:ascii="Times New Roman"/>
          <w:b w:val="false"/>
          <w:i w:val="false"/>
          <w:color w:val="000000"/>
          <w:sz w:val="28"/>
        </w:rPr>
        <w:t>
      1) наличие вооружения и имущества без вскрытия укупорки и нарушения пломб;</w:t>
      </w:r>
    </w:p>
    <w:bookmarkEnd w:id="515"/>
    <w:bookmarkStart w:name="z524" w:id="516"/>
    <w:p>
      <w:pPr>
        <w:spacing w:after="0"/>
        <w:ind w:left="0"/>
        <w:jc w:val="both"/>
      </w:pPr>
      <w:r>
        <w:rPr>
          <w:rFonts w:ascii="Times New Roman"/>
          <w:b w:val="false"/>
          <w:i w:val="false"/>
          <w:color w:val="000000"/>
          <w:sz w:val="28"/>
        </w:rPr>
        <w:t>
      2) состояние индикаторного силикагеля;</w:t>
      </w:r>
    </w:p>
    <w:bookmarkEnd w:id="516"/>
    <w:bookmarkStart w:name="z525" w:id="517"/>
    <w:p>
      <w:pPr>
        <w:spacing w:after="0"/>
        <w:ind w:left="0"/>
        <w:jc w:val="both"/>
      </w:pPr>
      <w:r>
        <w:rPr>
          <w:rFonts w:ascii="Times New Roman"/>
          <w:b w:val="false"/>
          <w:i w:val="false"/>
          <w:color w:val="000000"/>
          <w:sz w:val="28"/>
        </w:rPr>
        <w:t>
      3) состояние средств пожаротушения.</w:t>
      </w:r>
    </w:p>
    <w:bookmarkEnd w:id="517"/>
    <w:bookmarkStart w:name="z526" w:id="518"/>
    <w:p>
      <w:pPr>
        <w:spacing w:after="0"/>
        <w:ind w:left="0"/>
        <w:jc w:val="both"/>
      </w:pPr>
      <w:r>
        <w:rPr>
          <w:rFonts w:ascii="Times New Roman"/>
          <w:b w:val="false"/>
          <w:i w:val="false"/>
          <w:color w:val="000000"/>
          <w:sz w:val="28"/>
        </w:rPr>
        <w:t>
      194. Места хранения оборудуются в противопожарном отношении и молниезащитой.</w:t>
      </w:r>
    </w:p>
    <w:bookmarkEnd w:id="518"/>
    <w:bookmarkStart w:name="z527" w:id="519"/>
    <w:p>
      <w:pPr>
        <w:spacing w:after="0"/>
        <w:ind w:left="0"/>
        <w:jc w:val="both"/>
      </w:pPr>
      <w:r>
        <w:rPr>
          <w:rFonts w:ascii="Times New Roman"/>
          <w:b w:val="false"/>
          <w:i w:val="false"/>
          <w:color w:val="000000"/>
          <w:sz w:val="28"/>
        </w:rPr>
        <w:t>
      195. В местах хранения вооружение размещается комплектно, по партиям, с учетом удобства проведения технического обслуживания и эвакуации, обеспечения мер пожарной безопасности.</w:t>
      </w:r>
    </w:p>
    <w:bookmarkEnd w:id="519"/>
    <w:bookmarkStart w:name="z528" w:id="520"/>
    <w:p>
      <w:pPr>
        <w:spacing w:after="0"/>
        <w:ind w:left="0"/>
        <w:jc w:val="both"/>
      </w:pPr>
      <w:r>
        <w:rPr>
          <w:rFonts w:ascii="Times New Roman"/>
          <w:b w:val="false"/>
          <w:i w:val="false"/>
          <w:color w:val="000000"/>
          <w:sz w:val="28"/>
        </w:rPr>
        <w:t>
      196. Расстояния между местами хранения боеприпасов допускается: обвалованными – не менее 50 м, не обвалованными – не менее 100 м.</w:t>
      </w:r>
    </w:p>
    <w:bookmarkEnd w:id="520"/>
    <w:bookmarkStart w:name="z529" w:id="521"/>
    <w:p>
      <w:pPr>
        <w:spacing w:after="0"/>
        <w:ind w:left="0"/>
        <w:jc w:val="both"/>
      </w:pPr>
      <w:r>
        <w:rPr>
          <w:rFonts w:ascii="Times New Roman"/>
          <w:b w:val="false"/>
          <w:i w:val="false"/>
          <w:color w:val="000000"/>
          <w:sz w:val="28"/>
        </w:rPr>
        <w:t>
      Загрузка мест хранения боеприпасами и ракетами (по наличию взрывчатых веществ) допускается не более 150 тонн, но не превышать 15 вагонов на одном месте хранения. Количество взрывчатых веществ определяется суммированием массы разрывных зарядов и боевых пиротехнических элементов в снарядах, минах, головных и боевых частях и половины общей массы пороховых зарядов.</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196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522"/>
    <w:p>
      <w:pPr>
        <w:spacing w:after="0"/>
        <w:ind w:left="0"/>
        <w:jc w:val="both"/>
      </w:pPr>
      <w:r>
        <w:rPr>
          <w:rFonts w:ascii="Times New Roman"/>
          <w:b w:val="false"/>
          <w:i w:val="false"/>
          <w:color w:val="000000"/>
          <w:sz w:val="28"/>
        </w:rPr>
        <w:t>
      197. Размещение боеприпасов нескольких частей одного гарнизона (соединения) на общей территории, приказом начальника гарнизона (командира соединения) ответственным лицом за соблюдением мер пожарной безопасности на всей территории склада назначается начальник объединенного склада соединения, в случае его отсутствия – старший по званию начальник службы ракетно-артиллерийского вооружения воинской части, боеприпасы которого размещены на данной территории.</w:t>
      </w:r>
    </w:p>
    <w:bookmarkEnd w:id="522"/>
    <w:bookmarkStart w:name="z531" w:id="523"/>
    <w:p>
      <w:pPr>
        <w:spacing w:after="0"/>
        <w:ind w:left="0"/>
        <w:jc w:val="both"/>
      </w:pPr>
      <w:r>
        <w:rPr>
          <w:rFonts w:ascii="Times New Roman"/>
          <w:b w:val="false"/>
          <w:i w:val="false"/>
          <w:color w:val="000000"/>
          <w:sz w:val="28"/>
        </w:rPr>
        <w:t>
      198. Особенности хранения ракет и боеприпасов в лагерях, на пунктах погрузки и разгрузки. На площадке размещается не более 3 вагонов боеприпасов. Расстояние между штабелями допускается 5 – 10 м, а между площадками – не менее 100 м. Штабеля размещаются не ближе 25 м от железнодорожной линии.</w:t>
      </w:r>
    </w:p>
    <w:bookmarkEnd w:id="523"/>
    <w:bookmarkStart w:name="z532" w:id="524"/>
    <w:p>
      <w:pPr>
        <w:spacing w:after="0"/>
        <w:ind w:left="0"/>
        <w:jc w:val="both"/>
      </w:pPr>
      <w:r>
        <w:rPr>
          <w:rFonts w:ascii="Times New Roman"/>
          <w:b w:val="false"/>
          <w:i w:val="false"/>
          <w:color w:val="000000"/>
          <w:sz w:val="28"/>
        </w:rPr>
        <w:t>
      На площадке (под навесом, в котловане) боеприпасы укладываются на подкладки, деревянные брусья (бетонные блоки) высотой не менее 18 см, надежно укрывают от воздействия солнечных лучей. Площадки оборудуются средствами пожаротушения.</w:t>
      </w:r>
    </w:p>
    <w:bookmarkEnd w:id="524"/>
    <w:bookmarkStart w:name="z533" w:id="525"/>
    <w:p>
      <w:pPr>
        <w:spacing w:after="0"/>
        <w:ind w:left="0"/>
        <w:jc w:val="both"/>
      </w:pPr>
      <w:r>
        <w:rPr>
          <w:rFonts w:ascii="Times New Roman"/>
          <w:b w:val="false"/>
          <w:i w:val="false"/>
          <w:color w:val="000000"/>
          <w:sz w:val="28"/>
        </w:rPr>
        <w:t>
      199. Хранилища с транспортными средствами разделяются на секции противопожарными стенами в 1,5 кирпича. В каждой секции допускается размещать 10 – 15 транспортных единиц. Двери и ворота хранилищ закрываются только снаружи.</w:t>
      </w:r>
    </w:p>
    <w:bookmarkEnd w:id="525"/>
    <w:bookmarkStart w:name="z534" w:id="526"/>
    <w:p>
      <w:pPr>
        <w:spacing w:after="0"/>
        <w:ind w:left="0"/>
        <w:jc w:val="both"/>
      </w:pPr>
      <w:r>
        <w:rPr>
          <w:rFonts w:ascii="Times New Roman"/>
          <w:b w:val="false"/>
          <w:i w:val="false"/>
          <w:color w:val="000000"/>
          <w:sz w:val="28"/>
        </w:rPr>
        <w:t>
      200. Во всех случаях размещения на открытых площадках БМ и транспортных средств обеспечивается беспрепятственный (без маневрирования) выход их в случае пожара.</w:t>
      </w:r>
    </w:p>
    <w:bookmarkEnd w:id="526"/>
    <w:bookmarkStart w:name="z535" w:id="527"/>
    <w:p>
      <w:pPr>
        <w:spacing w:after="0"/>
        <w:ind w:left="0"/>
        <w:jc w:val="both"/>
      </w:pPr>
      <w:r>
        <w:rPr>
          <w:rFonts w:ascii="Times New Roman"/>
          <w:b w:val="false"/>
          <w:i w:val="false"/>
          <w:color w:val="000000"/>
          <w:sz w:val="28"/>
        </w:rPr>
        <w:t>
      201. Транспортное средство оснащается:</w:t>
      </w:r>
    </w:p>
    <w:bookmarkEnd w:id="527"/>
    <w:bookmarkStart w:name="z536" w:id="528"/>
    <w:p>
      <w:pPr>
        <w:spacing w:after="0"/>
        <w:ind w:left="0"/>
        <w:jc w:val="both"/>
      </w:pPr>
      <w:r>
        <w:rPr>
          <w:rFonts w:ascii="Times New Roman"/>
          <w:b w:val="false"/>
          <w:i w:val="false"/>
          <w:color w:val="000000"/>
          <w:sz w:val="28"/>
        </w:rPr>
        <w:t>
      1) огнетушителем, закрепленный снаружи кабины;</w:t>
      </w:r>
    </w:p>
    <w:bookmarkEnd w:id="528"/>
    <w:bookmarkStart w:name="z537" w:id="529"/>
    <w:p>
      <w:pPr>
        <w:spacing w:after="0"/>
        <w:ind w:left="0"/>
        <w:jc w:val="both"/>
      </w:pPr>
      <w:r>
        <w:rPr>
          <w:rFonts w:ascii="Times New Roman"/>
          <w:b w:val="false"/>
          <w:i w:val="false"/>
          <w:color w:val="000000"/>
          <w:sz w:val="28"/>
        </w:rPr>
        <w:t>
      2) грубошерстной тканью (войлочное покрывало (1 х 1 м));</w:t>
      </w:r>
    </w:p>
    <w:bookmarkEnd w:id="529"/>
    <w:bookmarkStart w:name="z538" w:id="530"/>
    <w:p>
      <w:pPr>
        <w:spacing w:after="0"/>
        <w:ind w:left="0"/>
        <w:jc w:val="both"/>
      </w:pPr>
      <w:r>
        <w:rPr>
          <w:rFonts w:ascii="Times New Roman"/>
          <w:b w:val="false"/>
          <w:i w:val="false"/>
          <w:color w:val="000000"/>
          <w:sz w:val="28"/>
        </w:rPr>
        <w:t>
      3) красным флажком по левому борту;</w:t>
      </w:r>
    </w:p>
    <w:bookmarkEnd w:id="530"/>
    <w:bookmarkStart w:name="z539" w:id="531"/>
    <w:p>
      <w:pPr>
        <w:spacing w:after="0"/>
        <w:ind w:left="0"/>
        <w:jc w:val="both"/>
      </w:pPr>
      <w:r>
        <w:rPr>
          <w:rFonts w:ascii="Times New Roman"/>
          <w:b w:val="false"/>
          <w:i w:val="false"/>
          <w:color w:val="000000"/>
          <w:sz w:val="28"/>
        </w:rPr>
        <w:t>
      4) тросом буксирным мягким или буксиром жестким.</w:t>
      </w:r>
    </w:p>
    <w:bookmarkEnd w:id="531"/>
    <w:bookmarkStart w:name="z540" w:id="532"/>
    <w:p>
      <w:pPr>
        <w:spacing w:after="0"/>
        <w:ind w:left="0"/>
        <w:jc w:val="both"/>
      </w:pPr>
      <w:r>
        <w:rPr>
          <w:rFonts w:ascii="Times New Roman"/>
          <w:b w:val="false"/>
          <w:i w:val="false"/>
          <w:color w:val="000000"/>
          <w:sz w:val="28"/>
        </w:rPr>
        <w:t>
      202. На территории парков расстояние от мест хранения, на которых размещены боевые машины и транспортные средства, загруженные боеприпасами, до складов горюче-смазочных материалов, стоянок цистерн с горючим, заправочных колонок, источников открытого огня и котельных составляет не менее 300 м. Расстояние между местами хранения допускается не менее 50 м. Все места хранения БМ и транспортных средств, загруженных боеприпасами в противопожарном отношении оборудуются молниезащитой, а при хранении ракет, реактивных боеприпасов и гранатометных выстрелов – обваловано. Средства подвижности, загруженные боеприпасами, заземляются.</w:t>
      </w:r>
    </w:p>
    <w:bookmarkEnd w:id="532"/>
    <w:bookmarkStart w:name="z541" w:id="533"/>
    <w:p>
      <w:pPr>
        <w:spacing w:after="0"/>
        <w:ind w:left="0"/>
        <w:jc w:val="both"/>
      </w:pPr>
      <w:r>
        <w:rPr>
          <w:rFonts w:ascii="Times New Roman"/>
          <w:b w:val="false"/>
          <w:i w:val="false"/>
          <w:color w:val="000000"/>
          <w:sz w:val="28"/>
        </w:rPr>
        <w:t>
      203. Опасными в обращении считаются следующие ракеты и боеприпасы:</w:t>
      </w:r>
    </w:p>
    <w:bookmarkEnd w:id="533"/>
    <w:bookmarkStart w:name="z542" w:id="534"/>
    <w:p>
      <w:pPr>
        <w:spacing w:after="0"/>
        <w:ind w:left="0"/>
        <w:jc w:val="both"/>
      </w:pPr>
      <w:r>
        <w:rPr>
          <w:rFonts w:ascii="Times New Roman"/>
          <w:b w:val="false"/>
          <w:i w:val="false"/>
          <w:color w:val="000000"/>
          <w:sz w:val="28"/>
        </w:rPr>
        <w:t>
      1) боеприпасы в окончательном снаряжении, упавшие с высоты более 1 м;</w:t>
      </w:r>
    </w:p>
    <w:bookmarkEnd w:id="534"/>
    <w:bookmarkStart w:name="z543" w:id="535"/>
    <w:p>
      <w:pPr>
        <w:spacing w:after="0"/>
        <w:ind w:left="0"/>
        <w:jc w:val="both"/>
      </w:pPr>
      <w:r>
        <w:rPr>
          <w:rFonts w:ascii="Times New Roman"/>
          <w:b w:val="false"/>
          <w:i w:val="false"/>
          <w:color w:val="000000"/>
          <w:sz w:val="28"/>
        </w:rPr>
        <w:t>
      2) ракеты без тары, упавшие с любой высоты, а в таре – с высоты более 0,5 м;</w:t>
      </w:r>
    </w:p>
    <w:bookmarkEnd w:id="535"/>
    <w:bookmarkStart w:name="z544" w:id="536"/>
    <w:p>
      <w:pPr>
        <w:spacing w:after="0"/>
        <w:ind w:left="0"/>
        <w:jc w:val="both"/>
      </w:pPr>
      <w:r>
        <w:rPr>
          <w:rFonts w:ascii="Times New Roman"/>
          <w:b w:val="false"/>
          <w:i w:val="false"/>
          <w:color w:val="000000"/>
          <w:sz w:val="28"/>
        </w:rPr>
        <w:t>
      3) со следами ударов на снарядах, минах, головных частях реактивных снарядов или на корпусах головных взрывателей;</w:t>
      </w:r>
    </w:p>
    <w:bookmarkEnd w:id="536"/>
    <w:bookmarkStart w:name="z545" w:id="537"/>
    <w:p>
      <w:pPr>
        <w:spacing w:after="0"/>
        <w:ind w:left="0"/>
        <w:jc w:val="both"/>
      </w:pPr>
      <w:r>
        <w:rPr>
          <w:rFonts w:ascii="Times New Roman"/>
          <w:b w:val="false"/>
          <w:i w:val="false"/>
          <w:color w:val="000000"/>
          <w:sz w:val="28"/>
        </w:rPr>
        <w:t>
      4) со взрывателями, у которых порваны или помяты мембраны;</w:t>
      </w:r>
    </w:p>
    <w:bookmarkEnd w:id="537"/>
    <w:bookmarkStart w:name="z546" w:id="538"/>
    <w:p>
      <w:pPr>
        <w:spacing w:after="0"/>
        <w:ind w:left="0"/>
        <w:jc w:val="both"/>
      </w:pPr>
      <w:r>
        <w:rPr>
          <w:rFonts w:ascii="Times New Roman"/>
          <w:b w:val="false"/>
          <w:i w:val="false"/>
          <w:color w:val="000000"/>
          <w:sz w:val="28"/>
        </w:rPr>
        <w:t>
      5) окончательно снаряженные выстрелы, снаряды, мины, ракеты, подвергавшиеся действию взрыва, пожара, бомбардировке или артиллерийскому обстрелу, а также побывавшие в авиа-, авто- и железнодорожных катастрофах.</w:t>
      </w:r>
    </w:p>
    <w:bookmarkEnd w:id="538"/>
    <w:bookmarkStart w:name="z547" w:id="539"/>
    <w:p>
      <w:pPr>
        <w:spacing w:after="0"/>
        <w:ind w:left="0"/>
        <w:jc w:val="both"/>
      </w:pPr>
      <w:r>
        <w:rPr>
          <w:rFonts w:ascii="Times New Roman"/>
          <w:b w:val="false"/>
          <w:i w:val="false"/>
          <w:color w:val="000000"/>
          <w:sz w:val="28"/>
        </w:rPr>
        <w:t>
      204. При хранении и перевозке ракет и боеприпасов не допускается:</w:t>
      </w:r>
    </w:p>
    <w:bookmarkEnd w:id="539"/>
    <w:bookmarkStart w:name="z548" w:id="540"/>
    <w:p>
      <w:pPr>
        <w:spacing w:after="0"/>
        <w:ind w:left="0"/>
        <w:jc w:val="both"/>
      </w:pPr>
      <w:r>
        <w:rPr>
          <w:rFonts w:ascii="Times New Roman"/>
          <w:b w:val="false"/>
          <w:i w:val="false"/>
          <w:color w:val="000000"/>
          <w:sz w:val="28"/>
        </w:rPr>
        <w:t>
      1) перевозить в кузовах автомобилей и прицепов вместе с ракетами и боеприпасами горючее и смазочные материалы;</w:t>
      </w:r>
    </w:p>
    <w:bookmarkEnd w:id="540"/>
    <w:bookmarkStart w:name="z549" w:id="541"/>
    <w:p>
      <w:pPr>
        <w:spacing w:after="0"/>
        <w:ind w:left="0"/>
        <w:jc w:val="both"/>
      </w:pPr>
      <w:r>
        <w:rPr>
          <w:rFonts w:ascii="Times New Roman"/>
          <w:b w:val="false"/>
          <w:i w:val="false"/>
          <w:color w:val="000000"/>
          <w:sz w:val="28"/>
        </w:rPr>
        <w:t>
      2) применять источники открытого огня для облегчения запуска двигателя;</w:t>
      </w:r>
    </w:p>
    <w:bookmarkEnd w:id="541"/>
    <w:bookmarkStart w:name="z550" w:id="542"/>
    <w:p>
      <w:pPr>
        <w:spacing w:after="0"/>
        <w:ind w:left="0"/>
        <w:jc w:val="both"/>
      </w:pPr>
      <w:r>
        <w:rPr>
          <w:rFonts w:ascii="Times New Roman"/>
          <w:b w:val="false"/>
          <w:i w:val="false"/>
          <w:color w:val="000000"/>
          <w:sz w:val="28"/>
        </w:rPr>
        <w:t>
      3) курить и разводить костры ближе 40 м от транспортных средств;</w:t>
      </w:r>
    </w:p>
    <w:bookmarkEnd w:id="542"/>
    <w:bookmarkStart w:name="z551" w:id="543"/>
    <w:p>
      <w:pPr>
        <w:spacing w:after="0"/>
        <w:ind w:left="0"/>
        <w:jc w:val="both"/>
      </w:pPr>
      <w:r>
        <w:rPr>
          <w:rFonts w:ascii="Times New Roman"/>
          <w:b w:val="false"/>
          <w:i w:val="false"/>
          <w:color w:val="000000"/>
          <w:sz w:val="28"/>
        </w:rPr>
        <w:t>
      4) производить заправку путем переливания горючего из баков одного автомобиля в баки другого;</w:t>
      </w:r>
    </w:p>
    <w:bookmarkEnd w:id="543"/>
    <w:bookmarkStart w:name="z552" w:id="544"/>
    <w:p>
      <w:pPr>
        <w:spacing w:after="0"/>
        <w:ind w:left="0"/>
        <w:jc w:val="both"/>
      </w:pPr>
      <w:r>
        <w:rPr>
          <w:rFonts w:ascii="Times New Roman"/>
          <w:b w:val="false"/>
          <w:i w:val="false"/>
          <w:color w:val="000000"/>
          <w:sz w:val="28"/>
        </w:rPr>
        <w:t>
      5) останавливать автомобили в населенных пунктах;</w:t>
      </w:r>
    </w:p>
    <w:bookmarkEnd w:id="544"/>
    <w:bookmarkStart w:name="z553" w:id="545"/>
    <w:p>
      <w:pPr>
        <w:spacing w:after="0"/>
        <w:ind w:left="0"/>
        <w:jc w:val="both"/>
      </w:pPr>
      <w:r>
        <w:rPr>
          <w:rFonts w:ascii="Times New Roman"/>
          <w:b w:val="false"/>
          <w:i w:val="false"/>
          <w:color w:val="000000"/>
          <w:sz w:val="28"/>
        </w:rPr>
        <w:t>
      6) использовать неисправные автомобили и автомобили, не имеющие средств пожаротушения.</w:t>
      </w:r>
    </w:p>
    <w:bookmarkEnd w:id="545"/>
    <w:bookmarkStart w:name="z554" w:id="546"/>
    <w:p>
      <w:pPr>
        <w:spacing w:after="0"/>
        <w:ind w:left="0"/>
        <w:jc w:val="both"/>
      </w:pPr>
      <w:r>
        <w:rPr>
          <w:rFonts w:ascii="Times New Roman"/>
          <w:b w:val="false"/>
          <w:i w:val="false"/>
          <w:color w:val="000000"/>
          <w:sz w:val="28"/>
        </w:rPr>
        <w:t>
      205.Заправка (дозаправка) горючим и смазочными материалами БМ и транспортных средств, загруженных ракетами и боеприпасами, производится с соблюдением следующих мер безопасности:</w:t>
      </w:r>
    </w:p>
    <w:bookmarkEnd w:id="546"/>
    <w:bookmarkStart w:name="z555" w:id="547"/>
    <w:p>
      <w:pPr>
        <w:spacing w:after="0"/>
        <w:ind w:left="0"/>
        <w:jc w:val="both"/>
      </w:pPr>
      <w:r>
        <w:rPr>
          <w:rFonts w:ascii="Times New Roman"/>
          <w:b w:val="false"/>
          <w:i w:val="false"/>
          <w:color w:val="000000"/>
          <w:sz w:val="28"/>
        </w:rPr>
        <w:t xml:space="preserve">
      1) заправочная машина устанавливается не ближе 2 м от заправочной колонки (топливозаправщика); </w:t>
      </w:r>
    </w:p>
    <w:bookmarkEnd w:id="547"/>
    <w:bookmarkStart w:name="z556" w:id="548"/>
    <w:p>
      <w:pPr>
        <w:spacing w:after="0"/>
        <w:ind w:left="0"/>
        <w:jc w:val="both"/>
      </w:pPr>
      <w:r>
        <w:rPr>
          <w:rFonts w:ascii="Times New Roman"/>
          <w:b w:val="false"/>
          <w:i w:val="false"/>
          <w:color w:val="000000"/>
          <w:sz w:val="28"/>
        </w:rPr>
        <w:t>
      2) очередная машина располагается не ближе 10 м от заправляемой;</w:t>
      </w:r>
    </w:p>
    <w:bookmarkEnd w:id="548"/>
    <w:bookmarkStart w:name="z557" w:id="549"/>
    <w:p>
      <w:pPr>
        <w:spacing w:after="0"/>
        <w:ind w:left="0"/>
        <w:jc w:val="both"/>
      </w:pPr>
      <w:r>
        <w:rPr>
          <w:rFonts w:ascii="Times New Roman"/>
          <w:b w:val="false"/>
          <w:i w:val="false"/>
          <w:color w:val="000000"/>
          <w:sz w:val="28"/>
        </w:rPr>
        <w:t>
      3) при массовой заправке выставляется пожарный пост со средствами пожаротушения;</w:t>
      </w:r>
    </w:p>
    <w:bookmarkEnd w:id="549"/>
    <w:bookmarkStart w:name="z558" w:id="550"/>
    <w:p>
      <w:pPr>
        <w:spacing w:after="0"/>
        <w:ind w:left="0"/>
        <w:jc w:val="both"/>
      </w:pPr>
      <w:r>
        <w:rPr>
          <w:rFonts w:ascii="Times New Roman"/>
          <w:b w:val="false"/>
          <w:i w:val="false"/>
          <w:color w:val="000000"/>
          <w:sz w:val="28"/>
        </w:rPr>
        <w:t>
      4) двигатели заправляемых машин должны быть остановлены;</w:t>
      </w:r>
    </w:p>
    <w:bookmarkEnd w:id="550"/>
    <w:bookmarkStart w:name="z559" w:id="551"/>
    <w:p>
      <w:pPr>
        <w:spacing w:after="0"/>
        <w:ind w:left="0"/>
        <w:jc w:val="both"/>
      </w:pPr>
      <w:r>
        <w:rPr>
          <w:rFonts w:ascii="Times New Roman"/>
          <w:b w:val="false"/>
          <w:i w:val="false"/>
          <w:color w:val="000000"/>
          <w:sz w:val="28"/>
        </w:rPr>
        <w:t>
      5) при обливке заправляемой машины горючим она отводится на буксире от места заправки.</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552"/>
    <w:p>
      <w:pPr>
        <w:spacing w:after="0"/>
        <w:ind w:left="0"/>
        <w:jc w:val="left"/>
      </w:pPr>
      <w:r>
        <w:rPr>
          <w:rFonts w:ascii="Times New Roman"/>
          <w:b/>
          <w:i w:val="false"/>
          <w:color w:val="000000"/>
        </w:rPr>
        <w:t xml:space="preserve"> Параграф 8. Меры пожарной безопасности на складах инженерных боеприпасов</w:t>
      </w:r>
    </w:p>
    <w:bookmarkEnd w:id="552"/>
    <w:p>
      <w:pPr>
        <w:spacing w:after="0"/>
        <w:ind w:left="0"/>
        <w:jc w:val="both"/>
      </w:pPr>
      <w:r>
        <w:rPr>
          <w:rFonts w:ascii="Times New Roman"/>
          <w:b w:val="false"/>
          <w:i w:val="false"/>
          <w:color w:val="ff0000"/>
          <w:sz w:val="28"/>
        </w:rPr>
        <w:t xml:space="preserve">
      Сноска. В заголовок паранрафа 8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1" w:id="553"/>
    <w:p>
      <w:pPr>
        <w:spacing w:after="0"/>
        <w:ind w:left="0"/>
        <w:jc w:val="both"/>
      </w:pPr>
      <w:r>
        <w:rPr>
          <w:rFonts w:ascii="Times New Roman"/>
          <w:b w:val="false"/>
          <w:i w:val="false"/>
          <w:color w:val="000000"/>
          <w:sz w:val="28"/>
        </w:rPr>
        <w:t>
      206. Инженерные боеприпасы по классификации взрывоопасности относятся к первому классу опасных грузов и подразделяются на 4 подкласса опасности.</w:t>
      </w:r>
    </w:p>
    <w:bookmarkEnd w:id="553"/>
    <w:bookmarkStart w:name="z562" w:id="554"/>
    <w:p>
      <w:pPr>
        <w:spacing w:after="0"/>
        <w:ind w:left="0"/>
        <w:jc w:val="both"/>
      </w:pPr>
      <w:r>
        <w:rPr>
          <w:rFonts w:ascii="Times New Roman"/>
          <w:b w:val="false"/>
          <w:i w:val="false"/>
          <w:color w:val="000000"/>
          <w:sz w:val="28"/>
        </w:rPr>
        <w:t>
      К 1 подклассу опасности – боеприпасы с опасностью взрыва массой. Взрыв массой – взрыв, который одновременно охватывает весь штабель или хранилище боеприпасов.</w:t>
      </w:r>
    </w:p>
    <w:bookmarkEnd w:id="554"/>
    <w:bookmarkStart w:name="z563" w:id="555"/>
    <w:p>
      <w:pPr>
        <w:spacing w:after="0"/>
        <w:ind w:left="0"/>
        <w:jc w:val="both"/>
      </w:pPr>
      <w:r>
        <w:rPr>
          <w:rFonts w:ascii="Times New Roman"/>
          <w:b w:val="false"/>
          <w:i w:val="false"/>
          <w:color w:val="000000"/>
          <w:sz w:val="28"/>
        </w:rPr>
        <w:t>
      К 2 подклассу опасности – боеприпасы невзрывающиеся массой. К этому подклассу относятся боеприпасы, невзрывающиеся массой, но имеющие при взрыве опасность разбрасывания, минирования местности и существенного повреждения окружающих предметов.</w:t>
      </w:r>
    </w:p>
    <w:bookmarkEnd w:id="555"/>
    <w:bookmarkStart w:name="z564" w:id="556"/>
    <w:p>
      <w:pPr>
        <w:spacing w:after="0"/>
        <w:ind w:left="0"/>
        <w:jc w:val="both"/>
      </w:pPr>
      <w:r>
        <w:rPr>
          <w:rFonts w:ascii="Times New Roman"/>
          <w:b w:val="false"/>
          <w:i w:val="false"/>
          <w:color w:val="000000"/>
          <w:sz w:val="28"/>
        </w:rPr>
        <w:t>
      К 3 подклассу опасности – боеприпасы пожароопасные, невзрывающиеся массой. К этому подклассу относятся боеприпасы, выделяющие при горении большое количество тепла или загорающиеся один за другим с незначительным эффектом взрыва, или разбрасывания, или того и другого вместе.</w:t>
      </w:r>
    </w:p>
    <w:bookmarkEnd w:id="556"/>
    <w:bookmarkStart w:name="z565" w:id="557"/>
    <w:p>
      <w:pPr>
        <w:spacing w:after="0"/>
        <w:ind w:left="0"/>
        <w:jc w:val="both"/>
      </w:pPr>
      <w:r>
        <w:rPr>
          <w:rFonts w:ascii="Times New Roman"/>
          <w:b w:val="false"/>
          <w:i w:val="false"/>
          <w:color w:val="000000"/>
          <w:sz w:val="28"/>
        </w:rPr>
        <w:t>
      К 4 подклассу опасности – боеприпасы, не представляющие значительной опасности. К этому подклассу относятся боеприпасы, представляющие незначительную опасность взрыва только в случае воспламенения или инициирования. Действие взрыва ограничивается упаковкой, чтобы внешний источник инициирования не вызывал мгновенного взрыва содержимого упаковки.</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206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558"/>
    <w:p>
      <w:pPr>
        <w:spacing w:after="0"/>
        <w:ind w:left="0"/>
        <w:jc w:val="both"/>
      </w:pPr>
      <w:r>
        <w:rPr>
          <w:rFonts w:ascii="Times New Roman"/>
          <w:b w:val="false"/>
          <w:i w:val="false"/>
          <w:color w:val="000000"/>
          <w:sz w:val="28"/>
        </w:rPr>
        <w:t>
      207. Для цеха ремонта и комплектации боеприпасов установлена категория взрывоопасности опасные в отношении пожара и взрыва. Особо опасные в отношении разлета и распространения очагов пожара на значительные расстояния с возможными взрывами.</w:t>
      </w:r>
    </w:p>
    <w:bookmarkEnd w:id="558"/>
    <w:p>
      <w:pPr>
        <w:spacing w:after="0"/>
        <w:ind w:left="0"/>
        <w:jc w:val="both"/>
      </w:pPr>
      <w:r>
        <w:rPr>
          <w:rFonts w:ascii="Times New Roman"/>
          <w:b w:val="false"/>
          <w:i w:val="false"/>
          <w:color w:val="000000"/>
          <w:sz w:val="28"/>
        </w:rPr>
        <w:t xml:space="preserve">
      Здания, сооружения (хранилища) и помещения, в которых отсутствуют боеприпасы или имеются боеприпасы, не содержащие взрывчатых веществ, порохов, пиротехнических составов и изделий из них, подразделяются на категории по взрывопожарной и пожарной 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17 августа 2021 года № 405 "Об утверждении технического регламента "Общие требования к пожарной безопасности" (зарегистрирован в Реестре государственной регистрации нормативных правовых актов под № 24045).</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обороны РК от 28.02.2022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559"/>
    <w:p>
      <w:pPr>
        <w:spacing w:after="0"/>
        <w:ind w:left="0"/>
        <w:jc w:val="both"/>
      </w:pPr>
      <w:r>
        <w:rPr>
          <w:rFonts w:ascii="Times New Roman"/>
          <w:b w:val="false"/>
          <w:i w:val="false"/>
          <w:color w:val="000000"/>
          <w:sz w:val="28"/>
        </w:rPr>
        <w:t>
      208. На технической территории склада размещаются противопожарные средства, а также технические средства связи и сигнализации.</w:t>
      </w:r>
    </w:p>
    <w:bookmarkEnd w:id="559"/>
    <w:bookmarkStart w:name="z569" w:id="560"/>
    <w:p>
      <w:pPr>
        <w:spacing w:after="0"/>
        <w:ind w:left="0"/>
        <w:jc w:val="both"/>
      </w:pPr>
      <w:r>
        <w:rPr>
          <w:rFonts w:ascii="Times New Roman"/>
          <w:b w:val="false"/>
          <w:i w:val="false"/>
          <w:color w:val="000000"/>
          <w:sz w:val="28"/>
        </w:rPr>
        <w:t>
      209. Автомобильные дороги оборудуются твердым покрытием и должны обеспечивать возможность свободного проезда в любое время года к пожарному водоему.</w:t>
      </w:r>
    </w:p>
    <w:bookmarkEnd w:id="560"/>
    <w:bookmarkStart w:name="z570" w:id="561"/>
    <w:p>
      <w:pPr>
        <w:spacing w:after="0"/>
        <w:ind w:left="0"/>
        <w:jc w:val="both"/>
      </w:pPr>
      <w:r>
        <w:rPr>
          <w:rFonts w:ascii="Times New Roman"/>
          <w:b w:val="false"/>
          <w:i w:val="false"/>
          <w:color w:val="000000"/>
          <w:sz w:val="28"/>
        </w:rPr>
        <w:t>
      210. Техническая территория складов, в зависимости от степени пожаровзрывоопасности хранимых боеприпасов, разбивается на производственную зону и зоны (площадки) хранения боеприпасов по категориям опасности.</w:t>
      </w:r>
    </w:p>
    <w:bookmarkEnd w:id="561"/>
    <w:bookmarkStart w:name="z571" w:id="562"/>
    <w:p>
      <w:pPr>
        <w:spacing w:after="0"/>
        <w:ind w:left="0"/>
        <w:jc w:val="both"/>
      </w:pPr>
      <w:r>
        <w:rPr>
          <w:rFonts w:ascii="Times New Roman"/>
          <w:b w:val="false"/>
          <w:i w:val="false"/>
          <w:color w:val="000000"/>
          <w:sz w:val="28"/>
        </w:rPr>
        <w:t>
      Хранилища внутри зон группируются в зависимости от конструктивных особенностей, размещаемых в них боеприпасов таким образом, чтобы последствия нештатных ситуаций (пожары, взрывы, минирование, разброс источников огня и детонации) были максимально локализованы.</w:t>
      </w:r>
    </w:p>
    <w:bookmarkEnd w:id="562"/>
    <w:bookmarkStart w:name="z572" w:id="563"/>
    <w:p>
      <w:pPr>
        <w:spacing w:after="0"/>
        <w:ind w:left="0"/>
        <w:jc w:val="both"/>
      </w:pPr>
      <w:r>
        <w:rPr>
          <w:rFonts w:ascii="Times New Roman"/>
          <w:b w:val="false"/>
          <w:i w:val="false"/>
          <w:color w:val="000000"/>
          <w:sz w:val="28"/>
        </w:rPr>
        <w:t>
      Здания и сооружения (хранилища) на технической территории размещаются таким образом, чтобы по мере их приближения к административно-хозяйственной территории и жилищно-бытовому городку, категория опасности этих зданий (сооружений) уменьшалась. При этом, здания и сооружения (хранилища) с категорией опасности следует размещать на расстоянии не менее 1 км от жилищно-бытового городка и городка для размещения воинских подразделений.</w:t>
      </w:r>
    </w:p>
    <w:bookmarkEnd w:id="563"/>
    <w:bookmarkStart w:name="z573" w:id="564"/>
    <w:p>
      <w:pPr>
        <w:spacing w:after="0"/>
        <w:ind w:left="0"/>
        <w:jc w:val="both"/>
      </w:pPr>
      <w:r>
        <w:rPr>
          <w:rFonts w:ascii="Times New Roman"/>
          <w:b w:val="false"/>
          <w:i w:val="false"/>
          <w:color w:val="000000"/>
          <w:sz w:val="28"/>
        </w:rPr>
        <w:t>
      Допускается размещение зданий и сооружений с меньшей категорией опасности в зонах с наличием зданий и сооружений с большей категорией опасности.</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565"/>
    <w:p>
      <w:pPr>
        <w:spacing w:after="0"/>
        <w:ind w:left="0"/>
        <w:jc w:val="both"/>
      </w:pPr>
      <w:r>
        <w:rPr>
          <w:rFonts w:ascii="Times New Roman"/>
          <w:b w:val="false"/>
          <w:i w:val="false"/>
          <w:color w:val="000000"/>
          <w:sz w:val="28"/>
        </w:rPr>
        <w:t>
      211. Пожарное депо, учебно-тренировочный городок с учебной башней, 100 метровой полосой препятствий размещается на административной территории.</w:t>
      </w:r>
    </w:p>
    <w:bookmarkEnd w:id="565"/>
    <w:bookmarkStart w:name="z575" w:id="566"/>
    <w:p>
      <w:pPr>
        <w:spacing w:after="0"/>
        <w:ind w:left="0"/>
        <w:jc w:val="both"/>
      </w:pPr>
      <w:r>
        <w:rPr>
          <w:rFonts w:ascii="Times New Roman"/>
          <w:b w:val="false"/>
          <w:i w:val="false"/>
          <w:color w:val="000000"/>
          <w:sz w:val="28"/>
        </w:rPr>
        <w:t>
      212. Склады горючего, смазочных материалов, топлива и других материальных средств располагаются на административно-хозяйственной территории с соблюдением противопожарных разрывов.</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212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567"/>
    <w:p>
      <w:pPr>
        <w:spacing w:after="0"/>
        <w:ind w:left="0"/>
        <w:jc w:val="both"/>
      </w:pPr>
      <w:r>
        <w:rPr>
          <w:rFonts w:ascii="Times New Roman"/>
          <w:b w:val="false"/>
          <w:i w:val="false"/>
          <w:color w:val="000000"/>
          <w:sz w:val="28"/>
        </w:rPr>
        <w:t>
      213. КПП технической территории оборудуется:</w:t>
      </w:r>
    </w:p>
    <w:bookmarkEnd w:id="567"/>
    <w:bookmarkStart w:name="z577" w:id="568"/>
    <w:p>
      <w:pPr>
        <w:spacing w:after="0"/>
        <w:ind w:left="0"/>
        <w:jc w:val="both"/>
      </w:pPr>
      <w:r>
        <w:rPr>
          <w:rFonts w:ascii="Times New Roman"/>
          <w:b w:val="false"/>
          <w:i w:val="false"/>
          <w:color w:val="000000"/>
          <w:sz w:val="28"/>
        </w:rPr>
        <w:t>
      1) инструкцией контролеру КПП по мерам пожарной безопасности;</w:t>
      </w:r>
    </w:p>
    <w:bookmarkEnd w:id="568"/>
    <w:bookmarkStart w:name="z578" w:id="569"/>
    <w:p>
      <w:pPr>
        <w:spacing w:after="0"/>
        <w:ind w:left="0"/>
        <w:jc w:val="both"/>
      </w:pPr>
      <w:r>
        <w:rPr>
          <w:rFonts w:ascii="Times New Roman"/>
          <w:b w:val="false"/>
          <w:i w:val="false"/>
          <w:color w:val="000000"/>
          <w:sz w:val="28"/>
        </w:rPr>
        <w:t>
      2) инструкцией контролеру КПП по порядку допуска личного состава и техники в случае пожара на технической территории;</w:t>
      </w:r>
    </w:p>
    <w:bookmarkEnd w:id="569"/>
    <w:bookmarkStart w:name="z579" w:id="570"/>
    <w:p>
      <w:pPr>
        <w:spacing w:after="0"/>
        <w:ind w:left="0"/>
        <w:jc w:val="both"/>
      </w:pPr>
      <w:r>
        <w:rPr>
          <w:rFonts w:ascii="Times New Roman"/>
          <w:b w:val="false"/>
          <w:i w:val="false"/>
          <w:color w:val="000000"/>
          <w:sz w:val="28"/>
        </w:rPr>
        <w:t>
      3) жетонами хранилищ и площадок открытого хранения для пожарного расчета.</w:t>
      </w:r>
    </w:p>
    <w:bookmarkEnd w:id="570"/>
    <w:bookmarkStart w:name="z580" w:id="571"/>
    <w:p>
      <w:pPr>
        <w:spacing w:after="0"/>
        <w:ind w:left="0"/>
        <w:jc w:val="both"/>
      </w:pPr>
      <w:r>
        <w:rPr>
          <w:rFonts w:ascii="Times New Roman"/>
          <w:b w:val="false"/>
          <w:i w:val="false"/>
          <w:color w:val="000000"/>
          <w:sz w:val="28"/>
        </w:rPr>
        <w:t>
      214. Начальник склада (хранилища) в дни работ на складе перед его вскрытием (закрытием) проверяет состояние освещения, дверей, сигнализации, средств пожаротушения и соблюдения мер пожарной безопасности, целостность стен, окон, решеток и потолочных перекрытий. При обнаружении неисправностей начальник склада (хранилища) докладывает о них командованию и принимает меры к их устранению.</w:t>
      </w:r>
    </w:p>
    <w:bookmarkEnd w:id="571"/>
    <w:bookmarkStart w:name="z581" w:id="572"/>
    <w:p>
      <w:pPr>
        <w:spacing w:after="0"/>
        <w:ind w:left="0"/>
        <w:jc w:val="both"/>
      </w:pPr>
      <w:r>
        <w:rPr>
          <w:rFonts w:ascii="Times New Roman"/>
          <w:b w:val="false"/>
          <w:i w:val="false"/>
          <w:color w:val="000000"/>
          <w:sz w:val="28"/>
        </w:rPr>
        <w:t>
      215. КПП технической территории оборудуется ящиком для хранения курительных принадлежностей, пожарными жетонами, а также инструкциями по пожарной безопасности, приему и сдаче под охрану объектов.</w:t>
      </w:r>
    </w:p>
    <w:bookmarkEnd w:id="572"/>
    <w:bookmarkStart w:name="z582" w:id="573"/>
    <w:p>
      <w:pPr>
        <w:spacing w:after="0"/>
        <w:ind w:left="0"/>
        <w:jc w:val="both"/>
      </w:pPr>
      <w:r>
        <w:rPr>
          <w:rFonts w:ascii="Times New Roman"/>
          <w:b w:val="false"/>
          <w:i w:val="false"/>
          <w:color w:val="000000"/>
          <w:sz w:val="28"/>
        </w:rPr>
        <w:t>
      216. Хозяйственная деятельность склада включает в себя выполнение подготовительных мероприятий, предусмотренных планом противопожарной защиты склада.</w:t>
      </w:r>
    </w:p>
    <w:bookmarkEnd w:id="573"/>
    <w:bookmarkStart w:name="z583" w:id="574"/>
    <w:p>
      <w:pPr>
        <w:spacing w:after="0"/>
        <w:ind w:left="0"/>
        <w:jc w:val="both"/>
      </w:pPr>
      <w:r>
        <w:rPr>
          <w:rFonts w:ascii="Times New Roman"/>
          <w:b w:val="false"/>
          <w:i w:val="false"/>
          <w:color w:val="000000"/>
          <w:sz w:val="28"/>
        </w:rPr>
        <w:t>
      217. Не допускается размещение складов на территориях:</w:t>
      </w:r>
    </w:p>
    <w:bookmarkEnd w:id="574"/>
    <w:bookmarkStart w:name="z584" w:id="575"/>
    <w:p>
      <w:pPr>
        <w:spacing w:after="0"/>
        <w:ind w:left="0"/>
        <w:jc w:val="both"/>
      </w:pPr>
      <w:r>
        <w:rPr>
          <w:rFonts w:ascii="Times New Roman"/>
          <w:b w:val="false"/>
          <w:i w:val="false"/>
          <w:color w:val="000000"/>
          <w:sz w:val="28"/>
        </w:rPr>
        <w:t>
      1) затопляемых в результате природных и техногенных катастроф;</w:t>
      </w:r>
    </w:p>
    <w:bookmarkEnd w:id="575"/>
    <w:bookmarkStart w:name="z585" w:id="576"/>
    <w:p>
      <w:pPr>
        <w:spacing w:after="0"/>
        <w:ind w:left="0"/>
        <w:jc w:val="both"/>
      </w:pPr>
      <w:r>
        <w:rPr>
          <w:rFonts w:ascii="Times New Roman"/>
          <w:b w:val="false"/>
          <w:i w:val="false"/>
          <w:color w:val="000000"/>
          <w:sz w:val="28"/>
        </w:rPr>
        <w:t>
      2) подверженных воздействию снежных лавин, оползней, селевых потоков, движущихся барханных и бугристых песков;</w:t>
      </w:r>
    </w:p>
    <w:bookmarkEnd w:id="576"/>
    <w:bookmarkStart w:name="z586" w:id="577"/>
    <w:p>
      <w:pPr>
        <w:spacing w:after="0"/>
        <w:ind w:left="0"/>
        <w:jc w:val="both"/>
      </w:pPr>
      <w:r>
        <w:rPr>
          <w:rFonts w:ascii="Times New Roman"/>
          <w:b w:val="false"/>
          <w:i w:val="false"/>
          <w:color w:val="000000"/>
          <w:sz w:val="28"/>
        </w:rPr>
        <w:t>
      3) с подземными выработками или с наличием полезных ископаемых;</w:t>
      </w:r>
    </w:p>
    <w:bookmarkEnd w:id="577"/>
    <w:bookmarkStart w:name="z587" w:id="578"/>
    <w:p>
      <w:pPr>
        <w:spacing w:after="0"/>
        <w:ind w:left="0"/>
        <w:jc w:val="both"/>
      </w:pPr>
      <w:r>
        <w:rPr>
          <w:rFonts w:ascii="Times New Roman"/>
          <w:b w:val="false"/>
          <w:i w:val="false"/>
          <w:color w:val="000000"/>
          <w:sz w:val="28"/>
        </w:rPr>
        <w:t>
      4) имеющих радиоактивное загрязнение почвы;</w:t>
      </w:r>
    </w:p>
    <w:bookmarkEnd w:id="578"/>
    <w:bookmarkStart w:name="z588" w:id="579"/>
    <w:p>
      <w:pPr>
        <w:spacing w:after="0"/>
        <w:ind w:left="0"/>
        <w:jc w:val="both"/>
      </w:pPr>
      <w:r>
        <w:rPr>
          <w:rFonts w:ascii="Times New Roman"/>
          <w:b w:val="false"/>
          <w:i w:val="false"/>
          <w:color w:val="000000"/>
          <w:sz w:val="28"/>
        </w:rPr>
        <w:t>
      5) отнесенных в соответствии с законодательством к первому поясу зоны санитарной охраны курортов и источников водоснабжения;</w:t>
      </w:r>
    </w:p>
    <w:bookmarkEnd w:id="579"/>
    <w:bookmarkStart w:name="z589" w:id="580"/>
    <w:p>
      <w:pPr>
        <w:spacing w:after="0"/>
        <w:ind w:left="0"/>
        <w:jc w:val="both"/>
      </w:pPr>
      <w:r>
        <w:rPr>
          <w:rFonts w:ascii="Times New Roman"/>
          <w:b w:val="false"/>
          <w:i w:val="false"/>
          <w:color w:val="000000"/>
          <w:sz w:val="28"/>
        </w:rPr>
        <w:t>
      6) внешнего транспорта (железнодорожные узлы, морские и речные порты, аэропорты);</w:t>
      </w:r>
    </w:p>
    <w:bookmarkEnd w:id="580"/>
    <w:bookmarkStart w:name="z590" w:id="581"/>
    <w:p>
      <w:pPr>
        <w:spacing w:after="0"/>
        <w:ind w:left="0"/>
        <w:jc w:val="both"/>
      </w:pPr>
      <w:r>
        <w:rPr>
          <w:rFonts w:ascii="Times New Roman"/>
          <w:b w:val="false"/>
          <w:i w:val="false"/>
          <w:color w:val="000000"/>
          <w:sz w:val="28"/>
        </w:rPr>
        <w:t>
      7) в зонах санитарной охраны санитарно-технических сооружений и установок коммунального назначения (очистные сооружения, свалки);</w:t>
      </w:r>
    </w:p>
    <w:bookmarkEnd w:id="581"/>
    <w:bookmarkStart w:name="z591" w:id="582"/>
    <w:p>
      <w:pPr>
        <w:spacing w:after="0"/>
        <w:ind w:left="0"/>
        <w:jc w:val="both"/>
      </w:pPr>
      <w:r>
        <w:rPr>
          <w:rFonts w:ascii="Times New Roman"/>
          <w:b w:val="false"/>
          <w:i w:val="false"/>
          <w:color w:val="000000"/>
          <w:sz w:val="28"/>
        </w:rPr>
        <w:t>
      8) археологических и других заповедников, в их охранных зонах;</w:t>
      </w:r>
    </w:p>
    <w:bookmarkEnd w:id="582"/>
    <w:bookmarkStart w:name="z592" w:id="583"/>
    <w:p>
      <w:pPr>
        <w:spacing w:after="0"/>
        <w:ind w:left="0"/>
        <w:jc w:val="both"/>
      </w:pPr>
      <w:r>
        <w:rPr>
          <w:rFonts w:ascii="Times New Roman"/>
          <w:b w:val="false"/>
          <w:i w:val="false"/>
          <w:color w:val="000000"/>
          <w:sz w:val="28"/>
        </w:rPr>
        <w:t>
      9) памятников культуры;</w:t>
      </w:r>
    </w:p>
    <w:bookmarkEnd w:id="583"/>
    <w:bookmarkStart w:name="z593" w:id="584"/>
    <w:p>
      <w:pPr>
        <w:spacing w:after="0"/>
        <w:ind w:left="0"/>
        <w:jc w:val="both"/>
      </w:pPr>
      <w:r>
        <w:rPr>
          <w:rFonts w:ascii="Times New Roman"/>
          <w:b w:val="false"/>
          <w:i w:val="false"/>
          <w:color w:val="000000"/>
          <w:sz w:val="28"/>
        </w:rPr>
        <w:t>
      10) с сейсмической активностью более 8 баллов;</w:t>
      </w:r>
    </w:p>
    <w:bookmarkEnd w:id="584"/>
    <w:bookmarkStart w:name="z594" w:id="585"/>
    <w:p>
      <w:pPr>
        <w:spacing w:after="0"/>
        <w:ind w:left="0"/>
        <w:jc w:val="both"/>
      </w:pPr>
      <w:r>
        <w:rPr>
          <w:rFonts w:ascii="Times New Roman"/>
          <w:b w:val="false"/>
          <w:i w:val="false"/>
          <w:color w:val="000000"/>
          <w:sz w:val="28"/>
        </w:rPr>
        <w:t xml:space="preserve">
      11) расположенных ближе 1 км от свалок и скотомогильников; </w:t>
      </w:r>
    </w:p>
    <w:bookmarkEnd w:id="585"/>
    <w:bookmarkStart w:name="z595" w:id="586"/>
    <w:p>
      <w:pPr>
        <w:spacing w:after="0"/>
        <w:ind w:left="0"/>
        <w:jc w:val="both"/>
      </w:pPr>
      <w:r>
        <w:rPr>
          <w:rFonts w:ascii="Times New Roman"/>
          <w:b w:val="false"/>
          <w:i w:val="false"/>
          <w:color w:val="000000"/>
          <w:sz w:val="28"/>
        </w:rPr>
        <w:t>
      12) ближе 500 м от кладбищ;</w:t>
      </w:r>
    </w:p>
    <w:bookmarkEnd w:id="586"/>
    <w:bookmarkStart w:name="z596" w:id="587"/>
    <w:p>
      <w:pPr>
        <w:spacing w:after="0"/>
        <w:ind w:left="0"/>
        <w:jc w:val="both"/>
      </w:pPr>
      <w:r>
        <w:rPr>
          <w:rFonts w:ascii="Times New Roman"/>
          <w:b w:val="false"/>
          <w:i w:val="false"/>
          <w:color w:val="000000"/>
          <w:sz w:val="28"/>
        </w:rPr>
        <w:t>
      13) соприкасающихся с торфяными отложениями.</w:t>
      </w:r>
    </w:p>
    <w:bookmarkEnd w:id="587"/>
    <w:bookmarkStart w:name="z597" w:id="588"/>
    <w:p>
      <w:pPr>
        <w:spacing w:after="0"/>
        <w:ind w:left="0"/>
        <w:jc w:val="both"/>
      </w:pPr>
      <w:r>
        <w:rPr>
          <w:rFonts w:ascii="Times New Roman"/>
          <w:b w:val="false"/>
          <w:i w:val="false"/>
          <w:color w:val="000000"/>
          <w:sz w:val="28"/>
        </w:rPr>
        <w:t>
      Районы размещения складов целесообразно выбирать с учетом применения землеройных машин для устройства укрытий.</w:t>
      </w:r>
    </w:p>
    <w:bookmarkEnd w:id="588"/>
    <w:bookmarkStart w:name="z598" w:id="589"/>
    <w:p>
      <w:pPr>
        <w:spacing w:after="0"/>
        <w:ind w:left="0"/>
        <w:jc w:val="both"/>
      </w:pPr>
      <w:r>
        <w:rPr>
          <w:rFonts w:ascii="Times New Roman"/>
          <w:b w:val="false"/>
          <w:i w:val="false"/>
          <w:color w:val="000000"/>
          <w:sz w:val="28"/>
        </w:rPr>
        <w:t>
      Временные полевые склады необходимо располагать в сухих, неопасных в пожарном отношении местах.</w:t>
      </w:r>
    </w:p>
    <w:bookmarkEnd w:id="589"/>
    <w:bookmarkStart w:name="z599" w:id="590"/>
    <w:p>
      <w:pPr>
        <w:spacing w:after="0"/>
        <w:ind w:left="0"/>
        <w:jc w:val="both"/>
      </w:pPr>
      <w:r>
        <w:rPr>
          <w:rFonts w:ascii="Times New Roman"/>
          <w:b w:val="false"/>
          <w:i w:val="false"/>
          <w:color w:val="000000"/>
          <w:sz w:val="28"/>
        </w:rPr>
        <w:t>
      218. В целях обеспечения защиты населения, зданий и сооружений, охраны окружающей среды при возникновении чрезвычайных ситуаций природного и техногенного характера на объектах хранения, в запретных зонах и запретных районах при объектах хранения, объекты хранения разрабатывают и утверждают планы оповещения и совместных действий с территориальными подразделениями уполномоченного органа в сфере гражданской защиты в ликвидации последствий пожаров, аварий и стихийных бедствий в запретных районах и запретных зонах и эвакуации людей и имущества.</w:t>
      </w:r>
    </w:p>
    <w:bookmarkEnd w:id="590"/>
    <w:p>
      <w:pPr>
        <w:spacing w:after="0"/>
        <w:ind w:left="0"/>
        <w:jc w:val="both"/>
      </w:pPr>
      <w:r>
        <w:rPr>
          <w:rFonts w:ascii="Times New Roman"/>
          <w:b w:val="false"/>
          <w:i w:val="false"/>
          <w:color w:val="000000"/>
          <w:sz w:val="28"/>
        </w:rPr>
        <w:t>
      Практическая отработка плана проводится объектами хранения и территориальными подразделениями уполномоченного органа в сфере гражданской защиты не реже одного раза в год в период с марта по июнь месяц.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218 -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1" w:id="591"/>
    <w:p>
      <w:pPr>
        <w:spacing w:after="0"/>
        <w:ind w:left="0"/>
        <w:jc w:val="both"/>
      </w:pPr>
      <w:r>
        <w:rPr>
          <w:rFonts w:ascii="Times New Roman"/>
          <w:b w:val="false"/>
          <w:i w:val="false"/>
          <w:color w:val="000000"/>
          <w:sz w:val="28"/>
        </w:rPr>
        <w:t>
      219. В пределах запретной зоны не допускается проживание населения, строительство зданий, дорог, сооружений и других объектов, проведение иных работ, кроме лесозаготовительных, лесовосстановительных, мелиоративных работ и работ, связанных с профилактическими противопожарными мероприятиями.</w:t>
      </w:r>
    </w:p>
    <w:bookmarkEnd w:id="591"/>
    <w:bookmarkStart w:name="z602" w:id="592"/>
    <w:p>
      <w:pPr>
        <w:spacing w:after="0"/>
        <w:ind w:left="0"/>
        <w:jc w:val="both"/>
      </w:pPr>
      <w:r>
        <w:rPr>
          <w:rFonts w:ascii="Times New Roman"/>
          <w:b w:val="false"/>
          <w:i w:val="false"/>
          <w:color w:val="000000"/>
          <w:sz w:val="28"/>
        </w:rPr>
        <w:t>
      220. На технической территории оборудуются пожарные водоемы емкостью не менее 50 м3. Пожарные водоемы располагаются не далее 50 м от ближайшей точки защищаемого здания или сооружения.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593"/>
    <w:p>
      <w:pPr>
        <w:spacing w:after="0"/>
        <w:ind w:left="0"/>
        <w:jc w:val="both"/>
      </w:pPr>
      <w:r>
        <w:rPr>
          <w:rFonts w:ascii="Times New Roman"/>
          <w:b w:val="false"/>
          <w:i w:val="false"/>
          <w:color w:val="000000"/>
          <w:sz w:val="28"/>
        </w:rPr>
        <w:t>
      221. В соответствии требованиям по молниезащите зданий и сооружений соприкосновение ветвей деревьев со стенами и крышами хранилищ не допускается.</w:t>
      </w:r>
    </w:p>
    <w:bookmarkEnd w:id="593"/>
    <w:bookmarkStart w:name="z605" w:id="594"/>
    <w:p>
      <w:pPr>
        <w:spacing w:after="0"/>
        <w:ind w:left="0"/>
        <w:jc w:val="both"/>
      </w:pPr>
      <w:r>
        <w:rPr>
          <w:rFonts w:ascii="Times New Roman"/>
          <w:b w:val="false"/>
          <w:i w:val="false"/>
          <w:color w:val="000000"/>
          <w:sz w:val="28"/>
        </w:rPr>
        <w:t>
      222. На площадках открытого хранения боеприпасы и комплектующие элементы укрываются брезентами, надежно защищающими их от прямых солнечных лучей. Размещение открытых площадок осуществляются с учетом требований защиты от оружия массового поражения, пожаровзрывобезопасности, молниезащиты и обеспечения удобства приема и выдачи боеприпасов.</w:t>
      </w:r>
    </w:p>
    <w:bookmarkEnd w:id="594"/>
    <w:bookmarkStart w:name="z606" w:id="595"/>
    <w:p>
      <w:pPr>
        <w:spacing w:after="0"/>
        <w:ind w:left="0"/>
        <w:jc w:val="both"/>
      </w:pPr>
      <w:r>
        <w:rPr>
          <w:rFonts w:ascii="Times New Roman"/>
          <w:b w:val="false"/>
          <w:i w:val="false"/>
          <w:color w:val="000000"/>
          <w:sz w:val="28"/>
        </w:rPr>
        <w:t>
      223. По окончании рабочего дня рабочие пункты приводятся в порядок, упаковка и материалы удаляются, электроэнергия отключается, отходы производства вывозятся с технической территории.</w:t>
      </w:r>
    </w:p>
    <w:bookmarkEnd w:id="595"/>
    <w:bookmarkStart w:name="z607" w:id="596"/>
    <w:p>
      <w:pPr>
        <w:spacing w:after="0"/>
        <w:ind w:left="0"/>
        <w:jc w:val="both"/>
      </w:pPr>
      <w:r>
        <w:rPr>
          <w:rFonts w:ascii="Times New Roman"/>
          <w:b w:val="false"/>
          <w:i w:val="false"/>
          <w:color w:val="000000"/>
          <w:sz w:val="28"/>
        </w:rPr>
        <w:t>
      После убытия рабочих, рабочие пункты и прилегающая к ним территория осматриваются руководителем работ в присутствии представителя пожарного наряда. Результаты осмотров записываются в журнал проверки противопожарного состояния.</w:t>
      </w:r>
    </w:p>
    <w:bookmarkEnd w:id="596"/>
    <w:bookmarkStart w:name="z608" w:id="597"/>
    <w:p>
      <w:pPr>
        <w:spacing w:after="0"/>
        <w:ind w:left="0"/>
        <w:jc w:val="both"/>
      </w:pPr>
      <w:r>
        <w:rPr>
          <w:rFonts w:ascii="Times New Roman"/>
          <w:b w:val="false"/>
          <w:i w:val="false"/>
          <w:color w:val="000000"/>
          <w:sz w:val="28"/>
        </w:rPr>
        <w:t>
      224. Водообеспечение складов осуществляется от городского (районного) водопровода или от местных поверхностных или подземных источников.</w:t>
      </w:r>
    </w:p>
    <w:bookmarkEnd w:id="597"/>
    <w:bookmarkStart w:name="z609" w:id="598"/>
    <w:p>
      <w:pPr>
        <w:spacing w:after="0"/>
        <w:ind w:left="0"/>
        <w:jc w:val="both"/>
      </w:pPr>
      <w:r>
        <w:rPr>
          <w:rFonts w:ascii="Times New Roman"/>
          <w:b w:val="false"/>
          <w:i w:val="false"/>
          <w:color w:val="000000"/>
          <w:sz w:val="28"/>
        </w:rPr>
        <w:t>
      Допускается устройство самостоятельных хозяйственно-питьевых и производственного водопровода. Противопожарный водопровод при этом объединяется с одним из них.</w:t>
      </w:r>
    </w:p>
    <w:bookmarkEnd w:id="598"/>
    <w:bookmarkStart w:name="z610" w:id="599"/>
    <w:p>
      <w:pPr>
        <w:spacing w:after="0"/>
        <w:ind w:left="0"/>
        <w:jc w:val="both"/>
      </w:pPr>
      <w:r>
        <w:rPr>
          <w:rFonts w:ascii="Times New Roman"/>
          <w:b w:val="false"/>
          <w:i w:val="false"/>
          <w:color w:val="000000"/>
          <w:sz w:val="28"/>
        </w:rPr>
        <w:t>
      225. Наружная водопроводная сеть оборудуется:</w:t>
      </w:r>
    </w:p>
    <w:bookmarkEnd w:id="599"/>
    <w:bookmarkStart w:name="z611" w:id="600"/>
    <w:p>
      <w:pPr>
        <w:spacing w:after="0"/>
        <w:ind w:left="0"/>
        <w:jc w:val="both"/>
      </w:pPr>
      <w:r>
        <w:rPr>
          <w:rFonts w:ascii="Times New Roman"/>
          <w:b w:val="false"/>
          <w:i w:val="false"/>
          <w:color w:val="000000"/>
          <w:sz w:val="28"/>
        </w:rPr>
        <w:t xml:space="preserve">
      1) пожарными гидрантами, устанавливаемыми с таким расчетом, чтобы каждое строение было обеспечено двумя гидрантами; </w:t>
      </w:r>
    </w:p>
    <w:bookmarkEnd w:id="600"/>
    <w:bookmarkStart w:name="z612" w:id="601"/>
    <w:p>
      <w:pPr>
        <w:spacing w:after="0"/>
        <w:ind w:left="0"/>
        <w:jc w:val="both"/>
      </w:pPr>
      <w:r>
        <w:rPr>
          <w:rFonts w:ascii="Times New Roman"/>
          <w:b w:val="false"/>
          <w:i w:val="false"/>
          <w:color w:val="000000"/>
          <w:sz w:val="28"/>
        </w:rPr>
        <w:t>
      2) гидрантами, устанавливаемыми не более 2,5 м от дорог (проездов) и не менее 5 м от стен зданий;</w:t>
      </w:r>
    </w:p>
    <w:bookmarkEnd w:id="601"/>
    <w:bookmarkStart w:name="z613" w:id="602"/>
    <w:p>
      <w:pPr>
        <w:spacing w:after="0"/>
        <w:ind w:left="0"/>
        <w:jc w:val="both"/>
      </w:pPr>
      <w:r>
        <w:rPr>
          <w:rFonts w:ascii="Times New Roman"/>
          <w:b w:val="false"/>
          <w:i w:val="false"/>
          <w:color w:val="000000"/>
          <w:sz w:val="28"/>
        </w:rPr>
        <w:t>
      3) гидрантами, с расстоянием между ними не более 200 м;</w:t>
      </w:r>
    </w:p>
    <w:bookmarkEnd w:id="602"/>
    <w:bookmarkStart w:name="z614" w:id="603"/>
    <w:p>
      <w:pPr>
        <w:spacing w:after="0"/>
        <w:ind w:left="0"/>
        <w:jc w:val="both"/>
      </w:pPr>
      <w:r>
        <w:rPr>
          <w:rFonts w:ascii="Times New Roman"/>
          <w:b w:val="false"/>
          <w:i w:val="false"/>
          <w:color w:val="000000"/>
          <w:sz w:val="28"/>
        </w:rPr>
        <w:t>
      4) обводными линиями, обеспечивающими отключение отдельных участков на ремонт без прекращения подачи воды потребителям;</w:t>
      </w:r>
    </w:p>
    <w:bookmarkEnd w:id="603"/>
    <w:bookmarkStart w:name="z615" w:id="604"/>
    <w:p>
      <w:pPr>
        <w:spacing w:after="0"/>
        <w:ind w:left="0"/>
        <w:jc w:val="both"/>
      </w:pPr>
      <w:r>
        <w:rPr>
          <w:rFonts w:ascii="Times New Roman"/>
          <w:b w:val="false"/>
          <w:i w:val="false"/>
          <w:color w:val="000000"/>
          <w:sz w:val="28"/>
        </w:rPr>
        <w:t>
      5) запорно-регулирующей аппаратурой, устанавливаемой с таким расчетом, чтобы отключение любого из участков сети не приводило к прекращению подачи воды в хранилища и административно-хозяйственные здания (пожарное депо, столовую, баню, котельную).</w:t>
      </w:r>
    </w:p>
    <w:bookmarkEnd w:id="604"/>
    <w:bookmarkStart w:name="z616" w:id="605"/>
    <w:p>
      <w:pPr>
        <w:spacing w:after="0"/>
        <w:ind w:left="0"/>
        <w:jc w:val="both"/>
      </w:pPr>
      <w:r>
        <w:rPr>
          <w:rFonts w:ascii="Times New Roman"/>
          <w:b w:val="false"/>
          <w:i w:val="false"/>
          <w:color w:val="000000"/>
          <w:sz w:val="28"/>
        </w:rPr>
        <w:t>
      226. Количество вводов в здание для противопожарных сетей устанавливается не менее 2. Устройство одного ввода, допускается для сетей, имеющих не более пяти пожарных кранов. Пожарные краны размещаются в стенных нишах или шкафчиках. У каждого пожарного крана предусматривается пожарный рукав того же диаметра длиной 20 м.</w:t>
      </w:r>
    </w:p>
    <w:bookmarkEnd w:id="605"/>
    <w:bookmarkStart w:name="z617" w:id="606"/>
    <w:p>
      <w:pPr>
        <w:spacing w:after="0"/>
        <w:ind w:left="0"/>
        <w:jc w:val="both"/>
      </w:pPr>
      <w:r>
        <w:rPr>
          <w:rFonts w:ascii="Times New Roman"/>
          <w:b w:val="false"/>
          <w:i w:val="false"/>
          <w:color w:val="000000"/>
          <w:sz w:val="28"/>
        </w:rPr>
        <w:t>
      При наличии пяти и более пожарных кранов пожарные стояки у основания оборудуются задвижкой или вентилем, а также спускным краном для опорожнения.</w:t>
      </w:r>
    </w:p>
    <w:bookmarkEnd w:id="606"/>
    <w:bookmarkStart w:name="z618" w:id="607"/>
    <w:p>
      <w:pPr>
        <w:spacing w:after="0"/>
        <w:ind w:left="0"/>
        <w:jc w:val="both"/>
      </w:pPr>
      <w:r>
        <w:rPr>
          <w:rFonts w:ascii="Times New Roman"/>
          <w:b w:val="false"/>
          <w:i w:val="false"/>
          <w:color w:val="000000"/>
          <w:sz w:val="28"/>
        </w:rPr>
        <w:t>
      227. Теплоснабжение хранилищ, пунктов технического обслуживания (цехов ремонта) и контрольных лабораторий, требующих соблюдения температурного режима, осуществляется системой водяного отопления с автоматической регулировкой подачи теплоносителя в нагревательные приборы.</w:t>
      </w:r>
    </w:p>
    <w:bookmarkEnd w:id="607"/>
    <w:bookmarkStart w:name="z619" w:id="608"/>
    <w:p>
      <w:pPr>
        <w:spacing w:after="0"/>
        <w:ind w:left="0"/>
        <w:jc w:val="both"/>
      </w:pPr>
      <w:r>
        <w:rPr>
          <w:rFonts w:ascii="Times New Roman"/>
          <w:b w:val="false"/>
          <w:i w:val="false"/>
          <w:color w:val="000000"/>
          <w:sz w:val="28"/>
        </w:rPr>
        <w:t>
      228. Команда противопожарной защиты обеспечиваются телефонной связью, со всеми зданиями и сооружениями склада и прямой связью с дежурным по складу.</w:t>
      </w:r>
    </w:p>
    <w:bookmarkEnd w:id="608"/>
    <w:bookmarkStart w:name="z620" w:id="609"/>
    <w:p>
      <w:pPr>
        <w:spacing w:after="0"/>
        <w:ind w:left="0"/>
        <w:jc w:val="both"/>
      </w:pPr>
      <w:r>
        <w:rPr>
          <w:rFonts w:ascii="Times New Roman"/>
          <w:b w:val="false"/>
          <w:i w:val="false"/>
          <w:color w:val="000000"/>
          <w:sz w:val="28"/>
        </w:rPr>
        <w:t>
      Допускается параллельное включение нескольких абонентских аппаратов к одной соединительной линии.</w:t>
      </w:r>
    </w:p>
    <w:bookmarkEnd w:id="609"/>
    <w:bookmarkStart w:name="z621" w:id="610"/>
    <w:p>
      <w:pPr>
        <w:spacing w:after="0"/>
        <w:ind w:left="0"/>
        <w:jc w:val="both"/>
      </w:pPr>
      <w:r>
        <w:rPr>
          <w:rFonts w:ascii="Times New Roman"/>
          <w:b w:val="false"/>
          <w:i w:val="false"/>
          <w:color w:val="000000"/>
          <w:sz w:val="28"/>
        </w:rPr>
        <w:t>
      229. Аппаратура приема сигналов технических средств охраны устанавливается в караульном помещении, в комнате начальника караула или в отдельной специально предназначенной для этого комнате пультовой.</w:t>
      </w:r>
    </w:p>
    <w:bookmarkEnd w:id="610"/>
    <w:bookmarkStart w:name="z622" w:id="611"/>
    <w:p>
      <w:pPr>
        <w:spacing w:after="0"/>
        <w:ind w:left="0"/>
        <w:jc w:val="both"/>
      </w:pPr>
      <w:r>
        <w:rPr>
          <w:rFonts w:ascii="Times New Roman"/>
          <w:b w:val="false"/>
          <w:i w:val="false"/>
          <w:color w:val="000000"/>
          <w:sz w:val="28"/>
        </w:rPr>
        <w:t>
      Для обеспечения непрерывной работы технических средств охраны и пожарной сигнализации устанавливается автономный источник питания.</w:t>
      </w:r>
    </w:p>
    <w:bookmarkEnd w:id="611"/>
    <w:bookmarkStart w:name="z623" w:id="612"/>
    <w:p>
      <w:pPr>
        <w:spacing w:after="0"/>
        <w:ind w:left="0"/>
        <w:jc w:val="both"/>
      </w:pPr>
      <w:r>
        <w:rPr>
          <w:rFonts w:ascii="Times New Roman"/>
          <w:b w:val="false"/>
          <w:i w:val="false"/>
          <w:color w:val="000000"/>
          <w:sz w:val="28"/>
        </w:rPr>
        <w:t>
      Все соединительные линии системы пожарной сигнализации выполняются подземным кабелем.</w:t>
      </w:r>
    </w:p>
    <w:bookmarkEnd w:id="612"/>
    <w:bookmarkStart w:name="z624" w:id="613"/>
    <w:p>
      <w:pPr>
        <w:spacing w:after="0"/>
        <w:ind w:left="0"/>
        <w:jc w:val="both"/>
      </w:pPr>
      <w:r>
        <w:rPr>
          <w:rFonts w:ascii="Times New Roman"/>
          <w:b w:val="false"/>
          <w:i w:val="false"/>
          <w:color w:val="000000"/>
          <w:sz w:val="28"/>
        </w:rPr>
        <w:t>
      230. Комплектное хранение боеприпасов организуется, в пределах отделов хранения. Специализация отделов хранения и распределение между ними боеприпасов производится с учетом обеспечения равномерности загрузки склада в целом.</w:t>
      </w:r>
    </w:p>
    <w:bookmarkEnd w:id="613"/>
    <w:bookmarkStart w:name="z625" w:id="614"/>
    <w:p>
      <w:pPr>
        <w:spacing w:after="0"/>
        <w:ind w:left="0"/>
        <w:jc w:val="both"/>
      </w:pPr>
      <w:r>
        <w:rPr>
          <w:rFonts w:ascii="Times New Roman"/>
          <w:b w:val="false"/>
          <w:i w:val="false"/>
          <w:color w:val="000000"/>
          <w:sz w:val="28"/>
        </w:rPr>
        <w:t>
      Вскрывать и посещать хранилища разрешается только в присутствии начальника (заведующего) хранилища (склада), за которым они закреплены (за исключением случаев вскрытия хранилищ при пожаре и стихийных бедствиях).</w:t>
      </w:r>
    </w:p>
    <w:bookmarkEnd w:id="614"/>
    <w:bookmarkStart w:name="z626" w:id="615"/>
    <w:p>
      <w:pPr>
        <w:spacing w:after="0"/>
        <w:ind w:left="0"/>
        <w:jc w:val="both"/>
      </w:pPr>
      <w:r>
        <w:rPr>
          <w:rFonts w:ascii="Times New Roman"/>
          <w:b w:val="false"/>
          <w:i w:val="false"/>
          <w:color w:val="000000"/>
          <w:sz w:val="28"/>
        </w:rPr>
        <w:t>
      231. Реактивные боеприпасы, двигатели, пиротехнические сигналы, сигнальные мины хранятся в железобетонных или кирпичных хранилищах с железобетонными перекрытиями, обвалованных, оборудованных молниезащитой и противопожарными средствами.</w:t>
      </w:r>
    </w:p>
    <w:bookmarkEnd w:id="615"/>
    <w:bookmarkStart w:name="z627" w:id="616"/>
    <w:p>
      <w:pPr>
        <w:spacing w:after="0"/>
        <w:ind w:left="0"/>
        <w:jc w:val="both"/>
      </w:pPr>
      <w:r>
        <w:rPr>
          <w:rFonts w:ascii="Times New Roman"/>
          <w:b w:val="false"/>
          <w:i w:val="false"/>
          <w:color w:val="000000"/>
          <w:sz w:val="28"/>
        </w:rPr>
        <w:t>
      232. На территорию склада допускаются тепловозы и мотовозы, работающие на жидком топливе, в сопровождения представителя пожарного наряда.</w:t>
      </w:r>
    </w:p>
    <w:bookmarkEnd w:id="616"/>
    <w:bookmarkStart w:name="z628" w:id="617"/>
    <w:p>
      <w:pPr>
        <w:spacing w:after="0"/>
        <w:ind w:left="0"/>
        <w:jc w:val="both"/>
      </w:pPr>
      <w:r>
        <w:rPr>
          <w:rFonts w:ascii="Times New Roman"/>
          <w:b w:val="false"/>
          <w:i w:val="false"/>
          <w:color w:val="000000"/>
          <w:sz w:val="28"/>
        </w:rPr>
        <w:t>
      233. Автомобиль, предназначенный для перевозки боеприпасов, комплектуется:</w:t>
      </w:r>
    </w:p>
    <w:bookmarkEnd w:id="617"/>
    <w:bookmarkStart w:name="z629" w:id="618"/>
    <w:p>
      <w:pPr>
        <w:spacing w:after="0"/>
        <w:ind w:left="0"/>
        <w:jc w:val="both"/>
      </w:pPr>
      <w:r>
        <w:rPr>
          <w:rFonts w:ascii="Times New Roman"/>
          <w:b w:val="false"/>
          <w:i w:val="false"/>
          <w:color w:val="000000"/>
          <w:sz w:val="28"/>
        </w:rPr>
        <w:t xml:space="preserve">
      1) тремя огнетушителями; </w:t>
      </w:r>
    </w:p>
    <w:bookmarkEnd w:id="618"/>
    <w:bookmarkStart w:name="z630" w:id="619"/>
    <w:p>
      <w:pPr>
        <w:spacing w:after="0"/>
        <w:ind w:left="0"/>
        <w:jc w:val="both"/>
      </w:pPr>
      <w:r>
        <w:rPr>
          <w:rFonts w:ascii="Times New Roman"/>
          <w:b w:val="false"/>
          <w:i w:val="false"/>
          <w:color w:val="000000"/>
          <w:sz w:val="28"/>
        </w:rPr>
        <w:t xml:space="preserve">
      2) трудно воспламеняющейся непромокаемой тканью; </w:t>
      </w:r>
    </w:p>
    <w:bookmarkEnd w:id="619"/>
    <w:bookmarkStart w:name="z631" w:id="620"/>
    <w:p>
      <w:pPr>
        <w:spacing w:after="0"/>
        <w:ind w:left="0"/>
        <w:jc w:val="both"/>
      </w:pPr>
      <w:r>
        <w:rPr>
          <w:rFonts w:ascii="Times New Roman"/>
          <w:b w:val="false"/>
          <w:i w:val="false"/>
          <w:color w:val="000000"/>
          <w:sz w:val="28"/>
        </w:rPr>
        <w:t>
      3) металлической заземлительной цепочкой с касанием земли на длине 200 мм и металлическим штырем для защиты от статических и атмосферных зарядов на стоянке.</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233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21"/>
    <w:p>
      <w:pPr>
        <w:spacing w:after="0"/>
        <w:ind w:left="0"/>
        <w:jc w:val="both"/>
      </w:pPr>
      <w:r>
        <w:rPr>
          <w:rFonts w:ascii="Times New Roman"/>
          <w:b w:val="false"/>
          <w:i w:val="false"/>
          <w:color w:val="000000"/>
          <w:sz w:val="28"/>
        </w:rPr>
        <w:t>
      234. Контрольная лаборатория оборудуется телефонной связью и средствами пожаротушения.</w:t>
      </w:r>
    </w:p>
    <w:bookmarkEnd w:id="621"/>
    <w:bookmarkStart w:name="z633" w:id="622"/>
    <w:p>
      <w:pPr>
        <w:spacing w:after="0"/>
        <w:ind w:left="0"/>
        <w:jc w:val="both"/>
      </w:pPr>
      <w:r>
        <w:rPr>
          <w:rFonts w:ascii="Times New Roman"/>
          <w:b w:val="false"/>
          <w:i w:val="false"/>
          <w:color w:val="000000"/>
          <w:sz w:val="28"/>
        </w:rPr>
        <w:t>
      235. Размещение рабочих мест и оборудования в цехе ремонта (пункта технического обслуживания) должно обеспечивать свободный выход из цеха на случай пожара.</w:t>
      </w:r>
    </w:p>
    <w:bookmarkEnd w:id="622"/>
    <w:bookmarkStart w:name="z634" w:id="623"/>
    <w:p>
      <w:pPr>
        <w:spacing w:after="0"/>
        <w:ind w:left="0"/>
        <w:jc w:val="both"/>
      </w:pPr>
      <w:r>
        <w:rPr>
          <w:rFonts w:ascii="Times New Roman"/>
          <w:b w:val="false"/>
          <w:i w:val="false"/>
          <w:color w:val="000000"/>
          <w:sz w:val="28"/>
        </w:rPr>
        <w:t>
      Все помещения цеха ремонта (пункта технического обслуживания) оборудуются средствами пожаротушения.</w:t>
      </w:r>
    </w:p>
    <w:bookmarkEnd w:id="623"/>
    <w:bookmarkStart w:name="z635" w:id="624"/>
    <w:p>
      <w:pPr>
        <w:spacing w:after="0"/>
        <w:ind w:left="0"/>
        <w:jc w:val="both"/>
      </w:pPr>
      <w:r>
        <w:rPr>
          <w:rFonts w:ascii="Times New Roman"/>
          <w:b w:val="false"/>
          <w:i w:val="false"/>
          <w:color w:val="000000"/>
          <w:sz w:val="28"/>
        </w:rPr>
        <w:t>
      236. Начальник (командир), определяющий задание на работу с боеприпасами учитывает опасность предстоящей работы, квалификацию и опыт исполнителей. На ответственные операции необходимо выделять более опытный личный состав.</w:t>
      </w:r>
    </w:p>
    <w:bookmarkEnd w:id="624"/>
    <w:bookmarkStart w:name="z636" w:id="625"/>
    <w:p>
      <w:pPr>
        <w:spacing w:after="0"/>
        <w:ind w:left="0"/>
        <w:jc w:val="both"/>
      </w:pPr>
      <w:r>
        <w:rPr>
          <w:rFonts w:ascii="Times New Roman"/>
          <w:b w:val="false"/>
          <w:i w:val="false"/>
          <w:color w:val="000000"/>
          <w:sz w:val="28"/>
        </w:rPr>
        <w:t xml:space="preserve">
      Руководителями работ назначаются лица из инженерно-технического состава, имеющие опыт и знающие технологический процесс. </w:t>
      </w:r>
    </w:p>
    <w:bookmarkEnd w:id="625"/>
    <w:bookmarkStart w:name="z637" w:id="626"/>
    <w:p>
      <w:pPr>
        <w:spacing w:after="0"/>
        <w:ind w:left="0"/>
        <w:jc w:val="both"/>
      </w:pPr>
      <w:r>
        <w:rPr>
          <w:rFonts w:ascii="Times New Roman"/>
          <w:b w:val="false"/>
          <w:i w:val="false"/>
          <w:color w:val="000000"/>
          <w:sz w:val="28"/>
        </w:rPr>
        <w:t>
      Перед началом работы назначенный руководитель назначает пожарный расчет и проверяет наличие средств пожаротушения.</w:t>
      </w:r>
    </w:p>
    <w:bookmarkEnd w:id="626"/>
    <w:bookmarkStart w:name="z638" w:id="627"/>
    <w:p>
      <w:pPr>
        <w:spacing w:after="0"/>
        <w:ind w:left="0"/>
        <w:jc w:val="both"/>
      </w:pPr>
      <w:r>
        <w:rPr>
          <w:rFonts w:ascii="Times New Roman"/>
          <w:b w:val="false"/>
          <w:i w:val="false"/>
          <w:color w:val="000000"/>
          <w:sz w:val="28"/>
        </w:rPr>
        <w:t>
      При производстве работ создаются условия, исключающие удары или падения боеприпасов. Место производства работ с боеприпасами обеспечиваются пожарным инвентарем и сигнализацией.</w:t>
      </w:r>
    </w:p>
    <w:bookmarkEnd w:id="627"/>
    <w:bookmarkStart w:name="z639" w:id="628"/>
    <w:p>
      <w:pPr>
        <w:spacing w:after="0"/>
        <w:ind w:left="0"/>
        <w:jc w:val="both"/>
      </w:pPr>
      <w:r>
        <w:rPr>
          <w:rFonts w:ascii="Times New Roman"/>
          <w:b w:val="false"/>
          <w:i w:val="false"/>
          <w:color w:val="000000"/>
          <w:sz w:val="28"/>
        </w:rPr>
        <w:t>
      237. Пересечение автодорожных и железнодорожных путей погрузочно-разгрузочными средствами из рольгангов или транспортеров, не допускается.</w:t>
      </w:r>
    </w:p>
    <w:bookmarkEnd w:id="628"/>
    <w:bookmarkStart w:name="z640" w:id="629"/>
    <w:p>
      <w:pPr>
        <w:spacing w:after="0"/>
        <w:ind w:left="0"/>
        <w:jc w:val="both"/>
      </w:pPr>
      <w:r>
        <w:rPr>
          <w:rFonts w:ascii="Times New Roman"/>
          <w:b w:val="false"/>
          <w:i w:val="false"/>
          <w:color w:val="000000"/>
          <w:sz w:val="28"/>
        </w:rPr>
        <w:t>
      238. Помещения, где проводятся работы с использованием легколетучих растворителей (бензин, уайт-спирит) оборудуются принудительной вентиляцией и средствами пожаротушения.</w:t>
      </w:r>
    </w:p>
    <w:bookmarkEnd w:id="629"/>
    <w:bookmarkStart w:name="z641" w:id="630"/>
    <w:p>
      <w:pPr>
        <w:spacing w:after="0"/>
        <w:ind w:left="0"/>
        <w:jc w:val="both"/>
      </w:pPr>
      <w:r>
        <w:rPr>
          <w:rFonts w:ascii="Times New Roman"/>
          <w:b w:val="false"/>
          <w:i w:val="false"/>
          <w:color w:val="000000"/>
          <w:sz w:val="28"/>
        </w:rPr>
        <w:t>
      239. Во избежание пожара от самопроизвольного загорания пиротехнического состава в помещениях не допускается:</w:t>
      </w:r>
    </w:p>
    <w:bookmarkEnd w:id="630"/>
    <w:bookmarkStart w:name="z642" w:id="631"/>
    <w:p>
      <w:pPr>
        <w:spacing w:after="0"/>
        <w:ind w:left="0"/>
        <w:jc w:val="both"/>
      </w:pPr>
      <w:r>
        <w:rPr>
          <w:rFonts w:ascii="Times New Roman"/>
          <w:b w:val="false"/>
          <w:i w:val="false"/>
          <w:color w:val="000000"/>
          <w:sz w:val="28"/>
        </w:rPr>
        <w:t>
      1) накапливать во время работы запас образцов более потребности одной смены;</w:t>
      </w:r>
    </w:p>
    <w:bookmarkEnd w:id="631"/>
    <w:bookmarkStart w:name="z643" w:id="632"/>
    <w:p>
      <w:pPr>
        <w:spacing w:after="0"/>
        <w:ind w:left="0"/>
        <w:jc w:val="both"/>
      </w:pPr>
      <w:r>
        <w:rPr>
          <w:rFonts w:ascii="Times New Roman"/>
          <w:b w:val="false"/>
          <w:i w:val="false"/>
          <w:color w:val="000000"/>
          <w:sz w:val="28"/>
        </w:rPr>
        <w:t>
      2) оставлять после окончания работы навески пиротехнических составов в открытом виде. Навески помещаются в исправные эксикаторы.</w:t>
      </w:r>
    </w:p>
    <w:bookmarkEnd w:id="632"/>
    <w:bookmarkStart w:name="z644" w:id="633"/>
    <w:p>
      <w:pPr>
        <w:spacing w:after="0"/>
        <w:ind w:left="0"/>
        <w:jc w:val="left"/>
      </w:pPr>
      <w:r>
        <w:rPr>
          <w:rFonts w:ascii="Times New Roman"/>
          <w:b/>
          <w:i w:val="false"/>
          <w:color w:val="000000"/>
        </w:rPr>
        <w:t xml:space="preserve"> Параграф 9. Меры пожарной безопасности при хранении стрелкового оружия и боеприпасов</w:t>
      </w:r>
    </w:p>
    <w:bookmarkEnd w:id="633"/>
    <w:p>
      <w:pPr>
        <w:spacing w:after="0"/>
        <w:ind w:left="0"/>
        <w:jc w:val="both"/>
      </w:pPr>
      <w:r>
        <w:rPr>
          <w:rFonts w:ascii="Times New Roman"/>
          <w:b w:val="false"/>
          <w:i w:val="false"/>
          <w:color w:val="ff0000"/>
          <w:sz w:val="28"/>
        </w:rPr>
        <w:t xml:space="preserve">
      Сноска. В заголовок параграфа 9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5" w:id="634"/>
    <w:p>
      <w:pPr>
        <w:spacing w:after="0"/>
        <w:ind w:left="0"/>
        <w:jc w:val="both"/>
      </w:pPr>
      <w:r>
        <w:rPr>
          <w:rFonts w:ascii="Times New Roman"/>
          <w:b w:val="false"/>
          <w:i w:val="false"/>
          <w:color w:val="000000"/>
          <w:sz w:val="28"/>
        </w:rPr>
        <w:t>
      240. Содержание территории хранилищ и противопожарные мероприятия осуществляются в соответствии с требованиями УВС.</w:t>
      </w:r>
    </w:p>
    <w:bookmarkEnd w:id="634"/>
    <w:bookmarkStart w:name="z646" w:id="635"/>
    <w:p>
      <w:pPr>
        <w:spacing w:after="0"/>
        <w:ind w:left="0"/>
        <w:jc w:val="both"/>
      </w:pPr>
      <w:r>
        <w:rPr>
          <w:rFonts w:ascii="Times New Roman"/>
          <w:b w:val="false"/>
          <w:i w:val="false"/>
          <w:color w:val="000000"/>
          <w:sz w:val="28"/>
        </w:rPr>
        <w:t>
      Вся территория складов РАВ делится на участки, закрепляемые приказом командира воинской части за должностными лицами службы РАВ, на которые возлагается ответственность за пожарную безопасность и поддержание порядка. За начальником склада (хранилища) закрепляется полоса местности шириной 50 м, расположенная вокруг склада (хранилища).</w:t>
      </w:r>
    </w:p>
    <w:bookmarkEnd w:id="635"/>
    <w:bookmarkStart w:name="z647" w:id="636"/>
    <w:p>
      <w:pPr>
        <w:spacing w:after="0"/>
        <w:ind w:left="0"/>
        <w:jc w:val="both"/>
      </w:pPr>
      <w:r>
        <w:rPr>
          <w:rFonts w:ascii="Times New Roman"/>
          <w:b w:val="false"/>
          <w:i w:val="false"/>
          <w:color w:val="000000"/>
          <w:sz w:val="28"/>
        </w:rPr>
        <w:t>
      На расстоянии 20 м от хранилищ полностью удаляется мох, опавшие листья и хвоя деревьев, а трава на расстоянии 2 м от стен вокруг выпалывается, деревья очищаются от веток на высоту 2,5 м. Весной и летом трава на территории склада своевременно (до высыхания) выкашивается и вывозится с территории. Сушить траву, сжигать опавшие листья, сучья, валежник на территории склада не допускается. По внешнему периметру территории пропахивается полоса шириной 5–6 м. Дороги и подъезды к хранилищам, а также к источникам пожарного водоснабжения содержатся в исправном состоянии, а зимой – очищаться от снега.</w:t>
      </w:r>
    </w:p>
    <w:bookmarkEnd w:id="636"/>
    <w:bookmarkStart w:name="z648" w:id="637"/>
    <w:p>
      <w:pPr>
        <w:spacing w:after="0"/>
        <w:ind w:left="0"/>
        <w:jc w:val="both"/>
      </w:pPr>
      <w:r>
        <w:rPr>
          <w:rFonts w:ascii="Times New Roman"/>
          <w:b w:val="false"/>
          <w:i w:val="false"/>
          <w:color w:val="000000"/>
          <w:sz w:val="28"/>
        </w:rPr>
        <w:t>
      241. Склад РАВ оборудуется средствами пожаротушения. При входе на территорию склада размещается центральный пожарный пост, содержащий по 10 единиц каждого пожарного инвентаря.</w:t>
      </w:r>
    </w:p>
    <w:bookmarkEnd w:id="637"/>
    <w:bookmarkStart w:name="z649" w:id="638"/>
    <w:p>
      <w:pPr>
        <w:spacing w:after="0"/>
        <w:ind w:left="0"/>
        <w:jc w:val="both"/>
      </w:pPr>
      <w:r>
        <w:rPr>
          <w:rFonts w:ascii="Times New Roman"/>
          <w:b w:val="false"/>
          <w:i w:val="false"/>
          <w:color w:val="000000"/>
          <w:sz w:val="28"/>
        </w:rPr>
        <w:t>
      У каждого места хранения на расстоянии 10 – 15 м устанавливается пожарный щит, ящик с песком емкостью 0,5 м</w:t>
      </w:r>
      <w:r>
        <w:rPr>
          <w:rFonts w:ascii="Times New Roman"/>
          <w:b w:val="false"/>
          <w:i w:val="false"/>
          <w:color w:val="000000"/>
          <w:vertAlign w:val="superscript"/>
        </w:rPr>
        <w:t>3</w:t>
      </w:r>
      <w:r>
        <w:rPr>
          <w:rFonts w:ascii="Times New Roman"/>
          <w:b w:val="false"/>
          <w:i w:val="false"/>
          <w:color w:val="000000"/>
          <w:sz w:val="28"/>
        </w:rPr>
        <w:t>, бочки с водой емкостью не менее 0,2 м</w:t>
      </w:r>
      <w:r>
        <w:rPr>
          <w:rFonts w:ascii="Times New Roman"/>
          <w:b w:val="false"/>
          <w:i w:val="false"/>
          <w:color w:val="000000"/>
          <w:vertAlign w:val="superscript"/>
        </w:rPr>
        <w:t>3</w:t>
      </w:r>
      <w:r>
        <w:rPr>
          <w:rFonts w:ascii="Times New Roman"/>
          <w:b w:val="false"/>
          <w:i w:val="false"/>
          <w:color w:val="000000"/>
          <w:sz w:val="28"/>
        </w:rPr>
        <w:t xml:space="preserve"> каждая (количество бочек определяется в зависимости от размеров объектов, но не менее двух). С понижением температуры – 0° С вода из бочек выливается, а бочки переворачивают вверх дном.</w:t>
      </w:r>
    </w:p>
    <w:bookmarkEnd w:id="638"/>
    <w:bookmarkStart w:name="z650" w:id="639"/>
    <w:p>
      <w:pPr>
        <w:spacing w:after="0"/>
        <w:ind w:left="0"/>
        <w:jc w:val="both"/>
      </w:pPr>
      <w:r>
        <w:rPr>
          <w:rFonts w:ascii="Times New Roman"/>
          <w:b w:val="false"/>
          <w:i w:val="false"/>
          <w:color w:val="000000"/>
          <w:sz w:val="28"/>
        </w:rPr>
        <w:t>
      242. Пожарные щиты доукомплектовываются следующими средствами пожаротушения:</w:t>
      </w:r>
    </w:p>
    <w:bookmarkEnd w:id="639"/>
    <w:bookmarkStart w:name="z651" w:id="640"/>
    <w:p>
      <w:pPr>
        <w:spacing w:after="0"/>
        <w:ind w:left="0"/>
        <w:jc w:val="both"/>
      </w:pPr>
      <w:r>
        <w:rPr>
          <w:rFonts w:ascii="Times New Roman"/>
          <w:b w:val="false"/>
          <w:i w:val="false"/>
          <w:color w:val="000000"/>
          <w:sz w:val="28"/>
        </w:rPr>
        <w:t>
      1) металлическая лестница длиной не менее 4 м – 1 штук;</w:t>
      </w:r>
    </w:p>
    <w:bookmarkEnd w:id="640"/>
    <w:bookmarkStart w:name="z652" w:id="641"/>
    <w:p>
      <w:pPr>
        <w:spacing w:after="0"/>
        <w:ind w:left="0"/>
        <w:jc w:val="both"/>
      </w:pPr>
      <w:r>
        <w:rPr>
          <w:rFonts w:ascii="Times New Roman"/>
          <w:b w:val="false"/>
          <w:i w:val="false"/>
          <w:color w:val="000000"/>
          <w:sz w:val="28"/>
        </w:rPr>
        <w:t>
      2) кошма размером 1 х 1 м – 1 штук.</w:t>
      </w:r>
    </w:p>
    <w:bookmarkEnd w:id="641"/>
    <w:bookmarkStart w:name="z653" w:id="642"/>
    <w:p>
      <w:pPr>
        <w:spacing w:after="0"/>
        <w:ind w:left="0"/>
        <w:jc w:val="both"/>
      </w:pPr>
      <w:r>
        <w:rPr>
          <w:rFonts w:ascii="Times New Roman"/>
          <w:b w:val="false"/>
          <w:i w:val="false"/>
          <w:color w:val="000000"/>
          <w:sz w:val="28"/>
        </w:rPr>
        <w:t>
      Противопожарный инвентарь содержаться в исправном состоянии.</w:t>
      </w:r>
    </w:p>
    <w:bookmarkEnd w:id="642"/>
    <w:bookmarkStart w:name="z654" w:id="643"/>
    <w:p>
      <w:pPr>
        <w:spacing w:after="0"/>
        <w:ind w:left="0"/>
        <w:jc w:val="both"/>
      </w:pPr>
      <w:r>
        <w:rPr>
          <w:rFonts w:ascii="Times New Roman"/>
          <w:b w:val="false"/>
          <w:i w:val="false"/>
          <w:color w:val="000000"/>
          <w:sz w:val="28"/>
        </w:rPr>
        <w:t>
      243. Комната для хранения оружия оборудуется двумя огнетушителями.</w:t>
      </w:r>
    </w:p>
    <w:bookmarkEnd w:id="643"/>
    <w:bookmarkStart w:name="z655" w:id="644"/>
    <w:p>
      <w:pPr>
        <w:spacing w:after="0"/>
        <w:ind w:left="0"/>
        <w:jc w:val="both"/>
      </w:pPr>
      <w:r>
        <w:rPr>
          <w:rFonts w:ascii="Times New Roman"/>
          <w:b w:val="false"/>
          <w:i w:val="false"/>
          <w:color w:val="000000"/>
          <w:sz w:val="28"/>
        </w:rPr>
        <w:t>
      244. При размещении транспортных средств с боеприпасами в хранилищах устанавливаются следующие меры безопасности:</w:t>
      </w:r>
    </w:p>
    <w:bookmarkEnd w:id="644"/>
    <w:bookmarkStart w:name="z656" w:id="645"/>
    <w:p>
      <w:pPr>
        <w:spacing w:after="0"/>
        <w:ind w:left="0"/>
        <w:jc w:val="both"/>
      </w:pPr>
      <w:r>
        <w:rPr>
          <w:rFonts w:ascii="Times New Roman"/>
          <w:b w:val="false"/>
          <w:i w:val="false"/>
          <w:color w:val="000000"/>
          <w:sz w:val="28"/>
        </w:rPr>
        <w:t>
      1) расстояние между боковыми бортами транспортных средств и стеной хранилища обеспечивает свободный вынос ящиков с боеприпасами и быть не менее 0,8 м;</w:t>
      </w:r>
    </w:p>
    <w:bookmarkEnd w:id="645"/>
    <w:bookmarkStart w:name="z657" w:id="646"/>
    <w:p>
      <w:pPr>
        <w:spacing w:after="0"/>
        <w:ind w:left="0"/>
        <w:jc w:val="both"/>
      </w:pPr>
      <w:r>
        <w:rPr>
          <w:rFonts w:ascii="Times New Roman"/>
          <w:b w:val="false"/>
          <w:i w:val="false"/>
          <w:color w:val="000000"/>
          <w:sz w:val="28"/>
        </w:rPr>
        <w:t>
      2) расстояние между задними бортами транспортных средств и стеной хранилища обеспечивает свободное открытие заднего борта и быть не менее 1 м;</w:t>
      </w:r>
    </w:p>
    <w:bookmarkEnd w:id="646"/>
    <w:bookmarkStart w:name="z658" w:id="647"/>
    <w:p>
      <w:pPr>
        <w:spacing w:after="0"/>
        <w:ind w:left="0"/>
        <w:jc w:val="both"/>
      </w:pPr>
      <w:r>
        <w:rPr>
          <w:rFonts w:ascii="Times New Roman"/>
          <w:b w:val="false"/>
          <w:i w:val="false"/>
          <w:color w:val="000000"/>
          <w:sz w:val="28"/>
        </w:rPr>
        <w:t>
      3) расстояние между транспортными средствами по фронту предусматривается не менее 1,5 м;</w:t>
      </w:r>
    </w:p>
    <w:bookmarkEnd w:id="647"/>
    <w:bookmarkStart w:name="z659" w:id="648"/>
    <w:p>
      <w:pPr>
        <w:spacing w:after="0"/>
        <w:ind w:left="0"/>
        <w:jc w:val="both"/>
      </w:pPr>
      <w:r>
        <w:rPr>
          <w:rFonts w:ascii="Times New Roman"/>
          <w:b w:val="false"/>
          <w:i w:val="false"/>
          <w:color w:val="000000"/>
          <w:sz w:val="28"/>
        </w:rPr>
        <w:t>
      4) транспортные средства в хранилищах располагаются в 1 – 2 ряда или поездами: тягач и буксируемый им прицеп, для обеспечения беспрепятственного (без маневрирования) выезда их в случае пожара. Двухрядное размещение допускается при обеспечении выездов в противоположные стороны.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244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649"/>
    <w:p>
      <w:pPr>
        <w:spacing w:after="0"/>
        <w:ind w:left="0"/>
        <w:jc w:val="both"/>
      </w:pPr>
      <w:r>
        <w:rPr>
          <w:rFonts w:ascii="Times New Roman"/>
          <w:b w:val="false"/>
          <w:i w:val="false"/>
          <w:color w:val="000000"/>
          <w:sz w:val="28"/>
        </w:rPr>
        <w:t>
      245. При совместном размещении прицепов с тягачами они сцепляются. При содержании боеприпасов на прицепах без тягачей (или при отсутствии возможности сцепки) прицепы обеспечиваются длинными тросами или жесткими буксирами для вывода их при пожаре.</w:t>
      </w:r>
    </w:p>
    <w:bookmarkEnd w:id="649"/>
    <w:bookmarkStart w:name="z661" w:id="650"/>
    <w:p>
      <w:pPr>
        <w:spacing w:after="0"/>
        <w:ind w:left="0"/>
        <w:jc w:val="both"/>
      </w:pPr>
      <w:r>
        <w:rPr>
          <w:rFonts w:ascii="Times New Roman"/>
          <w:b w:val="false"/>
          <w:i w:val="false"/>
          <w:color w:val="000000"/>
          <w:sz w:val="28"/>
        </w:rPr>
        <w:t>
      246. Каждое транспортное средство, загруженное боеприпасами, оснащается:</w:t>
      </w:r>
    </w:p>
    <w:bookmarkEnd w:id="650"/>
    <w:bookmarkStart w:name="z662" w:id="651"/>
    <w:p>
      <w:pPr>
        <w:spacing w:after="0"/>
        <w:ind w:left="0"/>
        <w:jc w:val="both"/>
      </w:pPr>
      <w:r>
        <w:rPr>
          <w:rFonts w:ascii="Times New Roman"/>
          <w:b w:val="false"/>
          <w:i w:val="false"/>
          <w:color w:val="000000"/>
          <w:sz w:val="28"/>
        </w:rPr>
        <w:t>
      1) огнетушителем, закрепленный снаружи кабины;</w:t>
      </w:r>
    </w:p>
    <w:bookmarkEnd w:id="651"/>
    <w:bookmarkStart w:name="z663" w:id="652"/>
    <w:p>
      <w:pPr>
        <w:spacing w:after="0"/>
        <w:ind w:left="0"/>
        <w:jc w:val="both"/>
      </w:pPr>
      <w:r>
        <w:rPr>
          <w:rFonts w:ascii="Times New Roman"/>
          <w:b w:val="false"/>
          <w:i w:val="false"/>
          <w:color w:val="000000"/>
          <w:sz w:val="28"/>
        </w:rPr>
        <w:t>
      2) грубошерстной тканью (войлочное покрывало) (1 х 1 м);</w:t>
      </w:r>
    </w:p>
    <w:bookmarkEnd w:id="652"/>
    <w:bookmarkStart w:name="z664" w:id="653"/>
    <w:p>
      <w:pPr>
        <w:spacing w:after="0"/>
        <w:ind w:left="0"/>
        <w:jc w:val="both"/>
      </w:pPr>
      <w:r>
        <w:rPr>
          <w:rFonts w:ascii="Times New Roman"/>
          <w:b w:val="false"/>
          <w:i w:val="false"/>
          <w:color w:val="000000"/>
          <w:sz w:val="28"/>
        </w:rPr>
        <w:t>
      3) тросом буксирным мягким или буксиром жестким;</w:t>
      </w:r>
    </w:p>
    <w:bookmarkEnd w:id="653"/>
    <w:bookmarkStart w:name="z665" w:id="654"/>
    <w:p>
      <w:pPr>
        <w:spacing w:after="0"/>
        <w:ind w:left="0"/>
        <w:jc w:val="both"/>
      </w:pPr>
      <w:r>
        <w:rPr>
          <w:rFonts w:ascii="Times New Roman"/>
          <w:b w:val="false"/>
          <w:i w:val="false"/>
          <w:color w:val="000000"/>
          <w:sz w:val="28"/>
        </w:rPr>
        <w:t>
      4) искрогасителем на глушителе;</w:t>
      </w:r>
    </w:p>
    <w:bookmarkEnd w:id="654"/>
    <w:bookmarkStart w:name="z666" w:id="655"/>
    <w:p>
      <w:pPr>
        <w:spacing w:after="0"/>
        <w:ind w:left="0"/>
        <w:jc w:val="both"/>
      </w:pPr>
      <w:r>
        <w:rPr>
          <w:rFonts w:ascii="Times New Roman"/>
          <w:b w:val="false"/>
          <w:i w:val="false"/>
          <w:color w:val="000000"/>
          <w:sz w:val="28"/>
        </w:rPr>
        <w:t>
      5) знаком взрывоопасного груза.</w:t>
      </w:r>
    </w:p>
    <w:bookmarkEnd w:id="655"/>
    <w:bookmarkStart w:name="z667" w:id="656"/>
    <w:p>
      <w:pPr>
        <w:spacing w:after="0"/>
        <w:ind w:left="0"/>
        <w:jc w:val="both"/>
      </w:pPr>
      <w:r>
        <w:rPr>
          <w:rFonts w:ascii="Times New Roman"/>
          <w:b w:val="false"/>
          <w:i w:val="false"/>
          <w:color w:val="000000"/>
          <w:sz w:val="28"/>
        </w:rPr>
        <w:t>
      247. Хранилища с транспортными средствами, загруженными боеприпасами, разделяются на секции противопожарными стенами толщиной в 1,5 кирпича. В каждой секции допускается размещать не более 10 транспортных единиц.</w:t>
      </w:r>
    </w:p>
    <w:bookmarkEnd w:id="656"/>
    <w:bookmarkStart w:name="z668" w:id="657"/>
    <w:p>
      <w:pPr>
        <w:spacing w:after="0"/>
        <w:ind w:left="0"/>
        <w:jc w:val="both"/>
      </w:pPr>
      <w:r>
        <w:rPr>
          <w:rFonts w:ascii="Times New Roman"/>
          <w:b w:val="false"/>
          <w:i w:val="false"/>
          <w:color w:val="000000"/>
          <w:sz w:val="28"/>
        </w:rPr>
        <w:t>
      248. Начальник склада (хранилища) ежедневно в дни работ на складе проводит внешний осмотр склада (хранилища). При осмотре он проверяет состояние освещения, замков, дверей, средств пожаротушения и соблюдение мер пожарной безопасности, целостность стен, окон, решеток, кровли, исключающие возможные попытки проникновения. При вскрытии дополнительно проверяется состояние ТСО и потолочных перекрытий. При обнаружении нарушений начальник склада (хранилища) докладывает о них начальнику караула и начальнику службы РАВ (отдела хранения). С разрешения начальника службы РАВ (отдела хранения) принимает меры к устранению нарушений. Результаты осмотра отражаются в книге ежедневного осмотра склада (хранилища).</w:t>
      </w:r>
    </w:p>
    <w:bookmarkEnd w:id="657"/>
    <w:bookmarkStart w:name="z669" w:id="658"/>
    <w:p>
      <w:pPr>
        <w:spacing w:after="0"/>
        <w:ind w:left="0"/>
        <w:jc w:val="both"/>
      </w:pPr>
      <w:r>
        <w:rPr>
          <w:rFonts w:ascii="Times New Roman"/>
          <w:b w:val="false"/>
          <w:i w:val="false"/>
          <w:color w:val="000000"/>
          <w:sz w:val="28"/>
        </w:rPr>
        <w:t>
      249. Вход на территорию складов РАВ с курительными и зажигательными принадлежностями не допускается. Для курения отводится специальное место вне территории склада РАВ, где оборудуется место для курения с установкой емкости с водой для окурков и использованных спичек.</w:t>
      </w:r>
    </w:p>
    <w:bookmarkEnd w:id="658"/>
    <w:bookmarkStart w:name="z670" w:id="659"/>
    <w:p>
      <w:pPr>
        <w:spacing w:after="0"/>
        <w:ind w:left="0"/>
        <w:jc w:val="left"/>
      </w:pPr>
      <w:r>
        <w:rPr>
          <w:rFonts w:ascii="Times New Roman"/>
          <w:b/>
          <w:i w:val="false"/>
          <w:color w:val="000000"/>
        </w:rPr>
        <w:t xml:space="preserve"> Параграф 10. Меры пожарной безопасности на складах горючего и смазочных материалов</w:t>
      </w:r>
    </w:p>
    <w:bookmarkEnd w:id="659"/>
    <w:p>
      <w:pPr>
        <w:spacing w:after="0"/>
        <w:ind w:left="0"/>
        <w:jc w:val="both"/>
      </w:pPr>
      <w:r>
        <w:rPr>
          <w:rFonts w:ascii="Times New Roman"/>
          <w:b w:val="false"/>
          <w:i w:val="false"/>
          <w:color w:val="ff0000"/>
          <w:sz w:val="28"/>
        </w:rPr>
        <w:t xml:space="preserve">
      Сноска. В заголовок параграфа 10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1" w:id="660"/>
    <w:p>
      <w:pPr>
        <w:spacing w:after="0"/>
        <w:ind w:left="0"/>
        <w:jc w:val="both"/>
      </w:pPr>
      <w:r>
        <w:rPr>
          <w:rFonts w:ascii="Times New Roman"/>
          <w:b w:val="false"/>
          <w:i w:val="false"/>
          <w:color w:val="000000"/>
          <w:sz w:val="28"/>
        </w:rPr>
        <w:t>
      250. Для предотвращения утечки горючего по территории склада в случае пожара или аварии резервуара группы наземных и полузаглубленных резервуаров, а также отдельные резервуары обваловываются земляным валом. Вместимость обвалования должна быть не меньше половины вместимости наземной части всех резервуаров группы, а зеркало поверхности разлитого горючего – на 0,2 м ниже верхнего края обвалования. Расстояние от стенки наземного резервуара до подножия обвалования не менее 2 м.</w:t>
      </w:r>
    </w:p>
    <w:bookmarkEnd w:id="660"/>
    <w:bookmarkStart w:name="z672" w:id="661"/>
    <w:p>
      <w:pPr>
        <w:spacing w:after="0"/>
        <w:ind w:left="0"/>
        <w:jc w:val="both"/>
      </w:pPr>
      <w:r>
        <w:rPr>
          <w:rFonts w:ascii="Times New Roman"/>
          <w:b w:val="false"/>
          <w:i w:val="false"/>
          <w:color w:val="000000"/>
          <w:sz w:val="28"/>
        </w:rPr>
        <w:t>
      251. Трубопроводы для горючего не допускается укладывать в общих траншеях с газопроводами, пожарным водопроводом, теплопроводами, а также с кабелями высокого и низкого напряжения.</w:t>
      </w:r>
    </w:p>
    <w:bookmarkEnd w:id="661"/>
    <w:bookmarkStart w:name="z673" w:id="662"/>
    <w:p>
      <w:pPr>
        <w:spacing w:after="0"/>
        <w:ind w:left="0"/>
        <w:jc w:val="both"/>
      </w:pPr>
      <w:r>
        <w:rPr>
          <w:rFonts w:ascii="Times New Roman"/>
          <w:b w:val="false"/>
          <w:i w:val="false"/>
          <w:color w:val="000000"/>
          <w:sz w:val="28"/>
        </w:rPr>
        <w:t>
      Трубопроводы для нефтепродуктов, требующих подогрева при перекачке, могут прокладываться совместно с паропроводами и конденсатопроводами в непроходных несгораемых каналах.</w:t>
      </w:r>
    </w:p>
    <w:bookmarkEnd w:id="662"/>
    <w:bookmarkStart w:name="z674" w:id="663"/>
    <w:p>
      <w:pPr>
        <w:spacing w:after="0"/>
        <w:ind w:left="0"/>
        <w:jc w:val="both"/>
      </w:pPr>
      <w:r>
        <w:rPr>
          <w:rFonts w:ascii="Times New Roman"/>
          <w:b w:val="false"/>
          <w:i w:val="false"/>
          <w:color w:val="000000"/>
          <w:sz w:val="28"/>
        </w:rPr>
        <w:t>
      Минимальная глубина заложения в грунт трубопроводов допускается не менее 0,8 м до верха трубы и 0,6 м над верхом короба при прокладке в каналах.</w:t>
      </w:r>
    </w:p>
    <w:bookmarkEnd w:id="663"/>
    <w:bookmarkStart w:name="z675" w:id="664"/>
    <w:p>
      <w:pPr>
        <w:spacing w:after="0"/>
        <w:ind w:left="0"/>
        <w:jc w:val="both"/>
      </w:pPr>
      <w:r>
        <w:rPr>
          <w:rFonts w:ascii="Times New Roman"/>
          <w:b w:val="false"/>
          <w:i w:val="false"/>
          <w:color w:val="000000"/>
          <w:sz w:val="28"/>
        </w:rPr>
        <w:t>
      252. Каждое хранилище, предназначенное для хранения горючего и специальных жидкостей в таре оборудуются:</w:t>
      </w:r>
    </w:p>
    <w:bookmarkEnd w:id="664"/>
    <w:bookmarkStart w:name="z676" w:id="665"/>
    <w:p>
      <w:pPr>
        <w:spacing w:after="0"/>
        <w:ind w:left="0"/>
        <w:jc w:val="both"/>
      </w:pPr>
      <w:r>
        <w:rPr>
          <w:rFonts w:ascii="Times New Roman"/>
          <w:b w:val="false"/>
          <w:i w:val="false"/>
          <w:color w:val="000000"/>
          <w:sz w:val="28"/>
        </w:rPr>
        <w:t>
      1) инструкцией личного состава о правилах хранения горючего в таре и технических средств, режиме хранения, по пожарной безопасности с указанием порядка действий в случае пожара утвержденные командиром воинской части;</w:t>
      </w:r>
    </w:p>
    <w:bookmarkEnd w:id="665"/>
    <w:bookmarkStart w:name="z677" w:id="666"/>
    <w:p>
      <w:pPr>
        <w:spacing w:after="0"/>
        <w:ind w:left="0"/>
        <w:jc w:val="both"/>
      </w:pPr>
      <w:r>
        <w:rPr>
          <w:rFonts w:ascii="Times New Roman"/>
          <w:b w:val="false"/>
          <w:i w:val="false"/>
          <w:color w:val="000000"/>
          <w:sz w:val="28"/>
        </w:rPr>
        <w:t>
      2) металлическими ящиками для обтирочных материалов;</w:t>
      </w:r>
    </w:p>
    <w:bookmarkEnd w:id="666"/>
    <w:bookmarkStart w:name="z678" w:id="667"/>
    <w:p>
      <w:pPr>
        <w:spacing w:after="0"/>
        <w:ind w:left="0"/>
        <w:jc w:val="both"/>
      </w:pPr>
      <w:r>
        <w:rPr>
          <w:rFonts w:ascii="Times New Roman"/>
          <w:b w:val="false"/>
          <w:i w:val="false"/>
          <w:color w:val="000000"/>
          <w:sz w:val="28"/>
        </w:rPr>
        <w:t>
      3) пожарным инвентарем.</w:t>
      </w:r>
    </w:p>
    <w:bookmarkEnd w:id="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252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668"/>
    <w:p>
      <w:pPr>
        <w:spacing w:after="0"/>
        <w:ind w:left="0"/>
        <w:jc w:val="both"/>
      </w:pPr>
      <w:r>
        <w:rPr>
          <w:rFonts w:ascii="Times New Roman"/>
          <w:b w:val="false"/>
          <w:i w:val="false"/>
          <w:color w:val="000000"/>
          <w:sz w:val="28"/>
        </w:rPr>
        <w:t>
      253. При въезде на территорию склада автомобиль проверяется на наличие средств пожаротушения и устройств для заземления.</w:t>
      </w:r>
    </w:p>
    <w:bookmarkEnd w:id="668"/>
    <w:bookmarkStart w:name="z680" w:id="669"/>
    <w:p>
      <w:pPr>
        <w:spacing w:after="0"/>
        <w:ind w:left="0"/>
        <w:jc w:val="both"/>
      </w:pPr>
      <w:r>
        <w:rPr>
          <w:rFonts w:ascii="Times New Roman"/>
          <w:b w:val="false"/>
          <w:i w:val="false"/>
          <w:color w:val="000000"/>
          <w:sz w:val="28"/>
        </w:rPr>
        <w:t>
      254. При подготовке склада к работе в весенне-летних условиях проводятся мероприятия:</w:t>
      </w:r>
    </w:p>
    <w:bookmarkEnd w:id="669"/>
    <w:bookmarkStart w:name="z681" w:id="670"/>
    <w:p>
      <w:pPr>
        <w:spacing w:after="0"/>
        <w:ind w:left="0"/>
        <w:jc w:val="both"/>
      </w:pPr>
      <w:r>
        <w:rPr>
          <w:rFonts w:ascii="Times New Roman"/>
          <w:b w:val="false"/>
          <w:i w:val="false"/>
          <w:color w:val="000000"/>
          <w:sz w:val="28"/>
        </w:rPr>
        <w:t>
      1) проверка состояния и техническое обслуживание пожарного инвентаря, оборудования и зарядов огнетушителей;</w:t>
      </w:r>
    </w:p>
    <w:bookmarkEnd w:id="670"/>
    <w:bookmarkStart w:name="z682" w:id="671"/>
    <w:p>
      <w:pPr>
        <w:spacing w:after="0"/>
        <w:ind w:left="0"/>
        <w:jc w:val="both"/>
      </w:pPr>
      <w:r>
        <w:rPr>
          <w:rFonts w:ascii="Times New Roman"/>
          <w:b w:val="false"/>
          <w:i w:val="false"/>
          <w:color w:val="000000"/>
          <w:sz w:val="28"/>
        </w:rPr>
        <w:t>
      2) проверка молниезащитных устройств и заземления для отвода статического электричества;</w:t>
      </w:r>
    </w:p>
    <w:bookmarkEnd w:id="671"/>
    <w:bookmarkStart w:name="z683" w:id="672"/>
    <w:p>
      <w:pPr>
        <w:spacing w:after="0"/>
        <w:ind w:left="0"/>
        <w:jc w:val="both"/>
      </w:pPr>
      <w:r>
        <w:rPr>
          <w:rFonts w:ascii="Times New Roman"/>
          <w:b w:val="false"/>
          <w:i w:val="false"/>
          <w:color w:val="000000"/>
          <w:sz w:val="28"/>
        </w:rPr>
        <w:t>
      3) приведение в порядок внутри складских и подъездных дорог;</w:t>
      </w:r>
    </w:p>
    <w:bookmarkEnd w:id="672"/>
    <w:bookmarkStart w:name="z684" w:id="673"/>
    <w:p>
      <w:pPr>
        <w:spacing w:after="0"/>
        <w:ind w:left="0"/>
        <w:jc w:val="both"/>
      </w:pPr>
      <w:r>
        <w:rPr>
          <w:rFonts w:ascii="Times New Roman"/>
          <w:b w:val="false"/>
          <w:i w:val="false"/>
          <w:color w:val="000000"/>
          <w:sz w:val="28"/>
        </w:rPr>
        <w:t>
      4) уборка территории склада от мусора (сухой травы, листьев).</w:t>
      </w:r>
    </w:p>
    <w:bookmarkEnd w:id="673"/>
    <w:bookmarkStart w:name="z685" w:id="674"/>
    <w:p>
      <w:pPr>
        <w:spacing w:after="0"/>
        <w:ind w:left="0"/>
        <w:jc w:val="both"/>
      </w:pPr>
      <w:r>
        <w:rPr>
          <w:rFonts w:ascii="Times New Roman"/>
          <w:b w:val="false"/>
          <w:i w:val="false"/>
          <w:color w:val="000000"/>
          <w:sz w:val="28"/>
        </w:rPr>
        <w:t>
      255. При подготовке склада к работе в осенне-зимних условиях проводятся мероприятия:</w:t>
      </w:r>
    </w:p>
    <w:bookmarkEnd w:id="674"/>
    <w:bookmarkStart w:name="z686" w:id="675"/>
    <w:p>
      <w:pPr>
        <w:spacing w:after="0"/>
        <w:ind w:left="0"/>
        <w:jc w:val="both"/>
      </w:pPr>
      <w:r>
        <w:rPr>
          <w:rFonts w:ascii="Times New Roman"/>
          <w:b w:val="false"/>
          <w:i w:val="false"/>
          <w:color w:val="000000"/>
          <w:sz w:val="28"/>
        </w:rPr>
        <w:t>
      1) подготовка необходимого инвентаря для расчистки дорог от снега;</w:t>
      </w:r>
    </w:p>
    <w:bookmarkEnd w:id="675"/>
    <w:bookmarkStart w:name="z687" w:id="676"/>
    <w:p>
      <w:pPr>
        <w:spacing w:after="0"/>
        <w:ind w:left="0"/>
        <w:jc w:val="both"/>
      </w:pPr>
      <w:r>
        <w:rPr>
          <w:rFonts w:ascii="Times New Roman"/>
          <w:b w:val="false"/>
          <w:i w:val="false"/>
          <w:color w:val="000000"/>
          <w:sz w:val="28"/>
        </w:rPr>
        <w:t>
      2) проверка и утепление водопровода, пожарных водоемов, гидрантов, пожарных кранов, водопроводных колонок и колодцев;</w:t>
      </w:r>
    </w:p>
    <w:bookmarkEnd w:id="676"/>
    <w:bookmarkStart w:name="z688" w:id="677"/>
    <w:p>
      <w:pPr>
        <w:spacing w:after="0"/>
        <w:ind w:left="0"/>
        <w:jc w:val="both"/>
      </w:pPr>
      <w:r>
        <w:rPr>
          <w:rFonts w:ascii="Times New Roman"/>
          <w:b w:val="false"/>
          <w:i w:val="false"/>
          <w:color w:val="000000"/>
          <w:sz w:val="28"/>
        </w:rPr>
        <w:t>
      3) проверка и подготовка пожарного инвентаря и оборудования к зимним условиям, проверка зарядки огнетушителей и их утепление, создание условий сохранения песка сухим;</w:t>
      </w:r>
    </w:p>
    <w:bookmarkEnd w:id="677"/>
    <w:bookmarkStart w:name="z689" w:id="678"/>
    <w:p>
      <w:pPr>
        <w:spacing w:after="0"/>
        <w:ind w:left="0"/>
        <w:jc w:val="both"/>
      </w:pPr>
      <w:r>
        <w:rPr>
          <w:rFonts w:ascii="Times New Roman"/>
          <w:b w:val="false"/>
          <w:i w:val="false"/>
          <w:color w:val="000000"/>
          <w:sz w:val="28"/>
        </w:rPr>
        <w:t>
      4) уборка территории склада от мусора.</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255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679"/>
    <w:p>
      <w:pPr>
        <w:spacing w:after="0"/>
        <w:ind w:left="0"/>
        <w:jc w:val="both"/>
      </w:pPr>
      <w:r>
        <w:rPr>
          <w:rFonts w:ascii="Times New Roman"/>
          <w:b w:val="false"/>
          <w:i w:val="false"/>
          <w:color w:val="000000"/>
          <w:sz w:val="28"/>
        </w:rPr>
        <w:t>
      256. При размещении склада в лесу, участок для него выбирается недалеко от опушки леса в целях обеспечения быстрого выдвижения склада при возникновении пожара в безопасное место.</w:t>
      </w:r>
    </w:p>
    <w:bookmarkEnd w:id="679"/>
    <w:bookmarkStart w:name="z691" w:id="680"/>
    <w:p>
      <w:pPr>
        <w:spacing w:after="0"/>
        <w:ind w:left="0"/>
        <w:jc w:val="both"/>
      </w:pPr>
      <w:r>
        <w:rPr>
          <w:rFonts w:ascii="Times New Roman"/>
          <w:b w:val="false"/>
          <w:i w:val="false"/>
          <w:color w:val="000000"/>
          <w:sz w:val="28"/>
        </w:rPr>
        <w:t>
      257. Резервуары в котлованах устанавливаются группами.</w:t>
      </w:r>
    </w:p>
    <w:bookmarkEnd w:id="680"/>
    <w:bookmarkStart w:name="z692" w:id="681"/>
    <w:p>
      <w:pPr>
        <w:spacing w:after="0"/>
        <w:ind w:left="0"/>
        <w:jc w:val="both"/>
      </w:pPr>
      <w:r>
        <w:rPr>
          <w:rFonts w:ascii="Times New Roman"/>
          <w:b w:val="false"/>
          <w:i w:val="false"/>
          <w:color w:val="000000"/>
          <w:sz w:val="28"/>
        </w:rPr>
        <w:t>
      В тех случаях, когда резервуары будут храниться на одном месте непродолжительное время, их устанавливают в открытых котлованах или естественных укрытиях с оборудованием противопожарного обвалования.</w:t>
      </w:r>
    </w:p>
    <w:bookmarkEnd w:id="681"/>
    <w:bookmarkStart w:name="z693" w:id="682"/>
    <w:p>
      <w:pPr>
        <w:spacing w:after="0"/>
        <w:ind w:left="0"/>
        <w:jc w:val="both"/>
      </w:pPr>
      <w:r>
        <w:rPr>
          <w:rFonts w:ascii="Times New Roman"/>
          <w:b w:val="false"/>
          <w:i w:val="false"/>
          <w:color w:val="000000"/>
          <w:sz w:val="28"/>
        </w:rPr>
        <w:t>
      258. Стационарные заправочные пункты включают:</w:t>
      </w:r>
    </w:p>
    <w:bookmarkEnd w:id="682"/>
    <w:bookmarkStart w:name="z694" w:id="683"/>
    <w:p>
      <w:pPr>
        <w:spacing w:after="0"/>
        <w:ind w:left="0"/>
        <w:jc w:val="both"/>
      </w:pPr>
      <w:r>
        <w:rPr>
          <w:rFonts w:ascii="Times New Roman"/>
          <w:b w:val="false"/>
          <w:i w:val="false"/>
          <w:color w:val="000000"/>
          <w:sz w:val="28"/>
        </w:rPr>
        <w:t>
      1) резервуары для хранения горючего и масел;</w:t>
      </w:r>
    </w:p>
    <w:bookmarkEnd w:id="683"/>
    <w:bookmarkStart w:name="z695" w:id="684"/>
    <w:p>
      <w:pPr>
        <w:spacing w:after="0"/>
        <w:ind w:left="0"/>
        <w:jc w:val="both"/>
      </w:pPr>
      <w:r>
        <w:rPr>
          <w:rFonts w:ascii="Times New Roman"/>
          <w:b w:val="false"/>
          <w:i w:val="false"/>
          <w:color w:val="000000"/>
          <w:sz w:val="28"/>
        </w:rPr>
        <w:t>
      2) тару для хранения масел и смазок;</w:t>
      </w:r>
    </w:p>
    <w:bookmarkEnd w:id="684"/>
    <w:bookmarkStart w:name="z696" w:id="685"/>
    <w:p>
      <w:pPr>
        <w:spacing w:after="0"/>
        <w:ind w:left="0"/>
        <w:jc w:val="both"/>
      </w:pPr>
      <w:r>
        <w:rPr>
          <w:rFonts w:ascii="Times New Roman"/>
          <w:b w:val="false"/>
          <w:i w:val="false"/>
          <w:color w:val="000000"/>
          <w:sz w:val="28"/>
        </w:rPr>
        <w:t>
      3) заправочные колонки для выдачи горючего;</w:t>
      </w:r>
    </w:p>
    <w:bookmarkEnd w:id="685"/>
    <w:bookmarkStart w:name="z697" w:id="686"/>
    <w:p>
      <w:pPr>
        <w:spacing w:after="0"/>
        <w:ind w:left="0"/>
        <w:jc w:val="both"/>
      </w:pPr>
      <w:r>
        <w:rPr>
          <w:rFonts w:ascii="Times New Roman"/>
          <w:b w:val="false"/>
          <w:i w:val="false"/>
          <w:color w:val="000000"/>
          <w:sz w:val="28"/>
        </w:rPr>
        <w:t>
      4) заправочные колонки для выдачи масел;</w:t>
      </w:r>
    </w:p>
    <w:bookmarkEnd w:id="686"/>
    <w:bookmarkStart w:name="z698" w:id="687"/>
    <w:p>
      <w:pPr>
        <w:spacing w:after="0"/>
        <w:ind w:left="0"/>
        <w:jc w:val="both"/>
      </w:pPr>
      <w:r>
        <w:rPr>
          <w:rFonts w:ascii="Times New Roman"/>
          <w:b w:val="false"/>
          <w:i w:val="false"/>
          <w:color w:val="000000"/>
          <w:sz w:val="28"/>
        </w:rPr>
        <w:t>
      5) заправочный инвентарь, весоизмерительные приборы (весы, метршток, нефтеденсиметры) и ящики или шкаф для их хранения;</w:t>
      </w:r>
    </w:p>
    <w:bookmarkEnd w:id="687"/>
    <w:bookmarkStart w:name="z699" w:id="688"/>
    <w:p>
      <w:pPr>
        <w:spacing w:after="0"/>
        <w:ind w:left="0"/>
        <w:jc w:val="both"/>
      </w:pPr>
      <w:r>
        <w:rPr>
          <w:rFonts w:ascii="Times New Roman"/>
          <w:b w:val="false"/>
          <w:i w:val="false"/>
          <w:color w:val="000000"/>
          <w:sz w:val="28"/>
        </w:rPr>
        <w:t>
      6) средства пожаротушения.</w:t>
      </w:r>
    </w:p>
    <w:bookmarkEnd w:id="688"/>
    <w:bookmarkStart w:name="z700" w:id="689"/>
    <w:p>
      <w:pPr>
        <w:spacing w:after="0"/>
        <w:ind w:left="0"/>
        <w:jc w:val="both"/>
      </w:pPr>
      <w:r>
        <w:rPr>
          <w:rFonts w:ascii="Times New Roman"/>
          <w:b w:val="false"/>
          <w:i w:val="false"/>
          <w:color w:val="000000"/>
          <w:sz w:val="28"/>
        </w:rPr>
        <w:t>
      259. Охрана и оборона полевого войскового склада горючего в условиях боевых действий организуется заместителем командира части (соединения) по тылу (материально-техническому обеспечению), имеющимися в его распоряжении силами и средствами и включает противопожарную защиту.</w:t>
      </w:r>
    </w:p>
    <w:bookmarkEnd w:id="689"/>
    <w:bookmarkStart w:name="z701" w:id="690"/>
    <w:p>
      <w:pPr>
        <w:spacing w:after="0"/>
        <w:ind w:left="0"/>
        <w:jc w:val="both"/>
      </w:pPr>
      <w:r>
        <w:rPr>
          <w:rFonts w:ascii="Times New Roman"/>
          <w:b w:val="false"/>
          <w:i w:val="false"/>
          <w:color w:val="000000"/>
          <w:sz w:val="28"/>
        </w:rPr>
        <w:t>
      260. Соблюдение ППБ, а также действия по сигналам пожарной тревоге обязательны для всех лиц, находящихся на территории склада.</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691"/>
    <w:p>
      <w:pPr>
        <w:spacing w:after="0"/>
        <w:ind w:left="0"/>
        <w:jc w:val="both"/>
      </w:pPr>
      <w:r>
        <w:rPr>
          <w:rFonts w:ascii="Times New Roman"/>
          <w:b w:val="false"/>
          <w:i w:val="false"/>
          <w:color w:val="000000"/>
          <w:sz w:val="28"/>
        </w:rPr>
        <w:t>
      261. Мероприятия по противопожарной защите склада проводятся в соответствии с годовым планом, утвержденным командиром части.</w:t>
      </w:r>
    </w:p>
    <w:bookmarkEnd w:id="691"/>
    <w:bookmarkStart w:name="z703" w:id="692"/>
    <w:p>
      <w:pPr>
        <w:spacing w:after="0"/>
        <w:ind w:left="0"/>
        <w:jc w:val="both"/>
      </w:pPr>
      <w:r>
        <w:rPr>
          <w:rFonts w:ascii="Times New Roman"/>
          <w:b w:val="false"/>
          <w:i w:val="false"/>
          <w:color w:val="000000"/>
          <w:sz w:val="28"/>
        </w:rPr>
        <w:t>
      262. Места работ обеспечиваются средствами пожаротушения (огнетушителями, ящиками с песком, бочками с водой, ведрами, лопатами). В местах работ вывешиваются инструкции противопожарной защиты.</w:t>
      </w:r>
    </w:p>
    <w:bookmarkEnd w:id="692"/>
    <w:bookmarkStart w:name="z704" w:id="693"/>
    <w:p>
      <w:pPr>
        <w:spacing w:after="0"/>
        <w:ind w:left="0"/>
        <w:jc w:val="both"/>
      </w:pPr>
      <w:r>
        <w:rPr>
          <w:rFonts w:ascii="Times New Roman"/>
          <w:b w:val="false"/>
          <w:i w:val="false"/>
          <w:color w:val="000000"/>
          <w:sz w:val="28"/>
        </w:rPr>
        <w:t>
      Средства пожаротушения размещаются вблизи от резервуаров, хранилищ и заправочного пункта. Хранить вместе с этими средствами другое имущество не допускается.</w:t>
      </w:r>
    </w:p>
    <w:bookmarkEnd w:id="693"/>
    <w:bookmarkStart w:name="z705" w:id="694"/>
    <w:p>
      <w:pPr>
        <w:spacing w:after="0"/>
        <w:ind w:left="0"/>
        <w:jc w:val="both"/>
      </w:pPr>
      <w:r>
        <w:rPr>
          <w:rFonts w:ascii="Times New Roman"/>
          <w:b w:val="false"/>
          <w:i w:val="false"/>
          <w:color w:val="000000"/>
          <w:sz w:val="28"/>
        </w:rPr>
        <w:t>
      263. По окончании работ перед закрытием склада территория и хранилища проверяются пожарным нарядом.</w:t>
      </w:r>
    </w:p>
    <w:bookmarkEnd w:id="694"/>
    <w:bookmarkStart w:name="z706" w:id="695"/>
    <w:p>
      <w:pPr>
        <w:spacing w:after="0"/>
        <w:ind w:left="0"/>
        <w:jc w:val="both"/>
      </w:pPr>
      <w:r>
        <w:rPr>
          <w:rFonts w:ascii="Times New Roman"/>
          <w:b w:val="false"/>
          <w:i w:val="false"/>
          <w:color w:val="000000"/>
          <w:sz w:val="28"/>
        </w:rPr>
        <w:t>
      Если склад сдается под охрану в неустановленное время, должностные лица не позднее, чем за 45 мин до закрытия поставить об этом в известность начальника пожарного наряда.</w:t>
      </w:r>
    </w:p>
    <w:bookmarkEnd w:id="695"/>
    <w:bookmarkStart w:name="z707" w:id="696"/>
    <w:p>
      <w:pPr>
        <w:spacing w:after="0"/>
        <w:ind w:left="0"/>
        <w:jc w:val="both"/>
      </w:pPr>
      <w:r>
        <w:rPr>
          <w:rFonts w:ascii="Times New Roman"/>
          <w:b w:val="false"/>
          <w:i w:val="false"/>
          <w:color w:val="000000"/>
          <w:sz w:val="28"/>
        </w:rPr>
        <w:t>
      264. При выполнении ремонта, монтажа на складе огневые работы разрешается проводить не ближе 20 м от насосных станций, резервуарных парков и отдельно стоящих резервуаров с нефтепродуктами. Если в резервуарном парке проводится наполнение (опорожнение) резервуаров нефтепродуктами, огневые работы проводиться на расстоянии не ближе 40 м от этих резервуаров (электросварочные агрегаты устанавливаются с наружной стороны, обвалования на расстоянии не менее 20 м от резервуаров с нефтепродуктами).</w:t>
      </w:r>
    </w:p>
    <w:bookmarkEnd w:id="696"/>
    <w:bookmarkStart w:name="z708" w:id="697"/>
    <w:p>
      <w:pPr>
        <w:spacing w:after="0"/>
        <w:ind w:left="0"/>
        <w:jc w:val="both"/>
      </w:pPr>
      <w:r>
        <w:rPr>
          <w:rFonts w:ascii="Times New Roman"/>
          <w:b w:val="false"/>
          <w:i w:val="false"/>
          <w:color w:val="000000"/>
          <w:sz w:val="28"/>
        </w:rPr>
        <w:t>
      265. При проведении огневых работ соблюдаются следующие меры безопасности:</w:t>
      </w:r>
    </w:p>
    <w:bookmarkEnd w:id="697"/>
    <w:bookmarkStart w:name="z709" w:id="698"/>
    <w:p>
      <w:pPr>
        <w:spacing w:after="0"/>
        <w:ind w:left="0"/>
        <w:jc w:val="both"/>
      </w:pPr>
      <w:r>
        <w:rPr>
          <w:rFonts w:ascii="Times New Roman"/>
          <w:b w:val="false"/>
          <w:i w:val="false"/>
          <w:color w:val="000000"/>
          <w:sz w:val="28"/>
        </w:rPr>
        <w:t>
      1) на участке работы на все время ее проведения выставляется пожарный пост с необходимыми средствами пожаротушения;</w:t>
      </w:r>
    </w:p>
    <w:bookmarkEnd w:id="698"/>
    <w:bookmarkStart w:name="z710" w:id="699"/>
    <w:p>
      <w:pPr>
        <w:spacing w:after="0"/>
        <w:ind w:left="0"/>
        <w:jc w:val="both"/>
      </w:pPr>
      <w:r>
        <w:rPr>
          <w:rFonts w:ascii="Times New Roman"/>
          <w:b w:val="false"/>
          <w:i w:val="false"/>
          <w:color w:val="000000"/>
          <w:sz w:val="28"/>
        </w:rPr>
        <w:t>
      2) все горловины у соседних резервуаров задвижки на трубопроводах накрываются асбестовыми покрывалами, которые в жаркое время смачиваются водой;</w:t>
      </w:r>
    </w:p>
    <w:bookmarkEnd w:id="699"/>
    <w:bookmarkStart w:name="z711" w:id="700"/>
    <w:p>
      <w:pPr>
        <w:spacing w:after="0"/>
        <w:ind w:left="0"/>
        <w:jc w:val="both"/>
      </w:pPr>
      <w:r>
        <w:rPr>
          <w:rFonts w:ascii="Times New Roman"/>
          <w:b w:val="false"/>
          <w:i w:val="false"/>
          <w:color w:val="000000"/>
          <w:sz w:val="28"/>
        </w:rPr>
        <w:t>
      3) в местах проведения работ с применением открытого огня устанавливаются войлочные или асбестовые щиты размером 1,5 x 2 м для предупреждения разлетания искр.</w:t>
      </w:r>
    </w:p>
    <w:bookmarkEnd w:id="700"/>
    <w:bookmarkStart w:name="z712" w:id="701"/>
    <w:p>
      <w:pPr>
        <w:spacing w:after="0"/>
        <w:ind w:left="0"/>
        <w:jc w:val="both"/>
      </w:pPr>
      <w:r>
        <w:rPr>
          <w:rFonts w:ascii="Times New Roman"/>
          <w:b w:val="false"/>
          <w:i w:val="false"/>
          <w:color w:val="000000"/>
          <w:sz w:val="28"/>
        </w:rPr>
        <w:t>
      Проведение огнеопасных работ утверждаются приказом командира воинской части, в котором указывается время начала и окончания работ, условия работы в пожаро-взрывоопасных помещениях.</w:t>
      </w:r>
    </w:p>
    <w:bookmarkEnd w:id="701"/>
    <w:bookmarkStart w:name="z713" w:id="702"/>
    <w:p>
      <w:pPr>
        <w:spacing w:after="0"/>
        <w:ind w:left="0"/>
        <w:jc w:val="both"/>
      </w:pPr>
      <w:r>
        <w:rPr>
          <w:rFonts w:ascii="Times New Roman"/>
          <w:b w:val="false"/>
          <w:i w:val="false"/>
          <w:color w:val="000000"/>
          <w:sz w:val="28"/>
        </w:rPr>
        <w:t>
      266. Глушители грузовых автомобилей, предназначенных для перевозки горючего, выводятся вперед, и каждый автомобиль обеспечивается средствами пожаротушения (огнетушители, грубошерстная ткань или войлочное покрывало, ящик с песком, лопата).</w:t>
      </w:r>
    </w:p>
    <w:bookmarkEnd w:id="702"/>
    <w:bookmarkStart w:name="z714" w:id="703"/>
    <w:p>
      <w:pPr>
        <w:spacing w:after="0"/>
        <w:ind w:left="0"/>
        <w:jc w:val="both"/>
      </w:pPr>
      <w:r>
        <w:rPr>
          <w:rFonts w:ascii="Times New Roman"/>
          <w:b w:val="false"/>
          <w:i w:val="false"/>
          <w:color w:val="000000"/>
          <w:sz w:val="28"/>
        </w:rPr>
        <w:t>
      При получении горючего двигатели автомобилей должны работать на малых оборотах. Указанное требование не распространяется на дизельные автомобили, двигатели которых при получении горючего останавливают и пускают после прекращения налива горючего, при этом крышки горловины цистерн, пробки бочек должны быть закрытыми.</w:t>
      </w:r>
    </w:p>
    <w:bookmarkEnd w:id="703"/>
    <w:bookmarkStart w:name="z715" w:id="704"/>
    <w:p>
      <w:pPr>
        <w:spacing w:after="0"/>
        <w:ind w:left="0"/>
        <w:jc w:val="both"/>
      </w:pPr>
      <w:r>
        <w:rPr>
          <w:rFonts w:ascii="Times New Roman"/>
          <w:b w:val="false"/>
          <w:i w:val="false"/>
          <w:color w:val="000000"/>
          <w:sz w:val="28"/>
        </w:rPr>
        <w:t>
      267. Заправлять баки автомобилей горючим, устанавливать автомобили глушителями в сторону налива на участке выдачи горючего не допускается.</w:t>
      </w:r>
    </w:p>
    <w:bookmarkEnd w:id="704"/>
    <w:bookmarkStart w:name="z716" w:id="705"/>
    <w:p>
      <w:pPr>
        <w:spacing w:after="0"/>
        <w:ind w:left="0"/>
        <w:jc w:val="both"/>
      </w:pPr>
      <w:r>
        <w:rPr>
          <w:rFonts w:ascii="Times New Roman"/>
          <w:b w:val="false"/>
          <w:i w:val="false"/>
          <w:color w:val="000000"/>
          <w:sz w:val="28"/>
        </w:rPr>
        <w:t>
      268. На заправочном пункте машины заправляются горючим с соблюдением следующих требований:</w:t>
      </w:r>
    </w:p>
    <w:bookmarkEnd w:id="705"/>
    <w:bookmarkStart w:name="z717" w:id="706"/>
    <w:p>
      <w:pPr>
        <w:spacing w:after="0"/>
        <w:ind w:left="0"/>
        <w:jc w:val="both"/>
      </w:pPr>
      <w:r>
        <w:rPr>
          <w:rFonts w:ascii="Times New Roman"/>
          <w:b w:val="false"/>
          <w:i w:val="false"/>
          <w:color w:val="000000"/>
          <w:sz w:val="28"/>
        </w:rPr>
        <w:t>
      1) на заправку не допускаются машины с личным составом в кузове;</w:t>
      </w:r>
    </w:p>
    <w:bookmarkEnd w:id="706"/>
    <w:bookmarkStart w:name="z718" w:id="707"/>
    <w:p>
      <w:pPr>
        <w:spacing w:after="0"/>
        <w:ind w:left="0"/>
        <w:jc w:val="both"/>
      </w:pPr>
      <w:r>
        <w:rPr>
          <w:rFonts w:ascii="Times New Roman"/>
          <w:b w:val="false"/>
          <w:i w:val="false"/>
          <w:color w:val="000000"/>
          <w:sz w:val="28"/>
        </w:rPr>
        <w:t>
      2) машина устанавливается не ближе 2 м от заправочной колонки;</w:t>
      </w:r>
    </w:p>
    <w:bookmarkEnd w:id="707"/>
    <w:bookmarkStart w:name="z719" w:id="708"/>
    <w:p>
      <w:pPr>
        <w:spacing w:after="0"/>
        <w:ind w:left="0"/>
        <w:jc w:val="both"/>
      </w:pPr>
      <w:r>
        <w:rPr>
          <w:rFonts w:ascii="Times New Roman"/>
          <w:b w:val="false"/>
          <w:i w:val="false"/>
          <w:color w:val="000000"/>
          <w:sz w:val="28"/>
        </w:rPr>
        <w:t>
      3) очередная машина должна находиться не ближе 5 м от заправляемой, остальные машины устанавливаются с интервалом в 1 – 2 м;</w:t>
      </w:r>
    </w:p>
    <w:bookmarkEnd w:id="708"/>
    <w:bookmarkStart w:name="z720" w:id="709"/>
    <w:p>
      <w:pPr>
        <w:spacing w:after="0"/>
        <w:ind w:left="0"/>
        <w:jc w:val="both"/>
      </w:pPr>
      <w:r>
        <w:rPr>
          <w:rFonts w:ascii="Times New Roman"/>
          <w:b w:val="false"/>
          <w:i w:val="false"/>
          <w:color w:val="000000"/>
          <w:sz w:val="28"/>
        </w:rPr>
        <w:t>
      4) при массовой заправке машин устанавливается пожарный пост со средствами пожаротушения;</w:t>
      </w:r>
    </w:p>
    <w:bookmarkEnd w:id="709"/>
    <w:bookmarkStart w:name="z721" w:id="710"/>
    <w:p>
      <w:pPr>
        <w:spacing w:after="0"/>
        <w:ind w:left="0"/>
        <w:jc w:val="both"/>
      </w:pPr>
      <w:r>
        <w:rPr>
          <w:rFonts w:ascii="Times New Roman"/>
          <w:b w:val="false"/>
          <w:i w:val="false"/>
          <w:color w:val="000000"/>
          <w:sz w:val="28"/>
        </w:rPr>
        <w:t>
      5) двигатели заправляемых машин должны быть остановлены;</w:t>
      </w:r>
    </w:p>
    <w:bookmarkEnd w:id="710"/>
    <w:bookmarkStart w:name="z722" w:id="711"/>
    <w:p>
      <w:pPr>
        <w:spacing w:after="0"/>
        <w:ind w:left="0"/>
        <w:jc w:val="both"/>
      </w:pPr>
      <w:r>
        <w:rPr>
          <w:rFonts w:ascii="Times New Roman"/>
          <w:b w:val="false"/>
          <w:i w:val="false"/>
          <w:color w:val="000000"/>
          <w:sz w:val="28"/>
        </w:rPr>
        <w:t>
      6) при обливе заправляемой машины горючим не разрешается запускать двигатель до полного удаления пролитого горючего с поверхности машины, в необходимых случаях облитый горючим автомобиль выводится с заправочного пункта буксиром;</w:t>
      </w:r>
    </w:p>
    <w:bookmarkEnd w:id="711"/>
    <w:bookmarkStart w:name="z723" w:id="712"/>
    <w:p>
      <w:pPr>
        <w:spacing w:after="0"/>
        <w:ind w:left="0"/>
        <w:jc w:val="both"/>
      </w:pPr>
      <w:r>
        <w:rPr>
          <w:rFonts w:ascii="Times New Roman"/>
          <w:b w:val="false"/>
          <w:i w:val="false"/>
          <w:color w:val="000000"/>
          <w:sz w:val="28"/>
        </w:rPr>
        <w:t>
      7) не допускается ремонтировать и регулировать зажигание двигателя, опробовать сигнал;</w:t>
      </w:r>
    </w:p>
    <w:bookmarkEnd w:id="712"/>
    <w:bookmarkStart w:name="z724" w:id="713"/>
    <w:p>
      <w:pPr>
        <w:spacing w:after="0"/>
        <w:ind w:left="0"/>
        <w:jc w:val="both"/>
      </w:pPr>
      <w:r>
        <w:rPr>
          <w:rFonts w:ascii="Times New Roman"/>
          <w:b w:val="false"/>
          <w:i w:val="false"/>
          <w:color w:val="000000"/>
          <w:sz w:val="28"/>
        </w:rPr>
        <w:t>
      8) при отсутствии наружного освещения места заправки могут освещаться фарами автомобилей или аккумуляторными фонарями, а также от передвижных электростанций установленных не ближе 10 м от заправочной колонки.</w:t>
      </w:r>
    </w:p>
    <w:bookmarkEnd w:id="713"/>
    <w:bookmarkStart w:name="z725" w:id="714"/>
    <w:p>
      <w:pPr>
        <w:spacing w:after="0"/>
        <w:ind w:left="0"/>
        <w:jc w:val="both"/>
      </w:pPr>
      <w:r>
        <w:rPr>
          <w:rFonts w:ascii="Times New Roman"/>
          <w:b w:val="false"/>
          <w:i w:val="false"/>
          <w:color w:val="000000"/>
          <w:sz w:val="28"/>
        </w:rPr>
        <w:t>
      269. При заправке горючим необходимо обращать внимание на плотность соединений, отсутствие подтеканий у раздаточного крана и тщательность заземления средств заправки.</w:t>
      </w:r>
    </w:p>
    <w:bookmarkEnd w:id="714"/>
    <w:bookmarkStart w:name="z726" w:id="715"/>
    <w:p>
      <w:pPr>
        <w:spacing w:after="0"/>
        <w:ind w:left="0"/>
        <w:jc w:val="both"/>
      </w:pPr>
      <w:r>
        <w:rPr>
          <w:rFonts w:ascii="Times New Roman"/>
          <w:b w:val="false"/>
          <w:i w:val="false"/>
          <w:color w:val="000000"/>
          <w:sz w:val="28"/>
        </w:rPr>
        <w:t>
      270. В местах хранения огнетушителей вывешивают надписи: "Огнетушитель". В зимнее время огнетушители ставят в утепленных шкафах.</w:t>
      </w:r>
    </w:p>
    <w:bookmarkEnd w:id="715"/>
    <w:bookmarkStart w:name="z727" w:id="716"/>
    <w:p>
      <w:pPr>
        <w:spacing w:after="0"/>
        <w:ind w:left="0"/>
        <w:jc w:val="both"/>
      </w:pPr>
      <w:r>
        <w:rPr>
          <w:rFonts w:ascii="Times New Roman"/>
          <w:b w:val="false"/>
          <w:i w:val="false"/>
          <w:color w:val="000000"/>
          <w:sz w:val="28"/>
        </w:rPr>
        <w:t>
      Пожарный инвентарь размещается на специальных щитах, окрашенных в красный цвет. Около щита устанавливается ящик с песком. Песок должен быть всегда сухим и сыпучим.</w:t>
      </w:r>
    </w:p>
    <w:bookmarkEnd w:id="716"/>
    <w:bookmarkStart w:name="z728" w:id="717"/>
    <w:p>
      <w:pPr>
        <w:spacing w:after="0"/>
        <w:ind w:left="0"/>
        <w:jc w:val="both"/>
      </w:pPr>
      <w:r>
        <w:rPr>
          <w:rFonts w:ascii="Times New Roman"/>
          <w:b w:val="false"/>
          <w:i w:val="false"/>
          <w:color w:val="000000"/>
          <w:sz w:val="28"/>
        </w:rPr>
        <w:t>
      В бочки с водой, установленные в не отапливаемых помещениях, зимой для понижения температуры замерзания воды добавляется хлористый натрий (поваренная соль) или гористый калий.</w:t>
      </w:r>
    </w:p>
    <w:bookmarkEnd w:id="717"/>
    <w:bookmarkStart w:name="z729" w:id="718"/>
    <w:p>
      <w:pPr>
        <w:spacing w:after="0"/>
        <w:ind w:left="0"/>
        <w:jc w:val="both"/>
      </w:pPr>
      <w:r>
        <w:rPr>
          <w:rFonts w:ascii="Times New Roman"/>
          <w:b w:val="false"/>
          <w:i w:val="false"/>
          <w:color w:val="000000"/>
          <w:sz w:val="28"/>
        </w:rPr>
        <w:t>
      271. При применении группового заправщика летательных аппаратов топливом для заправки авиационной техники перед началом заправки начальник централизованного заправщика топливом и начальник лаборатории (лаборант) проверяют наличие и исправность средств пожаротушения и заземления.</w:t>
      </w:r>
    </w:p>
    <w:bookmarkEnd w:id="718"/>
    <w:bookmarkStart w:name="z730" w:id="719"/>
    <w:p>
      <w:pPr>
        <w:spacing w:after="0"/>
        <w:ind w:left="0"/>
        <w:jc w:val="both"/>
      </w:pPr>
      <w:r>
        <w:rPr>
          <w:rFonts w:ascii="Times New Roman"/>
          <w:b w:val="false"/>
          <w:i w:val="false"/>
          <w:color w:val="000000"/>
          <w:sz w:val="28"/>
        </w:rPr>
        <w:t>
      272. В хранилищах ЯТЖ находятся:</w:t>
      </w:r>
    </w:p>
    <w:bookmarkEnd w:id="719"/>
    <w:bookmarkStart w:name="z731" w:id="720"/>
    <w:p>
      <w:pPr>
        <w:spacing w:after="0"/>
        <w:ind w:left="0"/>
        <w:jc w:val="both"/>
      </w:pPr>
      <w:r>
        <w:rPr>
          <w:rFonts w:ascii="Times New Roman"/>
          <w:b w:val="false"/>
          <w:i w:val="false"/>
          <w:color w:val="000000"/>
          <w:sz w:val="28"/>
        </w:rPr>
        <w:t>
      1) ящик с сухим рассыпчатым песком (сухими опилками);</w:t>
      </w:r>
    </w:p>
    <w:bookmarkEnd w:id="720"/>
    <w:bookmarkStart w:name="z732" w:id="721"/>
    <w:p>
      <w:pPr>
        <w:spacing w:after="0"/>
        <w:ind w:left="0"/>
        <w:jc w:val="both"/>
      </w:pPr>
      <w:r>
        <w:rPr>
          <w:rFonts w:ascii="Times New Roman"/>
          <w:b w:val="false"/>
          <w:i w:val="false"/>
          <w:color w:val="000000"/>
          <w:sz w:val="28"/>
        </w:rPr>
        <w:t>
      2) лопата совковая;</w:t>
      </w:r>
    </w:p>
    <w:bookmarkEnd w:id="721"/>
    <w:bookmarkStart w:name="z733" w:id="722"/>
    <w:p>
      <w:pPr>
        <w:spacing w:after="0"/>
        <w:ind w:left="0"/>
        <w:jc w:val="both"/>
      </w:pPr>
      <w:r>
        <w:rPr>
          <w:rFonts w:ascii="Times New Roman"/>
          <w:b w:val="false"/>
          <w:i w:val="false"/>
          <w:color w:val="000000"/>
          <w:sz w:val="28"/>
        </w:rPr>
        <w:t>
      3) бочка с водой (летом) и ведра;</w:t>
      </w:r>
    </w:p>
    <w:bookmarkEnd w:id="722"/>
    <w:bookmarkStart w:name="z734" w:id="723"/>
    <w:p>
      <w:pPr>
        <w:spacing w:after="0"/>
        <w:ind w:left="0"/>
        <w:jc w:val="both"/>
      </w:pPr>
      <w:r>
        <w:rPr>
          <w:rFonts w:ascii="Times New Roman"/>
          <w:b w:val="false"/>
          <w:i w:val="false"/>
          <w:color w:val="000000"/>
          <w:sz w:val="28"/>
        </w:rPr>
        <w:t>
      4) средства индивидуальной защиты;</w:t>
      </w:r>
    </w:p>
    <w:bookmarkEnd w:id="723"/>
    <w:bookmarkStart w:name="z735" w:id="724"/>
    <w:p>
      <w:pPr>
        <w:spacing w:after="0"/>
        <w:ind w:left="0"/>
        <w:jc w:val="both"/>
      </w:pPr>
      <w:r>
        <w:rPr>
          <w:rFonts w:ascii="Times New Roman"/>
          <w:b w:val="false"/>
          <w:i w:val="false"/>
          <w:color w:val="000000"/>
          <w:sz w:val="28"/>
        </w:rPr>
        <w:t>
      5) средства пожаротушения.</w:t>
      </w:r>
    </w:p>
    <w:bookmarkEnd w:id="724"/>
    <w:bookmarkStart w:name="z736" w:id="725"/>
    <w:p>
      <w:pPr>
        <w:spacing w:after="0"/>
        <w:ind w:left="0"/>
        <w:jc w:val="both"/>
      </w:pPr>
      <w:r>
        <w:rPr>
          <w:rFonts w:ascii="Times New Roman"/>
          <w:b w:val="false"/>
          <w:i w:val="false"/>
          <w:color w:val="000000"/>
          <w:sz w:val="28"/>
        </w:rPr>
        <w:t>
      На дверях хранилищ, воротах (при хранении жидкостей на площадках) наносятся знаки опасности.</w:t>
      </w:r>
    </w:p>
    <w:bookmarkEnd w:id="725"/>
    <w:bookmarkStart w:name="z737" w:id="726"/>
    <w:p>
      <w:pPr>
        <w:spacing w:after="0"/>
        <w:ind w:left="0"/>
        <w:jc w:val="left"/>
      </w:pPr>
      <w:r>
        <w:rPr>
          <w:rFonts w:ascii="Times New Roman"/>
          <w:b/>
          <w:i w:val="false"/>
          <w:color w:val="000000"/>
        </w:rPr>
        <w:t xml:space="preserve"> Параграф 11. Меры пожарной безопасности в производственных помещениях</w:t>
      </w:r>
    </w:p>
    <w:bookmarkEnd w:id="726"/>
    <w:p>
      <w:pPr>
        <w:spacing w:after="0"/>
        <w:ind w:left="0"/>
        <w:jc w:val="both"/>
      </w:pPr>
      <w:r>
        <w:rPr>
          <w:rFonts w:ascii="Times New Roman"/>
          <w:b w:val="false"/>
          <w:i w:val="false"/>
          <w:color w:val="ff0000"/>
          <w:sz w:val="28"/>
        </w:rPr>
        <w:t xml:space="preserve">
      Сноска. В заголовок параграфа 11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ff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8" w:id="727"/>
    <w:p>
      <w:pPr>
        <w:spacing w:after="0"/>
        <w:ind w:left="0"/>
        <w:jc w:val="both"/>
      </w:pPr>
      <w:r>
        <w:rPr>
          <w:rFonts w:ascii="Times New Roman"/>
          <w:b w:val="false"/>
          <w:i w:val="false"/>
          <w:color w:val="000000"/>
          <w:sz w:val="28"/>
        </w:rPr>
        <w:t>
      273. Помещения, где производятся работы с применением легковоспламеняющихся жидкостей (керосина, бензина, ацетона, нитролака и других) и зарядка аккумуляторных батарей, оборудуются специальной вентиляцией. Электродвигатели, светильники, электрораспределительные устройства устанавливаются во взрывозащищенном исполнении. Зарядные агрегаты и генераторы газосварочных аппаратов устанавливаются в отдельных помещениях. Устройство печей в этих помещениях не допускается.</w:t>
      </w:r>
    </w:p>
    <w:bookmarkEnd w:id="727"/>
    <w:bookmarkStart w:name="z739" w:id="728"/>
    <w:p>
      <w:pPr>
        <w:spacing w:after="0"/>
        <w:ind w:left="0"/>
        <w:jc w:val="both"/>
      </w:pPr>
      <w:r>
        <w:rPr>
          <w:rFonts w:ascii="Times New Roman"/>
          <w:b w:val="false"/>
          <w:i w:val="false"/>
          <w:color w:val="000000"/>
          <w:sz w:val="28"/>
        </w:rPr>
        <w:t>
      274. Легковоспламеняющиеся жидкости находятся в металлических хорошо закупоренных сосудах в количестве, не превышающем однодневной потребности и по окончании работ выноситься в специально оборудованное складское помещение.</w:t>
      </w:r>
    </w:p>
    <w:bookmarkEnd w:id="728"/>
    <w:bookmarkStart w:name="z740" w:id="729"/>
    <w:p>
      <w:pPr>
        <w:spacing w:after="0"/>
        <w:ind w:left="0"/>
        <w:jc w:val="both"/>
      </w:pPr>
      <w:r>
        <w:rPr>
          <w:rFonts w:ascii="Times New Roman"/>
          <w:b w:val="false"/>
          <w:i w:val="false"/>
          <w:color w:val="000000"/>
          <w:sz w:val="28"/>
        </w:rPr>
        <w:t>
      Расходные баки производственных печей и агрегатов, работающих на жидком топливе, вместимостью свыше 1 м³ устанавливаются в изолированных помещениях, а вместимостью до 1 м³ – на несгораемых стенах на расстоянии не менее 5 м от агрегатов.</w:t>
      </w:r>
    </w:p>
    <w:bookmarkEnd w:id="729"/>
    <w:bookmarkStart w:name="z741" w:id="730"/>
    <w:p>
      <w:pPr>
        <w:spacing w:after="0"/>
        <w:ind w:left="0"/>
        <w:jc w:val="both"/>
      </w:pPr>
      <w:r>
        <w:rPr>
          <w:rFonts w:ascii="Times New Roman"/>
          <w:b w:val="false"/>
          <w:i w:val="false"/>
          <w:color w:val="000000"/>
          <w:sz w:val="28"/>
        </w:rPr>
        <w:t>
      275. Для складывания обтирочных материалов, промасленных тряпок и ветоши во всех производственных помещениях устанавливаются металлические ящики с крышками, обязательно опорожняемые по окончании работ.</w:t>
      </w:r>
    </w:p>
    <w:bookmarkEnd w:id="730"/>
    <w:bookmarkStart w:name="z742" w:id="731"/>
    <w:p>
      <w:pPr>
        <w:spacing w:after="0"/>
        <w:ind w:left="0"/>
        <w:jc w:val="both"/>
      </w:pPr>
      <w:r>
        <w:rPr>
          <w:rFonts w:ascii="Times New Roman"/>
          <w:b w:val="false"/>
          <w:i w:val="false"/>
          <w:color w:val="000000"/>
          <w:sz w:val="28"/>
        </w:rPr>
        <w:t>
      Промасленная специальная одежда хранится вне производственных помещений (цехов) в специальных шкафах в развешенном виде. Оставлять в карманах специальной одежды промасленные обтирочные материалы не допускается.</w:t>
      </w:r>
    </w:p>
    <w:bookmarkEnd w:id="731"/>
    <w:bookmarkStart w:name="z743" w:id="732"/>
    <w:p>
      <w:pPr>
        <w:spacing w:after="0"/>
        <w:ind w:left="0"/>
        <w:jc w:val="both"/>
      </w:pPr>
      <w:r>
        <w:rPr>
          <w:rFonts w:ascii="Times New Roman"/>
          <w:b w:val="false"/>
          <w:i w:val="false"/>
          <w:color w:val="000000"/>
          <w:sz w:val="28"/>
        </w:rPr>
        <w:t>
      276. По окончании работ все скопившиеся за день производственные отходы и мусор должны выноситься из помещений мастерских.</w:t>
      </w:r>
    </w:p>
    <w:bookmarkEnd w:id="732"/>
    <w:bookmarkStart w:name="z744" w:id="733"/>
    <w:p>
      <w:pPr>
        <w:spacing w:after="0"/>
        <w:ind w:left="0"/>
        <w:jc w:val="both"/>
      </w:pPr>
      <w:r>
        <w:rPr>
          <w:rFonts w:ascii="Times New Roman"/>
          <w:b w:val="false"/>
          <w:i w:val="false"/>
          <w:color w:val="000000"/>
          <w:sz w:val="28"/>
        </w:rPr>
        <w:t>
      277. В целях пожарной безопасности не допускается производить работы по ремонту газоснабжения лицам, не имеющим специальной подготовки и разрешения на выполнение этих работ.</w:t>
      </w:r>
    </w:p>
    <w:bookmarkEnd w:id="733"/>
    <w:bookmarkStart w:name="z745" w:id="734"/>
    <w:p>
      <w:pPr>
        <w:spacing w:after="0"/>
        <w:ind w:left="0"/>
        <w:jc w:val="left"/>
      </w:pPr>
      <w:r>
        <w:rPr>
          <w:rFonts w:ascii="Times New Roman"/>
          <w:b/>
          <w:i w:val="false"/>
          <w:color w:val="000000"/>
        </w:rPr>
        <w:t xml:space="preserve"> Параграф 12. Меры пожарной безопасности на аэродромах (вертодромах)</w:t>
      </w:r>
    </w:p>
    <w:bookmarkEnd w:id="734"/>
    <w:bookmarkStart w:name="z746" w:id="735"/>
    <w:p>
      <w:pPr>
        <w:spacing w:after="0"/>
        <w:ind w:left="0"/>
        <w:jc w:val="both"/>
      </w:pPr>
      <w:r>
        <w:rPr>
          <w:rFonts w:ascii="Times New Roman"/>
          <w:b w:val="false"/>
          <w:i w:val="false"/>
          <w:color w:val="000000"/>
          <w:sz w:val="28"/>
        </w:rPr>
        <w:t>
      278. Для каждого аэродрома разрабатывается схема маршрутов движения личного состава подразделений, дислоцирующихся на аэродроме и автотранспорта по летному полю аэродрома.</w:t>
      </w:r>
    </w:p>
    <w:bookmarkEnd w:id="735"/>
    <w:bookmarkStart w:name="z747" w:id="736"/>
    <w:p>
      <w:pPr>
        <w:spacing w:after="0"/>
        <w:ind w:left="0"/>
        <w:jc w:val="both"/>
      </w:pPr>
      <w:r>
        <w:rPr>
          <w:rFonts w:ascii="Times New Roman"/>
          <w:b w:val="false"/>
          <w:i w:val="false"/>
          <w:color w:val="000000"/>
          <w:sz w:val="28"/>
        </w:rPr>
        <w:t>
      На схеме указываются место пожарного поста.</w:t>
      </w:r>
    </w:p>
    <w:bookmarkEnd w:id="736"/>
    <w:bookmarkStart w:name="z748" w:id="737"/>
    <w:p>
      <w:pPr>
        <w:spacing w:after="0"/>
        <w:ind w:left="0"/>
        <w:jc w:val="both"/>
      </w:pPr>
      <w:r>
        <w:rPr>
          <w:rFonts w:ascii="Times New Roman"/>
          <w:b w:val="false"/>
          <w:i w:val="false"/>
          <w:color w:val="000000"/>
          <w:sz w:val="28"/>
        </w:rPr>
        <w:t>
      279. Специальным автомобилям не допускается выезд из парка в случаях:</w:t>
      </w:r>
    </w:p>
    <w:bookmarkEnd w:id="737"/>
    <w:bookmarkStart w:name="z749" w:id="738"/>
    <w:p>
      <w:pPr>
        <w:spacing w:after="0"/>
        <w:ind w:left="0"/>
        <w:jc w:val="both"/>
      </w:pPr>
      <w:r>
        <w:rPr>
          <w:rFonts w:ascii="Times New Roman"/>
          <w:b w:val="false"/>
          <w:i w:val="false"/>
          <w:color w:val="000000"/>
          <w:sz w:val="28"/>
        </w:rPr>
        <w:t>
      1) подтекания жидкости или утечка газов;</w:t>
      </w:r>
    </w:p>
    <w:bookmarkEnd w:id="738"/>
    <w:bookmarkStart w:name="z750" w:id="739"/>
    <w:p>
      <w:pPr>
        <w:spacing w:after="0"/>
        <w:ind w:left="0"/>
        <w:jc w:val="both"/>
      </w:pPr>
      <w:r>
        <w:rPr>
          <w:rFonts w:ascii="Times New Roman"/>
          <w:b w:val="false"/>
          <w:i w:val="false"/>
          <w:color w:val="000000"/>
          <w:sz w:val="28"/>
        </w:rPr>
        <w:t>
      2) отсутствия или неисправного заземляющее устройство;</w:t>
      </w:r>
    </w:p>
    <w:bookmarkEnd w:id="739"/>
    <w:bookmarkStart w:name="z751" w:id="740"/>
    <w:p>
      <w:pPr>
        <w:spacing w:after="0"/>
        <w:ind w:left="0"/>
        <w:jc w:val="both"/>
      </w:pPr>
      <w:r>
        <w:rPr>
          <w:rFonts w:ascii="Times New Roman"/>
          <w:b w:val="false"/>
          <w:i w:val="false"/>
          <w:color w:val="000000"/>
          <w:sz w:val="28"/>
        </w:rPr>
        <w:t>
      3) отсутствия или неправильного нанесения надписи на специальных кузовах, резервуарах, емкостях, баллонах;</w:t>
      </w:r>
    </w:p>
    <w:bookmarkEnd w:id="740"/>
    <w:bookmarkStart w:name="z752" w:id="741"/>
    <w:p>
      <w:pPr>
        <w:spacing w:after="0"/>
        <w:ind w:left="0"/>
        <w:jc w:val="both"/>
      </w:pPr>
      <w:r>
        <w:rPr>
          <w:rFonts w:ascii="Times New Roman"/>
          <w:b w:val="false"/>
          <w:i w:val="false"/>
          <w:color w:val="000000"/>
          <w:sz w:val="28"/>
        </w:rPr>
        <w:t>
      4) отсутствия или неисправные средства пожаротушения.</w:t>
      </w:r>
    </w:p>
    <w:bookmarkEnd w:id="741"/>
    <w:bookmarkStart w:name="z753" w:id="742"/>
    <w:p>
      <w:pPr>
        <w:spacing w:after="0"/>
        <w:ind w:left="0"/>
        <w:jc w:val="both"/>
      </w:pPr>
      <w:r>
        <w:rPr>
          <w:rFonts w:ascii="Times New Roman"/>
          <w:b w:val="false"/>
          <w:i w:val="false"/>
          <w:color w:val="000000"/>
          <w:sz w:val="28"/>
        </w:rPr>
        <w:t>
      280. Для автотранспорта, выделяемого на обслуживание воздушных судов в зоне летного поля, оборудуются площадки. Эти площадки должны иметь средства пожаротушения. На одном аэродроме, в зависимости от расположения авиационной техники оборудуются несколько площадок. Площадки располагаются на расстоянии не менее 15 м от зданий и сооружений в зависимости от степени их огнеопасности. Одновременно с подготовкой аэродрома к полетам, площадки подвергаются тщательной уборке и очистке от снега и загрязнения посторонними предметами.</w:t>
      </w:r>
    </w:p>
    <w:bookmarkEnd w:id="742"/>
    <w:bookmarkStart w:name="z754" w:id="743"/>
    <w:p>
      <w:pPr>
        <w:spacing w:after="0"/>
        <w:ind w:left="0"/>
        <w:jc w:val="both"/>
      </w:pPr>
      <w:r>
        <w:rPr>
          <w:rFonts w:ascii="Times New Roman"/>
          <w:b w:val="false"/>
          <w:i w:val="false"/>
          <w:color w:val="000000"/>
          <w:sz w:val="28"/>
        </w:rPr>
        <w:t>
      281. Пожарный (аэродромный) автомобиль пожарного поста размещается вблизи командно-диспетчерского пункта, средства технической помощи (автокраны, тягачи), выделяемые в распоряжение старшего инженера полетов, вблизи пункта управления инженерно-авиационной службы на отведенных для этих целей площадках.</w:t>
      </w:r>
    </w:p>
    <w:bookmarkEnd w:id="743"/>
    <w:bookmarkStart w:name="z755" w:id="744"/>
    <w:p>
      <w:pPr>
        <w:spacing w:after="0"/>
        <w:ind w:left="0"/>
        <w:jc w:val="both"/>
      </w:pPr>
      <w:r>
        <w:rPr>
          <w:rFonts w:ascii="Times New Roman"/>
          <w:b w:val="false"/>
          <w:i w:val="false"/>
          <w:color w:val="000000"/>
          <w:sz w:val="28"/>
        </w:rPr>
        <w:t>
      282. Автотранспорт, выделенный для перевозки опасных грузов, снабжается огнетушителями и красным флажком, укрепляемым на кузове впереди с левой стороны.</w:t>
      </w:r>
    </w:p>
    <w:bookmarkEnd w:id="744"/>
    <w:bookmarkStart w:name="z756" w:id="745"/>
    <w:p>
      <w:pPr>
        <w:spacing w:after="0"/>
        <w:ind w:left="0"/>
        <w:jc w:val="both"/>
      </w:pPr>
      <w:r>
        <w:rPr>
          <w:rFonts w:ascii="Times New Roman"/>
          <w:b w:val="false"/>
          <w:i w:val="false"/>
          <w:color w:val="000000"/>
          <w:sz w:val="28"/>
        </w:rPr>
        <w:t>
      283. При эксплуатации транспортабельных (мобильных) кислородазотдобывающих станций требуется следить за исправностью и работоспособностью:</w:t>
      </w:r>
    </w:p>
    <w:bookmarkEnd w:id="745"/>
    <w:bookmarkStart w:name="z757" w:id="746"/>
    <w:p>
      <w:pPr>
        <w:spacing w:after="0"/>
        <w:ind w:left="0"/>
        <w:jc w:val="both"/>
      </w:pPr>
      <w:r>
        <w:rPr>
          <w:rFonts w:ascii="Times New Roman"/>
          <w:b w:val="false"/>
          <w:i w:val="false"/>
          <w:color w:val="000000"/>
          <w:sz w:val="28"/>
        </w:rPr>
        <w:t>
      1) автоматической защитной блокировки силовых и компрессорных агрегатов, предназначенной для предупреждения их аварийного состояния;</w:t>
      </w:r>
    </w:p>
    <w:bookmarkEnd w:id="746"/>
    <w:bookmarkStart w:name="z758" w:id="747"/>
    <w:p>
      <w:pPr>
        <w:spacing w:after="0"/>
        <w:ind w:left="0"/>
        <w:jc w:val="both"/>
      </w:pPr>
      <w:r>
        <w:rPr>
          <w:rFonts w:ascii="Times New Roman"/>
          <w:b w:val="false"/>
          <w:i w:val="false"/>
          <w:color w:val="000000"/>
          <w:sz w:val="28"/>
        </w:rPr>
        <w:t>
      2) автоматического защитного отключения питания, предназначенного для обеспечения безопасности обслуживающего персонала от поражения электрическим током;</w:t>
      </w:r>
    </w:p>
    <w:bookmarkEnd w:id="747"/>
    <w:bookmarkStart w:name="z759" w:id="748"/>
    <w:p>
      <w:pPr>
        <w:spacing w:after="0"/>
        <w:ind w:left="0"/>
        <w:jc w:val="both"/>
      </w:pPr>
      <w:r>
        <w:rPr>
          <w:rFonts w:ascii="Times New Roman"/>
          <w:b w:val="false"/>
          <w:i w:val="false"/>
          <w:color w:val="000000"/>
          <w:sz w:val="28"/>
        </w:rPr>
        <w:t>
      3) светосигнального устройства (световой сигнализации), предназначенного для осуществления связи между персоналом станции, обслуживающим силовое и технологическое оборудование;</w:t>
      </w:r>
    </w:p>
    <w:bookmarkEnd w:id="748"/>
    <w:bookmarkStart w:name="z760" w:id="749"/>
    <w:p>
      <w:pPr>
        <w:spacing w:after="0"/>
        <w:ind w:left="0"/>
        <w:jc w:val="both"/>
      </w:pPr>
      <w:r>
        <w:rPr>
          <w:rFonts w:ascii="Times New Roman"/>
          <w:b w:val="false"/>
          <w:i w:val="false"/>
          <w:color w:val="000000"/>
          <w:sz w:val="28"/>
        </w:rPr>
        <w:t>
      4) предохранительных устройств, предназначенных для защиты оборудования от работы при повышенном давлении;</w:t>
      </w:r>
    </w:p>
    <w:bookmarkEnd w:id="749"/>
    <w:bookmarkStart w:name="z761" w:id="750"/>
    <w:p>
      <w:pPr>
        <w:spacing w:after="0"/>
        <w:ind w:left="0"/>
        <w:jc w:val="both"/>
      </w:pPr>
      <w:r>
        <w:rPr>
          <w:rFonts w:ascii="Times New Roman"/>
          <w:b w:val="false"/>
          <w:i w:val="false"/>
          <w:color w:val="000000"/>
          <w:sz w:val="28"/>
        </w:rPr>
        <w:t>
      5) средств пожаротушения;</w:t>
      </w:r>
    </w:p>
    <w:bookmarkEnd w:id="750"/>
    <w:bookmarkStart w:name="z762" w:id="751"/>
    <w:p>
      <w:pPr>
        <w:spacing w:after="0"/>
        <w:ind w:left="0"/>
        <w:jc w:val="both"/>
      </w:pPr>
      <w:r>
        <w:rPr>
          <w:rFonts w:ascii="Times New Roman"/>
          <w:b w:val="false"/>
          <w:i w:val="false"/>
          <w:color w:val="000000"/>
          <w:sz w:val="28"/>
        </w:rPr>
        <w:t>
      6) аварийного освещения и сигнализации;</w:t>
      </w:r>
    </w:p>
    <w:bookmarkEnd w:id="751"/>
    <w:bookmarkStart w:name="z763" w:id="752"/>
    <w:p>
      <w:pPr>
        <w:spacing w:after="0"/>
        <w:ind w:left="0"/>
        <w:jc w:val="both"/>
      </w:pPr>
      <w:r>
        <w:rPr>
          <w:rFonts w:ascii="Times New Roman"/>
          <w:b w:val="false"/>
          <w:i w:val="false"/>
          <w:color w:val="000000"/>
          <w:sz w:val="28"/>
        </w:rPr>
        <w:t>
      7) турбодетандера.</w:t>
      </w:r>
    </w:p>
    <w:bookmarkEnd w:id="752"/>
    <w:bookmarkStart w:name="z764" w:id="753"/>
    <w:p>
      <w:pPr>
        <w:spacing w:after="0"/>
        <w:ind w:left="0"/>
        <w:jc w:val="both"/>
      </w:pPr>
      <w:r>
        <w:rPr>
          <w:rFonts w:ascii="Times New Roman"/>
          <w:b w:val="false"/>
          <w:i w:val="false"/>
          <w:color w:val="000000"/>
          <w:sz w:val="28"/>
        </w:rPr>
        <w:t>
      284. Стационарные газификационные установки газов размещаются:</w:t>
      </w:r>
    </w:p>
    <w:bookmarkEnd w:id="753"/>
    <w:bookmarkStart w:name="z765" w:id="754"/>
    <w:p>
      <w:pPr>
        <w:spacing w:after="0"/>
        <w:ind w:left="0"/>
        <w:jc w:val="both"/>
      </w:pPr>
      <w:r>
        <w:rPr>
          <w:rFonts w:ascii="Times New Roman"/>
          <w:b w:val="false"/>
          <w:i w:val="false"/>
          <w:color w:val="000000"/>
          <w:sz w:val="28"/>
        </w:rPr>
        <w:t>
      1) в закрытых, отвечающих требованиям пожарной безопасности в вентилируемых помещениях – стационарные газификационные установки;</w:t>
      </w:r>
    </w:p>
    <w:bookmarkEnd w:id="754"/>
    <w:bookmarkStart w:name="z766" w:id="755"/>
    <w:p>
      <w:pPr>
        <w:spacing w:after="0"/>
        <w:ind w:left="0"/>
        <w:jc w:val="both"/>
      </w:pPr>
      <w:r>
        <w:rPr>
          <w:rFonts w:ascii="Times New Roman"/>
          <w:b w:val="false"/>
          <w:i w:val="false"/>
          <w:color w:val="000000"/>
          <w:sz w:val="28"/>
        </w:rPr>
        <w:t>
      2) в кузовах автомобилей – подвижные газификаторы сжиженных газов. Сброс газа из установок предусматривается в безопасное место.</w:t>
      </w:r>
    </w:p>
    <w:bookmarkEnd w:id="755"/>
    <w:bookmarkStart w:name="z767" w:id="756"/>
    <w:p>
      <w:pPr>
        <w:spacing w:after="0"/>
        <w:ind w:left="0"/>
        <w:jc w:val="both"/>
      </w:pPr>
      <w:r>
        <w:rPr>
          <w:rFonts w:ascii="Times New Roman"/>
          <w:b w:val="false"/>
          <w:i w:val="false"/>
          <w:color w:val="000000"/>
          <w:sz w:val="28"/>
        </w:rPr>
        <w:t>
      285. Склады для хранения баллонов с кислородом и горючими газами обеспечиваются средствами пожаротушения и находятся на расстоянии не менее 20 м один от другого и от производственных зданий, не менее 150 м от жилых домов и не менее 200 м от общественных помещений.</w:t>
      </w:r>
    </w:p>
    <w:bookmarkEnd w:id="756"/>
    <w:bookmarkStart w:name="z768" w:id="757"/>
    <w:p>
      <w:pPr>
        <w:spacing w:after="0"/>
        <w:ind w:left="0"/>
        <w:jc w:val="both"/>
      </w:pPr>
      <w:r>
        <w:rPr>
          <w:rFonts w:ascii="Times New Roman"/>
          <w:b w:val="false"/>
          <w:i w:val="false"/>
          <w:color w:val="000000"/>
          <w:sz w:val="28"/>
        </w:rPr>
        <w:t>
      На складах в установленных местах вывешиваются инструкции, правила и плакаты по технике безопасности и обращению с баллонами, находящимися на складе.</w:t>
      </w:r>
    </w:p>
    <w:bookmarkEnd w:id="757"/>
    <w:bookmarkStart w:name="z769" w:id="758"/>
    <w:p>
      <w:pPr>
        <w:spacing w:after="0"/>
        <w:ind w:left="0"/>
        <w:jc w:val="both"/>
      </w:pPr>
      <w:r>
        <w:rPr>
          <w:rFonts w:ascii="Times New Roman"/>
          <w:b w:val="false"/>
          <w:i w:val="false"/>
          <w:color w:val="000000"/>
          <w:sz w:val="28"/>
        </w:rPr>
        <w:t>
      Не допускается хранить любые горючие материалы и производить работы, связанные с применением открытого огня ближе, чем в 25 м от склада с баллонами.</w:t>
      </w:r>
    </w:p>
    <w:bookmarkEnd w:id="758"/>
    <w:bookmarkStart w:name="z770" w:id="759"/>
    <w:p>
      <w:pPr>
        <w:spacing w:after="0"/>
        <w:ind w:left="0"/>
        <w:jc w:val="both"/>
      </w:pPr>
      <w:r>
        <w:rPr>
          <w:rFonts w:ascii="Times New Roman"/>
          <w:b w:val="false"/>
          <w:i w:val="false"/>
          <w:color w:val="000000"/>
          <w:sz w:val="28"/>
        </w:rPr>
        <w:t>
      286. При эксплуатации подогревателей для обогрева кабин воздушных судов и мест нахождения личного состава требуется следить за:</w:t>
      </w:r>
    </w:p>
    <w:bookmarkEnd w:id="759"/>
    <w:bookmarkStart w:name="z771" w:id="760"/>
    <w:p>
      <w:pPr>
        <w:spacing w:after="0"/>
        <w:ind w:left="0"/>
        <w:jc w:val="both"/>
      </w:pPr>
      <w:r>
        <w:rPr>
          <w:rFonts w:ascii="Times New Roman"/>
          <w:b w:val="false"/>
          <w:i w:val="false"/>
          <w:color w:val="000000"/>
          <w:sz w:val="28"/>
        </w:rPr>
        <w:t>
      1) наличием и исправностью средств пожаротушения и заземляющего устройства;</w:t>
      </w:r>
    </w:p>
    <w:bookmarkEnd w:id="760"/>
    <w:bookmarkStart w:name="z772" w:id="761"/>
    <w:p>
      <w:pPr>
        <w:spacing w:after="0"/>
        <w:ind w:left="0"/>
        <w:jc w:val="both"/>
      </w:pPr>
      <w:r>
        <w:rPr>
          <w:rFonts w:ascii="Times New Roman"/>
          <w:b w:val="false"/>
          <w:i w:val="false"/>
          <w:color w:val="000000"/>
          <w:sz w:val="28"/>
        </w:rPr>
        <w:t>
      2) качеством и сортом применяемого топлива для подогревательной установки;</w:t>
      </w:r>
    </w:p>
    <w:bookmarkEnd w:id="761"/>
    <w:bookmarkStart w:name="z773" w:id="762"/>
    <w:p>
      <w:pPr>
        <w:spacing w:after="0"/>
        <w:ind w:left="0"/>
        <w:jc w:val="both"/>
      </w:pPr>
      <w:r>
        <w:rPr>
          <w:rFonts w:ascii="Times New Roman"/>
          <w:b w:val="false"/>
          <w:i w:val="false"/>
          <w:color w:val="000000"/>
          <w:sz w:val="28"/>
        </w:rPr>
        <w:t>
      3) исправностью и работоспособностью предохранительных устройств, средств защиты и сигнализации.</w:t>
      </w:r>
    </w:p>
    <w:bookmarkEnd w:id="762"/>
    <w:bookmarkStart w:name="z774" w:id="763"/>
    <w:p>
      <w:pPr>
        <w:spacing w:after="0"/>
        <w:ind w:left="0"/>
        <w:jc w:val="both"/>
      </w:pPr>
      <w:r>
        <w:rPr>
          <w:rFonts w:ascii="Times New Roman"/>
          <w:b w:val="false"/>
          <w:i w:val="false"/>
          <w:color w:val="000000"/>
          <w:sz w:val="28"/>
        </w:rPr>
        <w:t>
      287. При эксплуатации установок воздушного запуска требуется следить за исправностью и работоспособностью:</w:t>
      </w:r>
    </w:p>
    <w:bookmarkEnd w:id="763"/>
    <w:bookmarkStart w:name="z775" w:id="764"/>
    <w:p>
      <w:pPr>
        <w:spacing w:after="0"/>
        <w:ind w:left="0"/>
        <w:jc w:val="both"/>
      </w:pPr>
      <w:r>
        <w:rPr>
          <w:rFonts w:ascii="Times New Roman"/>
          <w:b w:val="false"/>
          <w:i w:val="false"/>
          <w:color w:val="000000"/>
          <w:sz w:val="28"/>
        </w:rPr>
        <w:t>
      1) тахосигнальной и защитной аппаратуры;</w:t>
      </w:r>
    </w:p>
    <w:bookmarkEnd w:id="764"/>
    <w:bookmarkStart w:name="z776" w:id="765"/>
    <w:p>
      <w:pPr>
        <w:spacing w:after="0"/>
        <w:ind w:left="0"/>
        <w:jc w:val="both"/>
      </w:pPr>
      <w:r>
        <w:rPr>
          <w:rFonts w:ascii="Times New Roman"/>
          <w:b w:val="false"/>
          <w:i w:val="false"/>
          <w:color w:val="000000"/>
          <w:sz w:val="28"/>
        </w:rPr>
        <w:t>
      2) сигналов аварийных режимов работы;</w:t>
      </w:r>
    </w:p>
    <w:bookmarkEnd w:id="765"/>
    <w:bookmarkStart w:name="z777" w:id="766"/>
    <w:p>
      <w:pPr>
        <w:spacing w:after="0"/>
        <w:ind w:left="0"/>
        <w:jc w:val="both"/>
      </w:pPr>
      <w:r>
        <w:rPr>
          <w:rFonts w:ascii="Times New Roman"/>
          <w:b w:val="false"/>
          <w:i w:val="false"/>
          <w:color w:val="000000"/>
          <w:sz w:val="28"/>
        </w:rPr>
        <w:t>
      3) аккумуляторных батарей;</w:t>
      </w:r>
    </w:p>
    <w:bookmarkEnd w:id="766"/>
    <w:bookmarkStart w:name="z778" w:id="767"/>
    <w:p>
      <w:pPr>
        <w:spacing w:after="0"/>
        <w:ind w:left="0"/>
        <w:jc w:val="both"/>
      </w:pPr>
      <w:r>
        <w:rPr>
          <w:rFonts w:ascii="Times New Roman"/>
          <w:b w:val="false"/>
          <w:i w:val="false"/>
          <w:color w:val="000000"/>
          <w:sz w:val="28"/>
        </w:rPr>
        <w:t>
      4) системы пожаротушения.</w:t>
      </w:r>
    </w:p>
    <w:bookmarkEnd w:id="767"/>
    <w:bookmarkStart w:name="z779" w:id="768"/>
    <w:p>
      <w:pPr>
        <w:spacing w:after="0"/>
        <w:ind w:left="0"/>
        <w:jc w:val="both"/>
      </w:pPr>
      <w:r>
        <w:rPr>
          <w:rFonts w:ascii="Times New Roman"/>
          <w:b w:val="false"/>
          <w:i w:val="false"/>
          <w:color w:val="000000"/>
          <w:sz w:val="28"/>
        </w:rPr>
        <w:t>
      288. Стационарные зарядно-аккумуляторные станции размещаются в помещениях, которые отвечают следующим требованиям:</w:t>
      </w:r>
    </w:p>
    <w:bookmarkEnd w:id="768"/>
    <w:bookmarkStart w:name="z780" w:id="769"/>
    <w:p>
      <w:pPr>
        <w:spacing w:after="0"/>
        <w:ind w:left="0"/>
        <w:jc w:val="both"/>
      </w:pPr>
      <w:r>
        <w:rPr>
          <w:rFonts w:ascii="Times New Roman"/>
          <w:b w:val="false"/>
          <w:i w:val="false"/>
          <w:color w:val="000000"/>
          <w:sz w:val="28"/>
        </w:rPr>
        <w:t>
      1) имеют отдельные комнаты приема и осмотра аккумуляторных батарей, агрегатную, заряда и разряда аккумуляторных батарей, хранения аккумуляторных батарей и запасных батарей и элементов, приготовления электролита, хранения электролита, составных компонентов и специальных жидкостей, дистилляторную при наличии дистилляционной установки, профилактического ремонта аккумуляторных батарей;</w:t>
      </w:r>
    </w:p>
    <w:bookmarkEnd w:id="769"/>
    <w:bookmarkStart w:name="z781" w:id="770"/>
    <w:p>
      <w:pPr>
        <w:spacing w:after="0"/>
        <w:ind w:left="0"/>
        <w:jc w:val="both"/>
      </w:pPr>
      <w:r>
        <w:rPr>
          <w:rFonts w:ascii="Times New Roman"/>
          <w:b w:val="false"/>
          <w:i w:val="false"/>
          <w:color w:val="000000"/>
          <w:sz w:val="28"/>
        </w:rPr>
        <w:t>
      2) имеют освещение, чистые, сухие и хорошо вентилируемые (в зарядной комнате обязательно применение приточно-вытяжной искусственной вентиляции);</w:t>
      </w:r>
    </w:p>
    <w:bookmarkEnd w:id="770"/>
    <w:bookmarkStart w:name="z782" w:id="771"/>
    <w:p>
      <w:pPr>
        <w:spacing w:after="0"/>
        <w:ind w:left="0"/>
        <w:jc w:val="both"/>
      </w:pPr>
      <w:r>
        <w:rPr>
          <w:rFonts w:ascii="Times New Roman"/>
          <w:b w:val="false"/>
          <w:i w:val="false"/>
          <w:color w:val="000000"/>
          <w:sz w:val="28"/>
        </w:rPr>
        <w:t>
      3) полы покрыты резиновыми ковриками;</w:t>
      </w:r>
    </w:p>
    <w:bookmarkEnd w:id="771"/>
    <w:bookmarkStart w:name="z783" w:id="772"/>
    <w:p>
      <w:pPr>
        <w:spacing w:after="0"/>
        <w:ind w:left="0"/>
        <w:jc w:val="both"/>
      </w:pPr>
      <w:r>
        <w:rPr>
          <w:rFonts w:ascii="Times New Roman"/>
          <w:b w:val="false"/>
          <w:i w:val="false"/>
          <w:color w:val="000000"/>
          <w:sz w:val="28"/>
        </w:rPr>
        <w:t>
      4) электроарматура выполнена взрывобезопасной, а проводка – скрытой;</w:t>
      </w:r>
    </w:p>
    <w:bookmarkEnd w:id="772"/>
    <w:bookmarkStart w:name="z784" w:id="773"/>
    <w:p>
      <w:pPr>
        <w:spacing w:after="0"/>
        <w:ind w:left="0"/>
        <w:jc w:val="both"/>
      </w:pPr>
      <w:r>
        <w:rPr>
          <w:rFonts w:ascii="Times New Roman"/>
          <w:b w:val="false"/>
          <w:i w:val="false"/>
          <w:color w:val="000000"/>
          <w:sz w:val="28"/>
        </w:rPr>
        <w:t>
      5) стекла в окнах матовые или закрашенные белой краской;</w:t>
      </w:r>
    </w:p>
    <w:bookmarkEnd w:id="773"/>
    <w:bookmarkStart w:name="z785" w:id="774"/>
    <w:p>
      <w:pPr>
        <w:spacing w:after="0"/>
        <w:ind w:left="0"/>
        <w:jc w:val="both"/>
      </w:pPr>
      <w:r>
        <w:rPr>
          <w:rFonts w:ascii="Times New Roman"/>
          <w:b w:val="false"/>
          <w:i w:val="false"/>
          <w:color w:val="000000"/>
          <w:sz w:val="28"/>
        </w:rPr>
        <w:t>
      6) имеется центральное отопление (или печное с внешней топкой);</w:t>
      </w:r>
    </w:p>
    <w:bookmarkEnd w:id="774"/>
    <w:bookmarkStart w:name="z786" w:id="775"/>
    <w:p>
      <w:pPr>
        <w:spacing w:after="0"/>
        <w:ind w:left="0"/>
        <w:jc w:val="both"/>
      </w:pPr>
      <w:r>
        <w:rPr>
          <w:rFonts w:ascii="Times New Roman"/>
          <w:b w:val="false"/>
          <w:i w:val="false"/>
          <w:color w:val="000000"/>
          <w:sz w:val="28"/>
        </w:rPr>
        <w:t>
      7) имеется оборудованные пожарные посты. Температура воздуха в помещении поддерживается в пределах от + 12° С до + 25° С.</w:t>
      </w:r>
    </w:p>
    <w:bookmarkEnd w:id="775"/>
    <w:bookmarkStart w:name="z787" w:id="776"/>
    <w:p>
      <w:pPr>
        <w:spacing w:after="0"/>
        <w:ind w:left="0"/>
        <w:jc w:val="both"/>
      </w:pPr>
      <w:r>
        <w:rPr>
          <w:rFonts w:ascii="Times New Roman"/>
          <w:b w:val="false"/>
          <w:i w:val="false"/>
          <w:color w:val="000000"/>
          <w:sz w:val="28"/>
        </w:rPr>
        <w:t>
      289. Не допускается хранить кислород в одном помещении с горючим и смазочным материалами.</w:t>
      </w:r>
    </w:p>
    <w:bookmarkEnd w:id="776"/>
    <w:bookmarkStart w:name="z788" w:id="777"/>
    <w:p>
      <w:pPr>
        <w:spacing w:after="0"/>
        <w:ind w:left="0"/>
        <w:jc w:val="both"/>
      </w:pPr>
      <w:r>
        <w:rPr>
          <w:rFonts w:ascii="Times New Roman"/>
          <w:b w:val="false"/>
          <w:i w:val="false"/>
          <w:color w:val="000000"/>
          <w:sz w:val="28"/>
        </w:rPr>
        <w:t>
      В случае возникновения пожара тушение производить углекислотными огнетушителями или песком</w:t>
      </w:r>
    </w:p>
    <w:bookmarkEnd w:id="777"/>
    <w:bookmarkStart w:name="z789" w:id="778"/>
    <w:p>
      <w:pPr>
        <w:spacing w:after="0"/>
        <w:ind w:left="0"/>
        <w:jc w:val="both"/>
      </w:pPr>
      <w:r>
        <w:rPr>
          <w:rFonts w:ascii="Times New Roman"/>
          <w:b w:val="false"/>
          <w:i w:val="false"/>
          <w:color w:val="000000"/>
          <w:sz w:val="28"/>
        </w:rPr>
        <w:t>
      290. Перед запуском силовых установок электрогазовой техники следует проверять исправность средств пожаротушения, имеющихся на автомобилях и подготовить площадку на месте запуска в противопожарном отношении. При заправке не допускать пролива топлива, масла и рабочей жидкости и попадания этих жидкостей на провода и агрегаты электрических систем (при проливе удалять их ветошью). Не допускается хранить пропитанную горючими жидкостями ветошь на электрогазовой технике.</w:t>
      </w:r>
    </w:p>
    <w:bookmarkEnd w:id="778"/>
    <w:bookmarkStart w:name="z790" w:id="779"/>
    <w:p>
      <w:pPr>
        <w:spacing w:after="0"/>
        <w:ind w:left="0"/>
        <w:jc w:val="both"/>
      </w:pPr>
      <w:r>
        <w:rPr>
          <w:rFonts w:ascii="Times New Roman"/>
          <w:b w:val="false"/>
          <w:i w:val="false"/>
          <w:color w:val="000000"/>
          <w:sz w:val="28"/>
        </w:rPr>
        <w:t>
      Использовать воду для тушения пожара на электрогазовой технике не допускается.</w:t>
      </w:r>
    </w:p>
    <w:bookmarkEnd w:id="779"/>
    <w:bookmarkStart w:name="z791" w:id="780"/>
    <w:p>
      <w:pPr>
        <w:spacing w:after="0"/>
        <w:ind w:left="0"/>
        <w:jc w:val="both"/>
      </w:pPr>
      <w:r>
        <w:rPr>
          <w:rFonts w:ascii="Times New Roman"/>
          <w:b w:val="false"/>
          <w:i w:val="false"/>
          <w:color w:val="000000"/>
          <w:sz w:val="28"/>
        </w:rPr>
        <w:t>
      291. Анализ отказов в работе электрогазовой техники, вызвавших пожар, гибель личного состава или иные тяжкие последствия, проводит лично командир авиационной части. О возникновении таких отказов докладывается по команде немедленно.</w:t>
      </w:r>
    </w:p>
    <w:bookmarkEnd w:id="780"/>
    <w:bookmarkStart w:name="z792" w:id="781"/>
    <w:p>
      <w:pPr>
        <w:spacing w:after="0"/>
        <w:ind w:left="0"/>
        <w:jc w:val="left"/>
      </w:pPr>
      <w:r>
        <w:rPr>
          <w:rFonts w:ascii="Times New Roman"/>
          <w:b/>
          <w:i w:val="false"/>
          <w:color w:val="000000"/>
        </w:rPr>
        <w:t xml:space="preserve"> Параграф 13. Меры пожарной безопасности на кораблях</w:t>
      </w:r>
    </w:p>
    <w:bookmarkEnd w:id="781"/>
    <w:bookmarkStart w:name="z793" w:id="782"/>
    <w:p>
      <w:pPr>
        <w:spacing w:after="0"/>
        <w:ind w:left="0"/>
        <w:jc w:val="both"/>
      </w:pPr>
      <w:r>
        <w:rPr>
          <w:rFonts w:ascii="Times New Roman"/>
          <w:b w:val="false"/>
          <w:i w:val="false"/>
          <w:color w:val="000000"/>
          <w:sz w:val="28"/>
        </w:rPr>
        <w:t>
      292. В целях предупреждения пожаров на кораблях не допускается:</w:t>
      </w:r>
    </w:p>
    <w:bookmarkEnd w:id="782"/>
    <w:bookmarkStart w:name="z794" w:id="783"/>
    <w:p>
      <w:pPr>
        <w:spacing w:after="0"/>
        <w:ind w:left="0"/>
        <w:jc w:val="both"/>
      </w:pPr>
      <w:r>
        <w:rPr>
          <w:rFonts w:ascii="Times New Roman"/>
          <w:b w:val="false"/>
          <w:i w:val="false"/>
          <w:color w:val="000000"/>
          <w:sz w:val="28"/>
        </w:rPr>
        <w:t>
      1) устанавливать в электрических цепях непредусмотренные предохранители;</w:t>
      </w:r>
    </w:p>
    <w:bookmarkEnd w:id="783"/>
    <w:bookmarkStart w:name="z795" w:id="784"/>
    <w:p>
      <w:pPr>
        <w:spacing w:after="0"/>
        <w:ind w:left="0"/>
        <w:jc w:val="both"/>
      </w:pPr>
      <w:r>
        <w:rPr>
          <w:rFonts w:ascii="Times New Roman"/>
          <w:b w:val="false"/>
          <w:i w:val="false"/>
          <w:color w:val="000000"/>
          <w:sz w:val="28"/>
        </w:rPr>
        <w:t>
      2) при выходе из служебных и жилых помещений (кают) оставлять включенными потребители электроэнергии;</w:t>
      </w:r>
    </w:p>
    <w:bookmarkEnd w:id="784"/>
    <w:bookmarkStart w:name="z796" w:id="785"/>
    <w:p>
      <w:pPr>
        <w:spacing w:after="0"/>
        <w:ind w:left="0"/>
        <w:jc w:val="both"/>
      </w:pPr>
      <w:r>
        <w:rPr>
          <w:rFonts w:ascii="Times New Roman"/>
          <w:b w:val="false"/>
          <w:i w:val="false"/>
          <w:color w:val="000000"/>
          <w:sz w:val="28"/>
        </w:rPr>
        <w:t>
      3) хранить сырой или пропитанный легковоспламеняющимися и горючими жидкостями и другими веществами обтирочный материал (паклю, ветошь);</w:t>
      </w:r>
    </w:p>
    <w:bookmarkEnd w:id="785"/>
    <w:bookmarkStart w:name="z797" w:id="786"/>
    <w:p>
      <w:pPr>
        <w:spacing w:after="0"/>
        <w:ind w:left="0"/>
        <w:jc w:val="both"/>
      </w:pPr>
      <w:r>
        <w:rPr>
          <w:rFonts w:ascii="Times New Roman"/>
          <w:b w:val="false"/>
          <w:i w:val="false"/>
          <w:color w:val="000000"/>
          <w:sz w:val="28"/>
        </w:rPr>
        <w:t>
      4) хранить горючее, смазочные материалы, легковоспламеняющиеся и горючие жидкости в открытом виде, а также свежевыкрашенную парусину в сложенном виде и в плохо вентилируемых помещениях;</w:t>
      </w:r>
    </w:p>
    <w:bookmarkEnd w:id="786"/>
    <w:bookmarkStart w:name="z798" w:id="787"/>
    <w:p>
      <w:pPr>
        <w:spacing w:after="0"/>
        <w:ind w:left="0"/>
        <w:jc w:val="both"/>
      </w:pPr>
      <w:r>
        <w:rPr>
          <w:rFonts w:ascii="Times New Roman"/>
          <w:b w:val="false"/>
          <w:i w:val="false"/>
          <w:color w:val="000000"/>
          <w:sz w:val="28"/>
        </w:rPr>
        <w:t>
      5) хранить лакокрасочные материалы на катерах;</w:t>
      </w:r>
    </w:p>
    <w:bookmarkEnd w:id="787"/>
    <w:bookmarkStart w:name="z799" w:id="788"/>
    <w:p>
      <w:pPr>
        <w:spacing w:after="0"/>
        <w:ind w:left="0"/>
        <w:jc w:val="both"/>
      </w:pPr>
      <w:r>
        <w:rPr>
          <w:rFonts w:ascii="Times New Roman"/>
          <w:b w:val="false"/>
          <w:i w:val="false"/>
          <w:color w:val="000000"/>
          <w:sz w:val="28"/>
        </w:rPr>
        <w:t>
      6) размещать изолирующие противогазы ближе, чем на 1 м от кислородных баллонов, боевых зарядных отделений и резервуаров торпед, кабельных трасс, топливных трубопроводов и емкостей, в местах с повышенным тепловыделением (выше + 50° С) и возможными протечками или скоплениями легковоспламеняющих и горючих жидкостей, а также воды и пара;</w:t>
      </w:r>
    </w:p>
    <w:bookmarkEnd w:id="788"/>
    <w:bookmarkStart w:name="z800" w:id="789"/>
    <w:p>
      <w:pPr>
        <w:spacing w:after="0"/>
        <w:ind w:left="0"/>
        <w:jc w:val="both"/>
      </w:pPr>
      <w:r>
        <w:rPr>
          <w:rFonts w:ascii="Times New Roman"/>
          <w:b w:val="false"/>
          <w:i w:val="false"/>
          <w:color w:val="000000"/>
          <w:sz w:val="28"/>
        </w:rPr>
        <w:t>
      7) оставлять открытыми штепсельные розетки, соединительные и распределительные коробки, светильники без колпаков и защитных сеток.</w:t>
      </w:r>
    </w:p>
    <w:bookmarkEnd w:id="789"/>
    <w:bookmarkStart w:name="z801" w:id="790"/>
    <w:p>
      <w:pPr>
        <w:spacing w:after="0"/>
        <w:ind w:left="0"/>
        <w:jc w:val="both"/>
      </w:pPr>
      <w:r>
        <w:rPr>
          <w:rFonts w:ascii="Times New Roman"/>
          <w:b w:val="false"/>
          <w:i w:val="false"/>
          <w:color w:val="000000"/>
          <w:sz w:val="28"/>
        </w:rPr>
        <w:t>
      В помещениях с высокой температурой не должны находиться легковоспламеняющиеся и горючие материалы, деревянные упорные брусья находятся только в случае аварийной надобности.</w:t>
      </w:r>
    </w:p>
    <w:bookmarkEnd w:id="790"/>
    <w:bookmarkStart w:name="z802" w:id="791"/>
    <w:p>
      <w:pPr>
        <w:spacing w:after="0"/>
        <w:ind w:left="0"/>
        <w:jc w:val="both"/>
      </w:pPr>
      <w:r>
        <w:rPr>
          <w:rFonts w:ascii="Times New Roman"/>
          <w:b w:val="false"/>
          <w:i w:val="false"/>
          <w:color w:val="000000"/>
          <w:sz w:val="28"/>
        </w:rPr>
        <w:t>
      293. За производящимися на корабле сварочными работами и работами с открытым огнем (в помещении, где производится работа, и в смежных помещениях) выставляется пожарный пост. Рабочее место огораживается асбестовыми листами или иными невозгораемыми предметами, около него выставляется постовой (вахтенный), средства пожаротушения изготавливаются к действию, а помещение, где производятся работы, вентилируется.</w:t>
      </w:r>
    </w:p>
    <w:bookmarkEnd w:id="791"/>
    <w:bookmarkStart w:name="z803" w:id="792"/>
    <w:p>
      <w:pPr>
        <w:spacing w:after="0"/>
        <w:ind w:left="0"/>
        <w:jc w:val="both"/>
      </w:pPr>
      <w:r>
        <w:rPr>
          <w:rFonts w:ascii="Times New Roman"/>
          <w:b w:val="false"/>
          <w:i w:val="false"/>
          <w:color w:val="000000"/>
          <w:sz w:val="28"/>
        </w:rPr>
        <w:t>
      По окончании сварочных работ и работ с открытым огнем производятся уборка и осмотр помещения (места), в котором производились работы, а также смежных с ним помещений. После окончания работ в течение 3 – 5 часов осуществляется периодическая проверка мест.</w:t>
      </w:r>
    </w:p>
    <w:bookmarkEnd w:id="792"/>
    <w:bookmarkStart w:name="z804" w:id="793"/>
    <w:p>
      <w:pPr>
        <w:spacing w:after="0"/>
        <w:ind w:left="0"/>
        <w:jc w:val="both"/>
      </w:pPr>
      <w:r>
        <w:rPr>
          <w:rFonts w:ascii="Times New Roman"/>
          <w:b w:val="false"/>
          <w:i w:val="false"/>
          <w:color w:val="000000"/>
          <w:sz w:val="28"/>
        </w:rPr>
        <w:t>
      294. При стоянке в портах и гаванях на якоре (бочке, швартовах) мусор выносится в специальные баржи или на стенку и складывается в установленных местах, при этом необходимо соблюдать меры пожарной безопасности. На пирсах по месту стоянки кораблей оборудуются щиты с комплектом средств пожаротушения.</w:t>
      </w:r>
    </w:p>
    <w:bookmarkEnd w:id="793"/>
    <w:bookmarkStart w:name="z805" w:id="794"/>
    <w:p>
      <w:pPr>
        <w:spacing w:after="0"/>
        <w:ind w:left="0"/>
        <w:jc w:val="both"/>
      </w:pPr>
      <w:r>
        <w:rPr>
          <w:rFonts w:ascii="Times New Roman"/>
          <w:b w:val="false"/>
          <w:i w:val="false"/>
          <w:color w:val="000000"/>
          <w:sz w:val="28"/>
        </w:rPr>
        <w:t>
      295. В открытом море мусор сжигается в специальных печах (топках) или собирается в контейнеры с крышками.</w:t>
      </w:r>
    </w:p>
    <w:bookmarkEnd w:id="794"/>
    <w:bookmarkStart w:name="z806" w:id="795"/>
    <w:p>
      <w:pPr>
        <w:spacing w:after="0"/>
        <w:ind w:left="0"/>
        <w:jc w:val="both"/>
      </w:pPr>
      <w:r>
        <w:rPr>
          <w:rFonts w:ascii="Times New Roman"/>
          <w:b w:val="false"/>
          <w:i w:val="false"/>
          <w:color w:val="000000"/>
          <w:sz w:val="28"/>
        </w:rPr>
        <w:t>
      296. На кораблях имитировать взрывы и пожары с разведением огня не допускается.</w:t>
      </w:r>
    </w:p>
    <w:bookmarkEnd w:id="795"/>
    <w:bookmarkStart w:name="z807" w:id="796"/>
    <w:p>
      <w:pPr>
        <w:spacing w:after="0"/>
        <w:ind w:left="0"/>
        <w:jc w:val="both"/>
      </w:pPr>
      <w:r>
        <w:rPr>
          <w:rFonts w:ascii="Times New Roman"/>
          <w:b w:val="false"/>
          <w:i w:val="false"/>
          <w:color w:val="000000"/>
          <w:sz w:val="28"/>
        </w:rPr>
        <w:t>
      Экипажи кораблей по тушению фактических пожаров отрабатывают на полигонах и учебно-тренировочных комплексах.</w:t>
      </w:r>
    </w:p>
    <w:bookmarkEnd w:id="796"/>
    <w:bookmarkStart w:name="z808" w:id="797"/>
    <w:p>
      <w:pPr>
        <w:spacing w:after="0"/>
        <w:ind w:left="0"/>
        <w:jc w:val="both"/>
      </w:pPr>
      <w:r>
        <w:rPr>
          <w:rFonts w:ascii="Times New Roman"/>
          <w:b w:val="false"/>
          <w:i w:val="false"/>
          <w:color w:val="000000"/>
          <w:sz w:val="28"/>
        </w:rPr>
        <w:t>
      297. Пирсы, причальные стенки и акватория береговой базы содержатся в надлежащем порядке и в состоянии, обеспечивающем пожарную безопасность, для чего необходимо:</w:t>
      </w:r>
    </w:p>
    <w:bookmarkEnd w:id="797"/>
    <w:bookmarkStart w:name="z809" w:id="798"/>
    <w:p>
      <w:pPr>
        <w:spacing w:after="0"/>
        <w:ind w:left="0"/>
        <w:jc w:val="both"/>
      </w:pPr>
      <w:r>
        <w:rPr>
          <w:rFonts w:ascii="Times New Roman"/>
          <w:b w:val="false"/>
          <w:i w:val="false"/>
          <w:color w:val="000000"/>
          <w:sz w:val="28"/>
        </w:rPr>
        <w:t>
      1) систематически очищать их от мусора (особенно возгораемого), а акваторию, кроме того, от нефтепродуктов;</w:t>
      </w:r>
    </w:p>
    <w:bookmarkEnd w:id="798"/>
    <w:bookmarkStart w:name="z810" w:id="799"/>
    <w:p>
      <w:pPr>
        <w:spacing w:after="0"/>
        <w:ind w:left="0"/>
        <w:jc w:val="both"/>
      </w:pPr>
      <w:r>
        <w:rPr>
          <w:rFonts w:ascii="Times New Roman"/>
          <w:b w:val="false"/>
          <w:i w:val="false"/>
          <w:color w:val="000000"/>
          <w:sz w:val="28"/>
        </w:rPr>
        <w:t>
      2) мусор складывать только в баржи, специально для этого выделенные, или в ящики, установленные на территории в местах, удаленных от причальных стенок и пирсов;</w:t>
      </w:r>
    </w:p>
    <w:bookmarkEnd w:id="799"/>
    <w:bookmarkStart w:name="z811" w:id="800"/>
    <w:p>
      <w:pPr>
        <w:spacing w:after="0"/>
        <w:ind w:left="0"/>
        <w:jc w:val="both"/>
      </w:pPr>
      <w:r>
        <w:rPr>
          <w:rFonts w:ascii="Times New Roman"/>
          <w:b w:val="false"/>
          <w:i w:val="false"/>
          <w:color w:val="000000"/>
          <w:sz w:val="28"/>
        </w:rPr>
        <w:t>
      3) подъездные дороги к пирсам и береговым объектам береговой базы держать свободными, а средства пожаротушения – в исправном состоянии;</w:t>
      </w:r>
    </w:p>
    <w:bookmarkEnd w:id="800"/>
    <w:bookmarkStart w:name="z812" w:id="801"/>
    <w:p>
      <w:pPr>
        <w:spacing w:after="0"/>
        <w:ind w:left="0"/>
        <w:jc w:val="both"/>
      </w:pPr>
      <w:r>
        <w:rPr>
          <w:rFonts w:ascii="Times New Roman"/>
          <w:b w:val="false"/>
          <w:i w:val="false"/>
          <w:color w:val="000000"/>
          <w:sz w:val="28"/>
        </w:rPr>
        <w:t>
      4) для курения отводить специальные места, оборудованные урнами для окурков.</w:t>
      </w:r>
    </w:p>
    <w:bookmarkEnd w:id="801"/>
    <w:bookmarkStart w:name="z813" w:id="802"/>
    <w:p>
      <w:pPr>
        <w:spacing w:after="0"/>
        <w:ind w:left="0"/>
        <w:jc w:val="both"/>
      </w:pPr>
      <w:r>
        <w:rPr>
          <w:rFonts w:ascii="Times New Roman"/>
          <w:b w:val="false"/>
          <w:i w:val="false"/>
          <w:color w:val="000000"/>
          <w:sz w:val="28"/>
        </w:rPr>
        <w:t>
      Не допускается загромождать грузами причальные стенки и пирсы, разводить на них огонь без соблюдения необходимых мер пожарной безопасности.</w:t>
      </w:r>
    </w:p>
    <w:bookmarkEnd w:id="802"/>
    <w:bookmarkStart w:name="z814" w:id="803"/>
    <w:p>
      <w:pPr>
        <w:spacing w:after="0"/>
        <w:ind w:left="0"/>
        <w:jc w:val="both"/>
      </w:pPr>
      <w:r>
        <w:rPr>
          <w:rFonts w:ascii="Times New Roman"/>
          <w:b w:val="false"/>
          <w:i w:val="false"/>
          <w:color w:val="000000"/>
          <w:sz w:val="28"/>
        </w:rPr>
        <w:t>
      298. Содержание подъездных дорог, средств пожаротушения в исправном состоянии и оборудование мест для курения возлагаются на командира береговой базы и заместителя командира соединения по тылу.</w:t>
      </w:r>
    </w:p>
    <w:bookmarkEnd w:id="803"/>
    <w:bookmarkStart w:name="z815" w:id="804"/>
    <w:p>
      <w:pPr>
        <w:spacing w:after="0"/>
        <w:ind w:left="0"/>
        <w:jc w:val="both"/>
      </w:pPr>
      <w:r>
        <w:rPr>
          <w:rFonts w:ascii="Times New Roman"/>
          <w:b w:val="false"/>
          <w:i w:val="false"/>
          <w:color w:val="000000"/>
          <w:sz w:val="28"/>
        </w:rPr>
        <w:t>
      299. На кораблях определяется полный комплект исправных средств пожаротушения и аварийно-спасательного имущества, а также необходимое количество индивидуальных и коллективных спасательных средств.</w:t>
      </w:r>
    </w:p>
    <w:bookmarkEnd w:id="804"/>
    <w:bookmarkStart w:name="z816" w:id="805"/>
    <w:p>
      <w:pPr>
        <w:spacing w:after="0"/>
        <w:ind w:left="0"/>
        <w:jc w:val="both"/>
      </w:pPr>
      <w:r>
        <w:rPr>
          <w:rFonts w:ascii="Times New Roman"/>
          <w:b w:val="false"/>
          <w:i w:val="false"/>
          <w:color w:val="000000"/>
          <w:sz w:val="28"/>
        </w:rPr>
        <w:t>
      Аварийно-спасательное имущество и средства пожаротушения используются только по прямому назначению.</w:t>
      </w:r>
    </w:p>
    <w:bookmarkEnd w:id="805"/>
    <w:bookmarkStart w:name="z817" w:id="806"/>
    <w:p>
      <w:pPr>
        <w:spacing w:after="0"/>
        <w:ind w:left="0"/>
        <w:jc w:val="both"/>
      </w:pPr>
      <w:r>
        <w:rPr>
          <w:rFonts w:ascii="Times New Roman"/>
          <w:b w:val="false"/>
          <w:i w:val="false"/>
          <w:color w:val="000000"/>
          <w:sz w:val="28"/>
        </w:rPr>
        <w:t>
      300. Открытым огнем можно пользоваться для разного рода работ на корабле только с разрешения командира электромеханической боевой части.</w:t>
      </w:r>
    </w:p>
    <w:bookmarkEnd w:id="806"/>
    <w:bookmarkStart w:name="z818" w:id="807"/>
    <w:p>
      <w:pPr>
        <w:spacing w:after="0"/>
        <w:ind w:left="0"/>
        <w:jc w:val="both"/>
      </w:pPr>
      <w:r>
        <w:rPr>
          <w:rFonts w:ascii="Times New Roman"/>
          <w:b w:val="false"/>
          <w:i w:val="false"/>
          <w:color w:val="000000"/>
          <w:sz w:val="28"/>
        </w:rPr>
        <w:t>
      У открытого огня выставляется постовой (вахтенный) со средствами пожаротушения.</w:t>
      </w:r>
    </w:p>
    <w:bookmarkEnd w:id="807"/>
    <w:bookmarkStart w:name="z819" w:id="808"/>
    <w:p>
      <w:pPr>
        <w:spacing w:after="0"/>
        <w:ind w:left="0"/>
        <w:jc w:val="both"/>
      </w:pPr>
      <w:r>
        <w:rPr>
          <w:rFonts w:ascii="Times New Roman"/>
          <w:b w:val="false"/>
          <w:i w:val="false"/>
          <w:color w:val="000000"/>
          <w:sz w:val="28"/>
        </w:rPr>
        <w:t>
      301. Не допускается пользоваться открытым огнем как средством освещения:</w:t>
      </w:r>
    </w:p>
    <w:bookmarkEnd w:id="808"/>
    <w:bookmarkStart w:name="z820" w:id="809"/>
    <w:p>
      <w:pPr>
        <w:spacing w:after="0"/>
        <w:ind w:left="0"/>
        <w:jc w:val="both"/>
      </w:pPr>
      <w:r>
        <w:rPr>
          <w:rFonts w:ascii="Times New Roman"/>
          <w:b w:val="false"/>
          <w:i w:val="false"/>
          <w:color w:val="000000"/>
          <w:sz w:val="28"/>
        </w:rPr>
        <w:t>
      1) в погребах и помещениях с ракетами, торпедами и боеприпасами;</w:t>
      </w:r>
    </w:p>
    <w:bookmarkEnd w:id="809"/>
    <w:bookmarkStart w:name="z821" w:id="810"/>
    <w:p>
      <w:pPr>
        <w:spacing w:after="0"/>
        <w:ind w:left="0"/>
        <w:jc w:val="both"/>
      </w:pPr>
      <w:r>
        <w:rPr>
          <w:rFonts w:ascii="Times New Roman"/>
          <w:b w:val="false"/>
          <w:i w:val="false"/>
          <w:color w:val="000000"/>
          <w:sz w:val="28"/>
        </w:rPr>
        <w:t>
      2) в отсеках, цистернах, шахтах и контейнерах;</w:t>
      </w:r>
    </w:p>
    <w:bookmarkEnd w:id="810"/>
    <w:bookmarkStart w:name="z822" w:id="811"/>
    <w:p>
      <w:pPr>
        <w:spacing w:after="0"/>
        <w:ind w:left="0"/>
        <w:jc w:val="both"/>
      </w:pPr>
      <w:r>
        <w:rPr>
          <w:rFonts w:ascii="Times New Roman"/>
          <w:b w:val="false"/>
          <w:i w:val="false"/>
          <w:color w:val="000000"/>
          <w:sz w:val="28"/>
        </w:rPr>
        <w:t>
      3) в ангарах летательных аппаратов;</w:t>
      </w:r>
    </w:p>
    <w:bookmarkEnd w:id="811"/>
    <w:bookmarkStart w:name="z823" w:id="812"/>
    <w:p>
      <w:pPr>
        <w:spacing w:after="0"/>
        <w:ind w:left="0"/>
        <w:jc w:val="both"/>
      </w:pPr>
      <w:r>
        <w:rPr>
          <w:rFonts w:ascii="Times New Roman"/>
          <w:b w:val="false"/>
          <w:i w:val="false"/>
          <w:color w:val="000000"/>
          <w:sz w:val="28"/>
        </w:rPr>
        <w:t>
      4) в помещениях аккумуляторных батарей;</w:t>
      </w:r>
    </w:p>
    <w:bookmarkEnd w:id="812"/>
    <w:bookmarkStart w:name="z824" w:id="813"/>
    <w:p>
      <w:pPr>
        <w:spacing w:after="0"/>
        <w:ind w:left="0"/>
        <w:jc w:val="both"/>
      </w:pPr>
      <w:r>
        <w:rPr>
          <w:rFonts w:ascii="Times New Roman"/>
          <w:b w:val="false"/>
          <w:i w:val="false"/>
          <w:color w:val="000000"/>
          <w:sz w:val="28"/>
        </w:rPr>
        <w:t>
      5) в хранилищах всех видов топлива;</w:t>
      </w:r>
    </w:p>
    <w:bookmarkEnd w:id="813"/>
    <w:bookmarkStart w:name="z825" w:id="814"/>
    <w:p>
      <w:pPr>
        <w:spacing w:after="0"/>
        <w:ind w:left="0"/>
        <w:jc w:val="both"/>
      </w:pPr>
      <w:r>
        <w:rPr>
          <w:rFonts w:ascii="Times New Roman"/>
          <w:b w:val="false"/>
          <w:i w:val="false"/>
          <w:color w:val="000000"/>
          <w:sz w:val="28"/>
        </w:rPr>
        <w:t>
      6) в малярных кладовых и кладовых шкиперских запасов;</w:t>
      </w:r>
    </w:p>
    <w:bookmarkEnd w:id="814"/>
    <w:bookmarkStart w:name="z826" w:id="815"/>
    <w:p>
      <w:pPr>
        <w:spacing w:after="0"/>
        <w:ind w:left="0"/>
        <w:jc w:val="both"/>
      </w:pPr>
      <w:r>
        <w:rPr>
          <w:rFonts w:ascii="Times New Roman"/>
          <w:b w:val="false"/>
          <w:i w:val="false"/>
          <w:color w:val="000000"/>
          <w:sz w:val="28"/>
        </w:rPr>
        <w:t>
      7) в хранилищах пакли и продовольствия;</w:t>
      </w:r>
    </w:p>
    <w:bookmarkEnd w:id="815"/>
    <w:bookmarkStart w:name="z827" w:id="816"/>
    <w:p>
      <w:pPr>
        <w:spacing w:after="0"/>
        <w:ind w:left="0"/>
        <w:jc w:val="both"/>
      </w:pPr>
      <w:r>
        <w:rPr>
          <w:rFonts w:ascii="Times New Roman"/>
          <w:b w:val="false"/>
          <w:i w:val="false"/>
          <w:color w:val="000000"/>
          <w:sz w:val="28"/>
        </w:rPr>
        <w:t>
      8) в помещениях, проветривание которых затруднено, а также в свежеокрашенных помещениях;</w:t>
      </w:r>
    </w:p>
    <w:bookmarkEnd w:id="816"/>
    <w:bookmarkStart w:name="z828" w:id="817"/>
    <w:p>
      <w:pPr>
        <w:spacing w:after="0"/>
        <w:ind w:left="0"/>
        <w:jc w:val="both"/>
      </w:pPr>
      <w:r>
        <w:rPr>
          <w:rFonts w:ascii="Times New Roman"/>
          <w:b w:val="false"/>
          <w:i w:val="false"/>
          <w:color w:val="000000"/>
          <w:sz w:val="28"/>
        </w:rPr>
        <w:t>
      9) вблизи шахт судовой, специальной вентиляции и вентиляционных закрытий.</w:t>
      </w:r>
    </w:p>
    <w:bookmarkEnd w:id="817"/>
    <w:bookmarkStart w:name="z829" w:id="818"/>
    <w:p>
      <w:pPr>
        <w:spacing w:after="0"/>
        <w:ind w:left="0"/>
        <w:jc w:val="both"/>
      </w:pPr>
      <w:r>
        <w:rPr>
          <w:rFonts w:ascii="Times New Roman"/>
          <w:b w:val="false"/>
          <w:i w:val="false"/>
          <w:color w:val="000000"/>
          <w:sz w:val="28"/>
        </w:rPr>
        <w:t>
      302. В случае повышения температуры сверх + 30</w:t>
      </w:r>
      <w:r>
        <w:rPr>
          <w:rFonts w:ascii="Times New Roman"/>
          <w:b w:val="false"/>
          <w:i w:val="false"/>
          <w:color w:val="000000"/>
          <w:vertAlign w:val="superscript"/>
        </w:rPr>
        <w:t>о</w:t>
      </w:r>
      <w:r>
        <w:rPr>
          <w:rFonts w:ascii="Times New Roman"/>
          <w:b w:val="false"/>
          <w:i w:val="false"/>
          <w:color w:val="000000"/>
          <w:sz w:val="28"/>
        </w:rPr>
        <w:t xml:space="preserve"> С надлежит принимать все меры для охлаждения воздуха в погребах и выявления причин ее повышения.</w:t>
      </w:r>
    </w:p>
    <w:bookmarkEnd w:id="818"/>
    <w:bookmarkStart w:name="z830" w:id="819"/>
    <w:p>
      <w:pPr>
        <w:spacing w:after="0"/>
        <w:ind w:left="0"/>
        <w:jc w:val="both"/>
      </w:pPr>
      <w:r>
        <w:rPr>
          <w:rFonts w:ascii="Times New Roman"/>
          <w:b w:val="false"/>
          <w:i w:val="false"/>
          <w:color w:val="000000"/>
          <w:sz w:val="28"/>
        </w:rPr>
        <w:t>
      303. В погребах с ракетами и боеприпасами не допускается:</w:t>
      </w:r>
    </w:p>
    <w:bookmarkEnd w:id="819"/>
    <w:bookmarkStart w:name="z831" w:id="820"/>
    <w:p>
      <w:pPr>
        <w:spacing w:after="0"/>
        <w:ind w:left="0"/>
        <w:jc w:val="both"/>
      </w:pPr>
      <w:r>
        <w:rPr>
          <w:rFonts w:ascii="Times New Roman"/>
          <w:b w:val="false"/>
          <w:i w:val="false"/>
          <w:color w:val="000000"/>
          <w:sz w:val="28"/>
        </w:rPr>
        <w:t>
      1) находиться лицам, имеющим при себе огнестрельное оружие, патроны, взрывчатые вещества, спички и приборы зажигания;</w:t>
      </w:r>
    </w:p>
    <w:bookmarkEnd w:id="820"/>
    <w:bookmarkStart w:name="z832" w:id="821"/>
    <w:p>
      <w:pPr>
        <w:spacing w:after="0"/>
        <w:ind w:left="0"/>
        <w:jc w:val="both"/>
      </w:pPr>
      <w:r>
        <w:rPr>
          <w:rFonts w:ascii="Times New Roman"/>
          <w:b w:val="false"/>
          <w:i w:val="false"/>
          <w:color w:val="000000"/>
          <w:sz w:val="28"/>
        </w:rPr>
        <w:t>
      2) устанавливать неположенную электропроводку;</w:t>
      </w:r>
    </w:p>
    <w:bookmarkEnd w:id="821"/>
    <w:bookmarkStart w:name="z833" w:id="822"/>
    <w:p>
      <w:pPr>
        <w:spacing w:after="0"/>
        <w:ind w:left="0"/>
        <w:jc w:val="both"/>
      </w:pPr>
      <w:r>
        <w:rPr>
          <w:rFonts w:ascii="Times New Roman"/>
          <w:b w:val="false"/>
          <w:i w:val="false"/>
          <w:color w:val="000000"/>
          <w:sz w:val="28"/>
        </w:rPr>
        <w:t>
      3) пользоваться переносными электролампами, электроинструментом, электровентиляторами и электрогрелками.</w:t>
      </w:r>
    </w:p>
    <w:bookmarkEnd w:id="822"/>
    <w:bookmarkStart w:name="z834" w:id="823"/>
    <w:p>
      <w:pPr>
        <w:spacing w:after="0"/>
        <w:ind w:left="0"/>
        <w:jc w:val="both"/>
      </w:pPr>
      <w:r>
        <w:rPr>
          <w:rFonts w:ascii="Times New Roman"/>
          <w:b w:val="false"/>
          <w:i w:val="false"/>
          <w:color w:val="000000"/>
          <w:sz w:val="28"/>
        </w:rPr>
        <w:t>
      При погрузке и выгрузке ракет, торпед и боеприпасов (со склада, пирса, специальных барж, стенки) корабль подготавливается к немедленной даче хода; на руле, на шпиле, на сходне, у главных машин, у клапанов затопления (орошения) и у швартовов (как на корабле, так и на стенке) несется вахта; аварийные партии (группы) приводятся в боевую готовность, остальные подразделения – в готовности, указанной командиром корабля.</w:t>
      </w:r>
    </w:p>
    <w:bookmarkEnd w:id="823"/>
    <w:bookmarkStart w:name="z835" w:id="824"/>
    <w:p>
      <w:pPr>
        <w:spacing w:after="0"/>
        <w:ind w:left="0"/>
        <w:jc w:val="both"/>
      </w:pPr>
      <w:r>
        <w:rPr>
          <w:rFonts w:ascii="Times New Roman"/>
          <w:b w:val="false"/>
          <w:i w:val="false"/>
          <w:color w:val="000000"/>
          <w:sz w:val="28"/>
        </w:rPr>
        <w:t>
      Если погрузка (выгрузка) производится с транспортных средств, на случаи угрозы аварии обеспечивается немедленный их отвод (отход) от борта корабля.</w:t>
      </w:r>
    </w:p>
    <w:bookmarkEnd w:id="824"/>
    <w:bookmarkStart w:name="z836" w:id="825"/>
    <w:p>
      <w:pPr>
        <w:spacing w:after="0"/>
        <w:ind w:left="0"/>
        <w:jc w:val="both"/>
      </w:pPr>
      <w:r>
        <w:rPr>
          <w:rFonts w:ascii="Times New Roman"/>
          <w:b w:val="false"/>
          <w:i w:val="false"/>
          <w:color w:val="000000"/>
          <w:sz w:val="28"/>
        </w:rPr>
        <w:t>
      304. При погрузке (выгрузке) ракет, торпед и боеприпасов в местах, наиболее опасных в отношении взрывопожароопасности, находятся старшины или матросы – постовые (вахтенные), хорошо знающие правила обращения с ракетой, торпедой и боеприпасами и специально обученные мерам борьбы с пожарами и предотвращения взрывов.</w:t>
      </w:r>
    </w:p>
    <w:bookmarkEnd w:id="825"/>
    <w:bookmarkStart w:name="z837" w:id="826"/>
    <w:p>
      <w:pPr>
        <w:spacing w:after="0"/>
        <w:ind w:left="0"/>
        <w:jc w:val="both"/>
      </w:pPr>
      <w:r>
        <w:rPr>
          <w:rFonts w:ascii="Times New Roman"/>
          <w:b w:val="false"/>
          <w:i w:val="false"/>
          <w:color w:val="000000"/>
          <w:sz w:val="28"/>
        </w:rPr>
        <w:t>
      305. При погрузке и выгрузке ракет, торпед и боеприпасов принимаются меры, предотвращающие их падение и удары о металлические предметы.</w:t>
      </w:r>
    </w:p>
    <w:bookmarkEnd w:id="826"/>
    <w:bookmarkStart w:name="z838" w:id="827"/>
    <w:p>
      <w:pPr>
        <w:spacing w:after="0"/>
        <w:ind w:left="0"/>
        <w:jc w:val="both"/>
      </w:pPr>
      <w:r>
        <w:rPr>
          <w:rFonts w:ascii="Times New Roman"/>
          <w:b w:val="false"/>
          <w:i w:val="false"/>
          <w:color w:val="000000"/>
          <w:sz w:val="28"/>
        </w:rPr>
        <w:t>
      306. При возникновении аварийных ситуаций с ракетами на пусковых установках, в контейнерах или шахтах, создающих угрозу взрыва, производится аварийный старт (сброс) ракеты в безопасном для других кораблей или объектов направлении.</w:t>
      </w:r>
    </w:p>
    <w:bookmarkEnd w:id="827"/>
    <w:bookmarkStart w:name="z839" w:id="828"/>
    <w:p>
      <w:pPr>
        <w:spacing w:after="0"/>
        <w:ind w:left="0"/>
        <w:jc w:val="both"/>
      </w:pPr>
      <w:r>
        <w:rPr>
          <w:rFonts w:ascii="Times New Roman"/>
          <w:b w:val="false"/>
          <w:i w:val="false"/>
          <w:color w:val="000000"/>
          <w:sz w:val="28"/>
        </w:rPr>
        <w:t>
      307. При постановке корабля в док ракеты, торпеды, боеприпасы и взрывчатые вещества сдаются на береговые склады, за исключением тех, которые определяются каждый раз специальным указанием командира соединения.</w:t>
      </w:r>
    </w:p>
    <w:bookmarkEnd w:id="828"/>
    <w:bookmarkStart w:name="z840" w:id="829"/>
    <w:p>
      <w:pPr>
        <w:spacing w:after="0"/>
        <w:ind w:left="0"/>
        <w:jc w:val="both"/>
      </w:pPr>
      <w:r>
        <w:rPr>
          <w:rFonts w:ascii="Times New Roman"/>
          <w:b w:val="false"/>
          <w:i w:val="false"/>
          <w:color w:val="000000"/>
          <w:sz w:val="28"/>
        </w:rPr>
        <w:t>
      308. При снятии боевых готовностей орудия разряжаются и боеприпасы убираются. К минам, размещенным на верхней палубе, в каком бы состоянии они ни находились, выставляются постовые (вахтенные).</w:t>
      </w:r>
    </w:p>
    <w:bookmarkEnd w:id="829"/>
    <w:bookmarkStart w:name="z841" w:id="830"/>
    <w:p>
      <w:pPr>
        <w:spacing w:after="0"/>
        <w:ind w:left="0"/>
        <w:jc w:val="both"/>
      </w:pPr>
      <w:r>
        <w:rPr>
          <w:rFonts w:ascii="Times New Roman"/>
          <w:b w:val="false"/>
          <w:i w:val="false"/>
          <w:color w:val="000000"/>
          <w:sz w:val="28"/>
        </w:rPr>
        <w:t>
      309. Цистерны с легковоспламеняющимися и горючими жидкостями в погребах необходимо вентилировать, особенно при повышении температуры в них. Все отверстия (горловины) и трубопроводы закрываются, и из них не должно просачиваться, легковоспламеняющиеся и горючие жидкости. При открытии топливных цистерн и разборке трубопроводов не допускается держать поблизости открытый огонь.</w:t>
      </w:r>
    </w:p>
    <w:bookmarkEnd w:id="830"/>
    <w:bookmarkStart w:name="z842" w:id="831"/>
    <w:p>
      <w:pPr>
        <w:spacing w:after="0"/>
        <w:ind w:left="0"/>
        <w:jc w:val="both"/>
      </w:pPr>
      <w:r>
        <w:rPr>
          <w:rFonts w:ascii="Times New Roman"/>
          <w:b w:val="false"/>
          <w:i w:val="false"/>
          <w:color w:val="000000"/>
          <w:sz w:val="28"/>
        </w:rPr>
        <w:t>
      Температура легковоспламеняющихся и горючих жидкостей в погребе должна быть не более + 50° С для тяжелых (темных) сортов и + 25 ° С для легких (светлых).</w:t>
      </w:r>
    </w:p>
    <w:bookmarkEnd w:id="831"/>
    <w:bookmarkStart w:name="z843" w:id="832"/>
    <w:p>
      <w:pPr>
        <w:spacing w:after="0"/>
        <w:ind w:left="0"/>
        <w:jc w:val="both"/>
      </w:pPr>
      <w:r>
        <w:rPr>
          <w:rFonts w:ascii="Times New Roman"/>
          <w:b w:val="false"/>
          <w:i w:val="false"/>
          <w:color w:val="000000"/>
          <w:sz w:val="28"/>
        </w:rPr>
        <w:t>
      310. На кораблях легковоспламеняющиеся и горючие жидкости хранятся в специально оборудованных цистернах или в штатной таре на верхней палубе в назначенных приказом по кораблю местах, удаленных от каких-либо источников огня и хорошо вентилируются.</w:t>
      </w:r>
    </w:p>
    <w:bookmarkEnd w:id="832"/>
    <w:bookmarkStart w:name="z844" w:id="833"/>
    <w:p>
      <w:pPr>
        <w:spacing w:after="0"/>
        <w:ind w:left="0"/>
        <w:jc w:val="both"/>
      </w:pPr>
      <w:r>
        <w:rPr>
          <w:rFonts w:ascii="Times New Roman"/>
          <w:b w:val="false"/>
          <w:i w:val="false"/>
          <w:color w:val="000000"/>
          <w:sz w:val="28"/>
        </w:rPr>
        <w:t>
      Пролитые легковоспламеняющиеся и горючие жидкости немедленно удаляются паклей или ветошью, а помещение – вентилироваться. Использовать легковоспламеняющиеся и горючие жидкости и другие огнеопасные материалы для протирания палуб, переборок и мебели не допускается.</w:t>
      </w:r>
    </w:p>
    <w:bookmarkEnd w:id="833"/>
    <w:bookmarkStart w:name="z845" w:id="834"/>
    <w:p>
      <w:pPr>
        <w:spacing w:after="0"/>
        <w:ind w:left="0"/>
        <w:jc w:val="both"/>
      </w:pPr>
      <w:r>
        <w:rPr>
          <w:rFonts w:ascii="Times New Roman"/>
          <w:b w:val="false"/>
          <w:i w:val="false"/>
          <w:color w:val="000000"/>
          <w:sz w:val="28"/>
        </w:rPr>
        <w:t>
      311. В трюмах не допускается скопление воды и горючих материалов. Легковоспламеняющиеся и горючие жидкости, попадающие в трюмы, немедленно удаляются.</w:t>
      </w:r>
    </w:p>
    <w:bookmarkEnd w:id="834"/>
    <w:bookmarkStart w:name="z846" w:id="835"/>
    <w:p>
      <w:pPr>
        <w:spacing w:after="0"/>
        <w:ind w:left="0"/>
        <w:jc w:val="left"/>
      </w:pPr>
      <w:r>
        <w:rPr>
          <w:rFonts w:ascii="Times New Roman"/>
          <w:b/>
          <w:i w:val="false"/>
          <w:color w:val="000000"/>
        </w:rPr>
        <w:t xml:space="preserve"> Параграф 14. Меры пожарной безопасности на полигонах</w:t>
      </w:r>
    </w:p>
    <w:bookmarkEnd w:id="835"/>
    <w:bookmarkStart w:name="z847" w:id="836"/>
    <w:p>
      <w:pPr>
        <w:spacing w:after="0"/>
        <w:ind w:left="0"/>
        <w:jc w:val="both"/>
      </w:pPr>
      <w:r>
        <w:rPr>
          <w:rFonts w:ascii="Times New Roman"/>
          <w:b w:val="false"/>
          <w:i w:val="false"/>
          <w:color w:val="000000"/>
          <w:sz w:val="28"/>
        </w:rPr>
        <w:t>
      312. В местах размещения личного состава, казармах, зданиях и производственных помещениях полигона противопожарные мероприятия организуются в соответствии с требованиями приложения 18 Устава внутренней службы Вооруженных Сил, других войск и воинских формирований Республики Казахстан.</w:t>
      </w:r>
    </w:p>
    <w:bookmarkEnd w:id="836"/>
    <w:bookmarkStart w:name="z848" w:id="837"/>
    <w:p>
      <w:pPr>
        <w:spacing w:after="0"/>
        <w:ind w:left="0"/>
        <w:jc w:val="both"/>
      </w:pPr>
      <w:r>
        <w:rPr>
          <w:rFonts w:ascii="Times New Roman"/>
          <w:b w:val="false"/>
          <w:i w:val="false"/>
          <w:color w:val="000000"/>
          <w:sz w:val="28"/>
        </w:rPr>
        <w:t>
      313. Для предотвращения пожаров на территории полигона не допускается:</w:t>
      </w:r>
    </w:p>
    <w:bookmarkEnd w:id="837"/>
    <w:bookmarkStart w:name="z849" w:id="838"/>
    <w:p>
      <w:pPr>
        <w:spacing w:after="0"/>
        <w:ind w:left="0"/>
        <w:jc w:val="both"/>
      </w:pPr>
      <w:r>
        <w:rPr>
          <w:rFonts w:ascii="Times New Roman"/>
          <w:b w:val="false"/>
          <w:i w:val="false"/>
          <w:color w:val="000000"/>
          <w:sz w:val="28"/>
        </w:rPr>
        <w:t>
      1) располагать боеприпасы, взрывчатые и горючие вещества сзади ручного или станкового противотанкового гранатомета и огнемета в секторе 90° и ближе 30 м;</w:t>
      </w:r>
    </w:p>
    <w:bookmarkEnd w:id="838"/>
    <w:bookmarkStart w:name="z850" w:id="839"/>
    <w:p>
      <w:pPr>
        <w:spacing w:after="0"/>
        <w:ind w:left="0"/>
        <w:jc w:val="both"/>
      </w:pPr>
      <w:r>
        <w:rPr>
          <w:rFonts w:ascii="Times New Roman"/>
          <w:b w:val="false"/>
          <w:i w:val="false"/>
          <w:color w:val="000000"/>
          <w:sz w:val="28"/>
        </w:rPr>
        <w:t>
      2) стрельба трассирующими пулями и снарядами в жаркую и сухую погоду;</w:t>
      </w:r>
    </w:p>
    <w:bookmarkEnd w:id="839"/>
    <w:bookmarkStart w:name="z851" w:id="840"/>
    <w:p>
      <w:pPr>
        <w:spacing w:after="0"/>
        <w:ind w:left="0"/>
        <w:jc w:val="both"/>
      </w:pPr>
      <w:r>
        <w:rPr>
          <w:rFonts w:ascii="Times New Roman"/>
          <w:b w:val="false"/>
          <w:i w:val="false"/>
          <w:color w:val="000000"/>
          <w:sz w:val="28"/>
        </w:rPr>
        <w:t>
      3) вести огонь из реактивного пехотного огнемета на открытой огневой позиции при наличии препятствий сзади стреляющего ближе 3-х метров и сбоку ближе 1-го метра;</w:t>
      </w:r>
    </w:p>
    <w:bookmarkEnd w:id="840"/>
    <w:bookmarkStart w:name="z852" w:id="841"/>
    <w:p>
      <w:pPr>
        <w:spacing w:after="0"/>
        <w:ind w:left="0"/>
        <w:jc w:val="both"/>
      </w:pPr>
      <w:r>
        <w:rPr>
          <w:rFonts w:ascii="Times New Roman"/>
          <w:b w:val="false"/>
          <w:i w:val="false"/>
          <w:color w:val="000000"/>
          <w:sz w:val="28"/>
        </w:rPr>
        <w:t>
      4) вести огонь из реактивного пехотного огнемета из закрытых помещений объҰмом менее 45 м³, при наличии препятствий сзади стреляющего ближе 6-ти метров и сбоку ближе 1-го метра;</w:t>
      </w:r>
    </w:p>
    <w:bookmarkEnd w:id="841"/>
    <w:bookmarkStart w:name="z853" w:id="842"/>
    <w:p>
      <w:pPr>
        <w:spacing w:after="0"/>
        <w:ind w:left="0"/>
        <w:jc w:val="both"/>
      </w:pPr>
      <w:r>
        <w:rPr>
          <w:rFonts w:ascii="Times New Roman"/>
          <w:b w:val="false"/>
          <w:i w:val="false"/>
          <w:color w:val="000000"/>
          <w:sz w:val="28"/>
        </w:rPr>
        <w:t>
      5) курение у ниш, ровиков и погребков с боеприпасами, вблизи взрывчатых и легковоспламеняющихся веществ и материалов, на автомобилях, перевозящих боеприпасы, взрывчатые вещества, ГСМ и горючие материалы;</w:t>
      </w:r>
    </w:p>
    <w:bookmarkEnd w:id="842"/>
    <w:bookmarkStart w:name="z854" w:id="843"/>
    <w:p>
      <w:pPr>
        <w:spacing w:after="0"/>
        <w:ind w:left="0"/>
        <w:jc w:val="both"/>
      </w:pPr>
      <w:r>
        <w:rPr>
          <w:rFonts w:ascii="Times New Roman"/>
          <w:b w:val="false"/>
          <w:i w:val="false"/>
          <w:color w:val="000000"/>
          <w:sz w:val="28"/>
        </w:rPr>
        <w:t>
      6) расположение танков, БМ, бронетранспортеров, тракторов и автомашин вблизи хранилищ взрывчатых веществ и ГСМ;</w:t>
      </w:r>
    </w:p>
    <w:bookmarkEnd w:id="843"/>
    <w:bookmarkStart w:name="z855" w:id="844"/>
    <w:p>
      <w:pPr>
        <w:spacing w:after="0"/>
        <w:ind w:left="0"/>
        <w:jc w:val="both"/>
      </w:pPr>
      <w:r>
        <w:rPr>
          <w:rFonts w:ascii="Times New Roman"/>
          <w:b w:val="false"/>
          <w:i w:val="false"/>
          <w:color w:val="000000"/>
          <w:sz w:val="28"/>
        </w:rPr>
        <w:t>
      7) какие-либо подрывные работы, а также зажигания шашек нейтрального и ядовитого дыма в местах с высохшей растительностью и стрельбы холостыми артиллерийскими выстрелами вблизи легковоспламеняющихся веществ и материалов;</w:t>
      </w:r>
    </w:p>
    <w:bookmarkEnd w:id="844"/>
    <w:bookmarkStart w:name="z856" w:id="845"/>
    <w:p>
      <w:pPr>
        <w:spacing w:after="0"/>
        <w:ind w:left="0"/>
        <w:jc w:val="both"/>
      </w:pPr>
      <w:r>
        <w:rPr>
          <w:rFonts w:ascii="Times New Roman"/>
          <w:b w:val="false"/>
          <w:i w:val="false"/>
          <w:color w:val="000000"/>
          <w:sz w:val="28"/>
        </w:rPr>
        <w:t xml:space="preserve">
      8) сжигать на огневых позициях оставшийся порох. </w:t>
      </w:r>
    </w:p>
    <w:bookmarkEnd w:id="845"/>
    <w:bookmarkStart w:name="z857" w:id="846"/>
    <w:p>
      <w:pPr>
        <w:spacing w:after="0"/>
        <w:ind w:left="0"/>
        <w:jc w:val="both"/>
      </w:pPr>
      <w:r>
        <w:rPr>
          <w:rFonts w:ascii="Times New Roman"/>
          <w:b w:val="false"/>
          <w:i w:val="false"/>
          <w:color w:val="000000"/>
          <w:sz w:val="28"/>
        </w:rPr>
        <w:t>
      314. Вокруг мишенных полей проводится опашка от степных, лесных массивов и лесопосадок.</w:t>
      </w:r>
    </w:p>
    <w:bookmarkEnd w:id="846"/>
    <w:bookmarkStart w:name="z858" w:id="847"/>
    <w:p>
      <w:pPr>
        <w:spacing w:after="0"/>
        <w:ind w:left="0"/>
        <w:jc w:val="both"/>
      </w:pPr>
      <w:r>
        <w:rPr>
          <w:rFonts w:ascii="Times New Roman"/>
          <w:b w:val="false"/>
          <w:i w:val="false"/>
          <w:color w:val="000000"/>
          <w:sz w:val="28"/>
        </w:rPr>
        <w:t>
      315. Местность элементов полигонного оборудования (мишенные установки, распределительные колодцы, электроприводы, железнодорожные путепроводы, щитки мишенные) и маршруты закладки кабельных линий очищаются от высохшей травы.</w:t>
      </w:r>
    </w:p>
    <w:bookmarkEnd w:id="847"/>
    <w:bookmarkStart w:name="z859" w:id="848"/>
    <w:p>
      <w:pPr>
        <w:spacing w:after="0"/>
        <w:ind w:left="0"/>
        <w:jc w:val="both"/>
      </w:pPr>
      <w:r>
        <w:rPr>
          <w:rFonts w:ascii="Times New Roman"/>
          <w:b w:val="false"/>
          <w:i w:val="false"/>
          <w:color w:val="000000"/>
          <w:sz w:val="28"/>
        </w:rPr>
        <w:t>
      316. Личный состав полигонов выполняет требования ППБ при эксплуатации электроустановок.</w:t>
      </w:r>
    </w:p>
    <w:bookmarkEnd w:id="848"/>
    <w:p>
      <w:pPr>
        <w:spacing w:after="0"/>
        <w:ind w:left="0"/>
        <w:jc w:val="both"/>
      </w:pPr>
      <w:r>
        <w:rPr>
          <w:rFonts w:ascii="Times New Roman"/>
          <w:b w:val="false"/>
          <w:i w:val="false"/>
          <w:color w:val="000000"/>
          <w:sz w:val="28"/>
        </w:rPr>
        <w:t>
      Работы по обслуживанию электроустановок с рабочим напряжением до 1000 вольт выполняют должностные лица полигона, имеющие допуск к работе с электроустановками. К ним относятся: помощник начальника полигона – инженер по электроспецоборудованию, командир взвода обеспечения полигона, начальники и старшие электрики – операторы учебных объектов полигона.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1" w:id="849"/>
    <w:p>
      <w:pPr>
        <w:spacing w:after="0"/>
        <w:ind w:left="0"/>
        <w:jc w:val="both"/>
      </w:pPr>
      <w:r>
        <w:rPr>
          <w:rFonts w:ascii="Times New Roman"/>
          <w:b w:val="false"/>
          <w:i w:val="false"/>
          <w:color w:val="000000"/>
          <w:sz w:val="28"/>
        </w:rPr>
        <w:t>
      317. Приказом командира воинской части назначается должностное лицо, ответственное за организацию эксплуатации всего электрохозяйства полигона.</w:t>
      </w:r>
    </w:p>
    <w:bookmarkEnd w:id="849"/>
    <w:bookmarkStart w:name="z862" w:id="850"/>
    <w:p>
      <w:pPr>
        <w:spacing w:after="0"/>
        <w:ind w:left="0"/>
        <w:jc w:val="both"/>
      </w:pPr>
      <w:r>
        <w:rPr>
          <w:rFonts w:ascii="Times New Roman"/>
          <w:b w:val="false"/>
          <w:i w:val="false"/>
          <w:color w:val="000000"/>
          <w:sz w:val="28"/>
        </w:rPr>
        <w:t>
      318. Личный состав полигонов, занимающий должности, требующих допуска к работе с электроустановками, ежегодно проходит инструктаж (с регистрацией в журнале инструктажа) и тестирование на предмет знаний требований ППБ при эксплуатации электроустановок для получения допуска.</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318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851"/>
    <w:p>
      <w:pPr>
        <w:spacing w:after="0"/>
        <w:ind w:left="0"/>
        <w:jc w:val="both"/>
      </w:pPr>
      <w:r>
        <w:rPr>
          <w:rFonts w:ascii="Times New Roman"/>
          <w:b w:val="false"/>
          <w:i w:val="false"/>
          <w:color w:val="000000"/>
          <w:sz w:val="28"/>
        </w:rPr>
        <w:t>
      319. При производстве в электроустановках монтажных, наладочных, ремонтных работ и испытаний следует руководствоваться ПУЭ.</w:t>
      </w:r>
    </w:p>
    <w:bookmarkEnd w:id="851"/>
    <w:bookmarkStart w:name="z864" w:id="852"/>
    <w:p>
      <w:pPr>
        <w:spacing w:after="0"/>
        <w:ind w:left="0"/>
        <w:jc w:val="both"/>
      </w:pPr>
      <w:r>
        <w:rPr>
          <w:rFonts w:ascii="Times New Roman"/>
          <w:b w:val="false"/>
          <w:i w:val="false"/>
          <w:color w:val="000000"/>
          <w:sz w:val="28"/>
        </w:rPr>
        <w:t>
      320. Личный состав, эксплуатирующий электроустановки, обнаружив нарушение требований ППБ или неисправность в них, представляющую опасность для личного состава или угрожающую аварией, пожаром или взрывом, принимает меры к устранению замеченных недостатков и докладывает начальнику полигона о неисправностях и принятых мерах.</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320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5" w:id="853"/>
    <w:p>
      <w:pPr>
        <w:spacing w:after="0"/>
        <w:ind w:left="0"/>
        <w:jc w:val="both"/>
      </w:pPr>
      <w:r>
        <w:rPr>
          <w:rFonts w:ascii="Times New Roman"/>
          <w:b w:val="false"/>
          <w:i w:val="false"/>
          <w:color w:val="000000"/>
          <w:sz w:val="28"/>
        </w:rPr>
        <w:t>
      321. При возникновении пожара и при получении с постов оцепления сигнала об опасности продолжения стрельбы подается общий сигнал прекращения огня.</w:t>
      </w:r>
    </w:p>
    <w:bookmarkEnd w:id="853"/>
    <w:bookmarkStart w:name="z866" w:id="854"/>
    <w:p>
      <w:pPr>
        <w:spacing w:after="0"/>
        <w:ind w:left="0"/>
        <w:jc w:val="both"/>
      </w:pPr>
      <w:r>
        <w:rPr>
          <w:rFonts w:ascii="Times New Roman"/>
          <w:b w:val="false"/>
          <w:i w:val="false"/>
          <w:color w:val="000000"/>
          <w:sz w:val="28"/>
        </w:rPr>
        <w:t>
      Стрельбы возобновляется с разрешения руководителя учения (стрельб) после устранения опасности и доклада об этом начальнику полигона (учебного объекта).</w:t>
      </w:r>
    </w:p>
    <w:bookmarkEnd w:id="854"/>
    <w:bookmarkStart w:name="z867" w:id="855"/>
    <w:p>
      <w:pPr>
        <w:spacing w:after="0"/>
        <w:ind w:left="0"/>
        <w:jc w:val="left"/>
      </w:pPr>
      <w:r>
        <w:rPr>
          <w:rFonts w:ascii="Times New Roman"/>
          <w:b/>
          <w:i w:val="false"/>
          <w:color w:val="000000"/>
        </w:rPr>
        <w:t xml:space="preserve"> Параграф 15. Меры пожарной безопасности при производстве огнеопасных работ</w:t>
      </w:r>
    </w:p>
    <w:bookmarkEnd w:id="855"/>
    <w:bookmarkStart w:name="z868" w:id="856"/>
    <w:p>
      <w:pPr>
        <w:spacing w:after="0"/>
        <w:ind w:left="0"/>
        <w:jc w:val="both"/>
      </w:pPr>
      <w:r>
        <w:rPr>
          <w:rFonts w:ascii="Times New Roman"/>
          <w:b w:val="false"/>
          <w:i w:val="false"/>
          <w:color w:val="000000"/>
          <w:sz w:val="28"/>
        </w:rPr>
        <w:t>
      322. Порядок проведения огнеопасных работ объявляется приказом командира части (начальника учреждения), в котором предусматриваются постоянные и временные пункты, время начала и окончания работ, особые условия работы в пожаро- и взрывоопасных помещениях, оформления письменного разрешения, контроль за выполнением всех требований пожарной безопасности при подготовке, проведении и после окончания работ.</w:t>
      </w:r>
    </w:p>
    <w:bookmarkEnd w:id="856"/>
    <w:bookmarkStart w:name="z869" w:id="857"/>
    <w:p>
      <w:pPr>
        <w:spacing w:after="0"/>
        <w:ind w:left="0"/>
        <w:jc w:val="both"/>
      </w:pPr>
      <w:r>
        <w:rPr>
          <w:rFonts w:ascii="Times New Roman"/>
          <w:b w:val="false"/>
          <w:i w:val="false"/>
          <w:color w:val="000000"/>
          <w:sz w:val="28"/>
        </w:rPr>
        <w:t>
      323. Должностные лица, ответственные за противопожарное состояние объекта, на котором производились огнеопасные работы, осуществляют периодическую проверку мест проведения работ в течение 3 – 5 часов после их окончания.</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323 - в редакции приказа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3" w:id="858"/>
    <w:p>
      <w:pPr>
        <w:spacing w:after="0"/>
        <w:ind w:left="0"/>
        <w:jc w:val="left"/>
      </w:pPr>
      <w:r>
        <w:rPr>
          <w:rFonts w:ascii="Times New Roman"/>
          <w:b/>
          <w:i w:val="false"/>
          <w:color w:val="000000"/>
        </w:rPr>
        <w:t xml:space="preserve"> Параграф 16. Меры пожарной безопасности от молний и статического электричества</w:t>
      </w:r>
    </w:p>
    <w:bookmarkEnd w:id="858"/>
    <w:bookmarkStart w:name="z874" w:id="859"/>
    <w:p>
      <w:pPr>
        <w:spacing w:after="0"/>
        <w:ind w:left="0"/>
        <w:jc w:val="both"/>
      </w:pPr>
      <w:r>
        <w:rPr>
          <w:rFonts w:ascii="Times New Roman"/>
          <w:b w:val="false"/>
          <w:i w:val="false"/>
          <w:color w:val="000000"/>
          <w:sz w:val="28"/>
        </w:rPr>
        <w:t>
      324. Здания, сооружения и площадки открытого хранения оборудуются устройствами молниезащиты.</w:t>
      </w:r>
    </w:p>
    <w:bookmarkEnd w:id="859"/>
    <w:bookmarkStart w:name="z875" w:id="860"/>
    <w:p>
      <w:pPr>
        <w:spacing w:after="0"/>
        <w:ind w:left="0"/>
        <w:jc w:val="both"/>
      </w:pPr>
      <w:r>
        <w:rPr>
          <w:rFonts w:ascii="Times New Roman"/>
          <w:b w:val="false"/>
          <w:i w:val="false"/>
          <w:color w:val="000000"/>
          <w:sz w:val="28"/>
        </w:rPr>
        <w:t>
      Для монтажа молниезащиты указываются следующие основные исходные данные:</w:t>
      </w:r>
    </w:p>
    <w:bookmarkEnd w:id="860"/>
    <w:bookmarkStart w:name="z876" w:id="861"/>
    <w:p>
      <w:pPr>
        <w:spacing w:after="0"/>
        <w:ind w:left="0"/>
        <w:jc w:val="both"/>
      </w:pPr>
      <w:r>
        <w:rPr>
          <w:rFonts w:ascii="Times New Roman"/>
          <w:b w:val="false"/>
          <w:i w:val="false"/>
          <w:color w:val="000000"/>
          <w:sz w:val="28"/>
        </w:rPr>
        <w:t>
      1) наименование и места расположение объекта;</w:t>
      </w:r>
    </w:p>
    <w:bookmarkEnd w:id="861"/>
    <w:bookmarkStart w:name="z877" w:id="862"/>
    <w:p>
      <w:pPr>
        <w:spacing w:after="0"/>
        <w:ind w:left="0"/>
        <w:jc w:val="both"/>
      </w:pPr>
      <w:r>
        <w:rPr>
          <w:rFonts w:ascii="Times New Roman"/>
          <w:b w:val="false"/>
          <w:i w:val="false"/>
          <w:color w:val="000000"/>
          <w:sz w:val="28"/>
        </w:rPr>
        <w:t>
      2) технологическую и строительную характеристику защищаемых сооружений;</w:t>
      </w:r>
    </w:p>
    <w:bookmarkEnd w:id="862"/>
    <w:bookmarkStart w:name="z878" w:id="863"/>
    <w:p>
      <w:pPr>
        <w:spacing w:after="0"/>
        <w:ind w:left="0"/>
        <w:jc w:val="both"/>
      </w:pPr>
      <w:r>
        <w:rPr>
          <w:rFonts w:ascii="Times New Roman"/>
          <w:b w:val="false"/>
          <w:i w:val="false"/>
          <w:color w:val="000000"/>
          <w:sz w:val="28"/>
        </w:rPr>
        <w:t>
      3) сведения о наличии вблизи защищаемых зданий и сооружений (до 10 – 15 м) металлических конструкций, деревьев и других высоких предметов, а также обо всех вводах в эти сооружения (трубопроводах, кабелей, проводов связи, пожарной сигнализации и тому подобные).</w:t>
      </w:r>
    </w:p>
    <w:bookmarkEnd w:id="863"/>
    <w:bookmarkStart w:name="z879" w:id="864"/>
    <w:p>
      <w:pPr>
        <w:spacing w:after="0"/>
        <w:ind w:left="0"/>
        <w:jc w:val="both"/>
      </w:pPr>
      <w:r>
        <w:rPr>
          <w:rFonts w:ascii="Times New Roman"/>
          <w:b w:val="false"/>
          <w:i w:val="false"/>
          <w:color w:val="000000"/>
          <w:sz w:val="28"/>
        </w:rPr>
        <w:t>
      325. Здания и сооружения парка БМ согласно требованиям ППБ разрабатывается проект молниезащиты.</w:t>
      </w:r>
    </w:p>
    <w:bookmarkEnd w:id="864"/>
    <w:bookmarkStart w:name="z880" w:id="865"/>
    <w:p>
      <w:pPr>
        <w:spacing w:after="0"/>
        <w:ind w:left="0"/>
        <w:jc w:val="both"/>
      </w:pPr>
      <w:r>
        <w:rPr>
          <w:rFonts w:ascii="Times New Roman"/>
          <w:b w:val="false"/>
          <w:i w:val="false"/>
          <w:color w:val="000000"/>
          <w:sz w:val="28"/>
        </w:rPr>
        <w:t>
      Проекты молниезащиты на действующие, а также на строящиеся хозяйственным способом здания и сооружения парка БМ разрабатываются силами воинских частей с привлечением при необходимости специалистов местных проектных организаций.</w:t>
      </w:r>
    </w:p>
    <w:bookmarkEnd w:id="865"/>
    <w:bookmarkStart w:name="z881" w:id="866"/>
    <w:p>
      <w:pPr>
        <w:spacing w:after="0"/>
        <w:ind w:left="0"/>
        <w:jc w:val="both"/>
      </w:pPr>
      <w:r>
        <w:rPr>
          <w:rFonts w:ascii="Times New Roman"/>
          <w:b w:val="false"/>
          <w:i w:val="false"/>
          <w:color w:val="000000"/>
          <w:sz w:val="28"/>
        </w:rPr>
        <w:t>
      Проекты молниезащиты на вновь строящиеся здания и сооружения парка БМ разрабатываются районными эксплуатационными частями.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325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2" w:id="867"/>
    <w:p>
      <w:pPr>
        <w:spacing w:after="0"/>
        <w:ind w:left="0"/>
        <w:jc w:val="both"/>
      </w:pPr>
      <w:r>
        <w:rPr>
          <w:rFonts w:ascii="Times New Roman"/>
          <w:b w:val="false"/>
          <w:i w:val="false"/>
          <w:color w:val="000000"/>
          <w:sz w:val="28"/>
        </w:rPr>
        <w:t>
      326. Проектная организация на основе задания на проектирование, производит обоснование объема молниезащиты, рассчитывает конструкции молниеотводов, а также выявляет необходимость защиты от статического электричества и определяет конструкцию устройств для защиты от его воздействия.</w:t>
      </w:r>
    </w:p>
    <w:bookmarkEnd w:id="867"/>
    <w:bookmarkStart w:name="z883" w:id="868"/>
    <w:p>
      <w:pPr>
        <w:spacing w:after="0"/>
        <w:ind w:left="0"/>
        <w:jc w:val="both"/>
      </w:pPr>
      <w:r>
        <w:rPr>
          <w:rFonts w:ascii="Times New Roman"/>
          <w:b w:val="false"/>
          <w:i w:val="false"/>
          <w:color w:val="000000"/>
          <w:sz w:val="28"/>
        </w:rPr>
        <w:t>
      327. Здания и сооружения парка БМ по молниезащите делятся на I, II и III категорию.</w:t>
      </w:r>
    </w:p>
    <w:bookmarkEnd w:id="868"/>
    <w:bookmarkStart w:name="z884" w:id="869"/>
    <w:p>
      <w:pPr>
        <w:spacing w:after="0"/>
        <w:ind w:left="0"/>
        <w:jc w:val="both"/>
      </w:pPr>
      <w:r>
        <w:rPr>
          <w:rFonts w:ascii="Times New Roman"/>
          <w:b w:val="false"/>
          <w:i w:val="false"/>
          <w:color w:val="000000"/>
          <w:sz w:val="28"/>
        </w:rPr>
        <w:t>
      328. К I категории по молниезащите в парке БМ относятся:</w:t>
      </w:r>
    </w:p>
    <w:bookmarkEnd w:id="869"/>
    <w:bookmarkStart w:name="z885" w:id="870"/>
    <w:p>
      <w:pPr>
        <w:spacing w:after="0"/>
        <w:ind w:left="0"/>
        <w:jc w:val="both"/>
      </w:pPr>
      <w:r>
        <w:rPr>
          <w:rFonts w:ascii="Times New Roman"/>
          <w:b w:val="false"/>
          <w:i w:val="false"/>
          <w:color w:val="000000"/>
          <w:sz w:val="28"/>
        </w:rPr>
        <w:t>
      1) здания и сооружения, внутри которых могут возникать взрывоопасные смеси паров, газов или пыли горючих веществ с воздухом, способные взорваться от электрической искры (автозаправочные станции, участки лакокрасочных работ);</w:t>
      </w:r>
    </w:p>
    <w:bookmarkEnd w:id="870"/>
    <w:bookmarkStart w:name="z886" w:id="871"/>
    <w:p>
      <w:pPr>
        <w:spacing w:after="0"/>
        <w:ind w:left="0"/>
        <w:jc w:val="both"/>
      </w:pPr>
      <w:r>
        <w:rPr>
          <w:rFonts w:ascii="Times New Roman"/>
          <w:b w:val="false"/>
          <w:i w:val="false"/>
          <w:color w:val="000000"/>
          <w:sz w:val="28"/>
        </w:rPr>
        <w:t>
      2) хранилища, в которых хранятся вооружения и военной техники с ракетами;</w:t>
      </w:r>
    </w:p>
    <w:bookmarkEnd w:id="871"/>
    <w:bookmarkStart w:name="z887" w:id="872"/>
    <w:p>
      <w:pPr>
        <w:spacing w:after="0"/>
        <w:ind w:left="0"/>
        <w:jc w:val="both"/>
      </w:pPr>
      <w:r>
        <w:rPr>
          <w:rFonts w:ascii="Times New Roman"/>
          <w:b w:val="false"/>
          <w:i w:val="false"/>
          <w:color w:val="000000"/>
          <w:sz w:val="28"/>
        </w:rPr>
        <w:t>
      3) здания и сооружения с ценным оборудованием, выход из строя которого при пожарах и механических разрушениях ограждающих конструкций вследствие протекания больших импульсных токов недопустим, или здания и сооружения, в которых имеются негерметично закрытые аппараты и оборудование с горючими жидкостями, температура вспышки которых в закрытом тигле 61° Си ниже или температура самой жидкости выше 250° С;</w:t>
      </w:r>
    </w:p>
    <w:bookmarkEnd w:id="872"/>
    <w:bookmarkStart w:name="z888" w:id="873"/>
    <w:p>
      <w:pPr>
        <w:spacing w:after="0"/>
        <w:ind w:left="0"/>
        <w:jc w:val="both"/>
      </w:pPr>
      <w:r>
        <w:rPr>
          <w:rFonts w:ascii="Times New Roman"/>
          <w:b w:val="false"/>
          <w:i w:val="false"/>
          <w:color w:val="000000"/>
          <w:sz w:val="28"/>
        </w:rPr>
        <w:t>
      4) хранилища, платформы, площадки, пункты для погрузки и выгрузки частей ракет;</w:t>
      </w:r>
    </w:p>
    <w:bookmarkEnd w:id="873"/>
    <w:bookmarkStart w:name="z889" w:id="874"/>
    <w:p>
      <w:pPr>
        <w:spacing w:after="0"/>
        <w:ind w:left="0"/>
        <w:jc w:val="both"/>
      </w:pPr>
      <w:r>
        <w:rPr>
          <w:rFonts w:ascii="Times New Roman"/>
          <w:b w:val="false"/>
          <w:i w:val="false"/>
          <w:color w:val="000000"/>
          <w:sz w:val="28"/>
        </w:rPr>
        <w:t>
      5) хранилища карбида кальция, пункты заправки.</w:t>
      </w:r>
    </w:p>
    <w:bookmarkEnd w:id="874"/>
    <w:bookmarkStart w:name="z890" w:id="875"/>
    <w:p>
      <w:pPr>
        <w:spacing w:after="0"/>
        <w:ind w:left="0"/>
        <w:jc w:val="both"/>
      </w:pPr>
      <w:r>
        <w:rPr>
          <w:rFonts w:ascii="Times New Roman"/>
          <w:b w:val="false"/>
          <w:i w:val="false"/>
          <w:color w:val="000000"/>
          <w:sz w:val="28"/>
        </w:rPr>
        <w:t>
      329. Ко II категории по молниезащите в постоянном парке относятся:</w:t>
      </w:r>
    </w:p>
    <w:bookmarkEnd w:id="875"/>
    <w:bookmarkStart w:name="z891" w:id="876"/>
    <w:p>
      <w:pPr>
        <w:spacing w:after="0"/>
        <w:ind w:left="0"/>
        <w:jc w:val="both"/>
      </w:pPr>
      <w:r>
        <w:rPr>
          <w:rFonts w:ascii="Times New Roman"/>
          <w:b w:val="false"/>
          <w:i w:val="false"/>
          <w:color w:val="000000"/>
          <w:sz w:val="28"/>
        </w:rPr>
        <w:t>
      1) здания и сооружения специального назначения, в которых хранятся в металлической укупорке взрывчатые вещества и легковоспламеняющиеся материалы;</w:t>
      </w:r>
    </w:p>
    <w:bookmarkEnd w:id="876"/>
    <w:bookmarkStart w:name="z892" w:id="877"/>
    <w:p>
      <w:pPr>
        <w:spacing w:after="0"/>
        <w:ind w:left="0"/>
        <w:jc w:val="both"/>
      </w:pPr>
      <w:r>
        <w:rPr>
          <w:rFonts w:ascii="Times New Roman"/>
          <w:b w:val="false"/>
          <w:i w:val="false"/>
          <w:color w:val="000000"/>
          <w:sz w:val="28"/>
        </w:rPr>
        <w:t>
      2) помещения, в которых имеется оборудование с жидкостями, температура вспышки которых выше 61° С или температура самого продукта (жидкости) ниже 250° С;</w:t>
      </w:r>
    </w:p>
    <w:bookmarkEnd w:id="877"/>
    <w:bookmarkStart w:name="z893" w:id="878"/>
    <w:p>
      <w:pPr>
        <w:spacing w:after="0"/>
        <w:ind w:left="0"/>
        <w:jc w:val="both"/>
      </w:pPr>
      <w:r>
        <w:rPr>
          <w:rFonts w:ascii="Times New Roman"/>
          <w:b w:val="false"/>
          <w:i w:val="false"/>
          <w:color w:val="000000"/>
          <w:sz w:val="28"/>
        </w:rPr>
        <w:t>
      3) хранилища, в которых хранятся вооружения и военная техника с загруженными боеприпасами и ценным оборудованием;</w:t>
      </w:r>
    </w:p>
    <w:bookmarkEnd w:id="878"/>
    <w:bookmarkStart w:name="z894" w:id="879"/>
    <w:p>
      <w:pPr>
        <w:spacing w:after="0"/>
        <w:ind w:left="0"/>
        <w:jc w:val="both"/>
      </w:pPr>
      <w:r>
        <w:rPr>
          <w:rFonts w:ascii="Times New Roman"/>
          <w:b w:val="false"/>
          <w:i w:val="false"/>
          <w:color w:val="000000"/>
          <w:sz w:val="28"/>
        </w:rPr>
        <w:t>
      4) хранилища реактивного вооружения;</w:t>
      </w:r>
    </w:p>
    <w:bookmarkEnd w:id="879"/>
    <w:bookmarkStart w:name="z895" w:id="880"/>
    <w:p>
      <w:pPr>
        <w:spacing w:after="0"/>
        <w:ind w:left="0"/>
        <w:jc w:val="both"/>
      </w:pPr>
      <w:r>
        <w:rPr>
          <w:rFonts w:ascii="Times New Roman"/>
          <w:b w:val="false"/>
          <w:i w:val="false"/>
          <w:color w:val="000000"/>
          <w:sz w:val="28"/>
        </w:rPr>
        <w:t>
      5) кислороддобывающие станции;</w:t>
      </w:r>
    </w:p>
    <w:bookmarkEnd w:id="880"/>
    <w:bookmarkStart w:name="z896" w:id="881"/>
    <w:p>
      <w:pPr>
        <w:spacing w:after="0"/>
        <w:ind w:left="0"/>
        <w:jc w:val="both"/>
      </w:pPr>
      <w:r>
        <w:rPr>
          <w:rFonts w:ascii="Times New Roman"/>
          <w:b w:val="false"/>
          <w:i w:val="false"/>
          <w:color w:val="000000"/>
          <w:sz w:val="28"/>
        </w:rPr>
        <w:t>
      6) производственные помещения для обслуживания боевой техники, ракет и наземного оборудования к ним.</w:t>
      </w:r>
    </w:p>
    <w:bookmarkEnd w:id="881"/>
    <w:bookmarkStart w:name="z897" w:id="882"/>
    <w:p>
      <w:pPr>
        <w:spacing w:after="0"/>
        <w:ind w:left="0"/>
        <w:jc w:val="both"/>
      </w:pPr>
      <w:r>
        <w:rPr>
          <w:rFonts w:ascii="Times New Roman"/>
          <w:b w:val="false"/>
          <w:i w:val="false"/>
          <w:color w:val="000000"/>
          <w:sz w:val="28"/>
        </w:rPr>
        <w:t>
      330. К III категории по молниезащите в постоянном парке относятся:</w:t>
      </w:r>
    </w:p>
    <w:bookmarkEnd w:id="882"/>
    <w:bookmarkStart w:name="z898" w:id="883"/>
    <w:p>
      <w:pPr>
        <w:spacing w:after="0"/>
        <w:ind w:left="0"/>
        <w:jc w:val="both"/>
      </w:pPr>
      <w:r>
        <w:rPr>
          <w:rFonts w:ascii="Times New Roman"/>
          <w:b w:val="false"/>
          <w:i w:val="false"/>
          <w:color w:val="000000"/>
          <w:sz w:val="28"/>
        </w:rPr>
        <w:t>
      1) здания и сооружения специального назначения;</w:t>
      </w:r>
    </w:p>
    <w:bookmarkEnd w:id="883"/>
    <w:bookmarkStart w:name="z899" w:id="884"/>
    <w:p>
      <w:pPr>
        <w:spacing w:after="0"/>
        <w:ind w:left="0"/>
        <w:jc w:val="both"/>
      </w:pPr>
      <w:r>
        <w:rPr>
          <w:rFonts w:ascii="Times New Roman"/>
          <w:b w:val="false"/>
          <w:i w:val="false"/>
          <w:color w:val="000000"/>
          <w:sz w:val="28"/>
        </w:rPr>
        <w:t>
      2) участки по ремонту ракетно-артиллерийского и радиолокационного вооружения;</w:t>
      </w:r>
    </w:p>
    <w:bookmarkEnd w:id="884"/>
    <w:bookmarkStart w:name="z900" w:id="885"/>
    <w:p>
      <w:pPr>
        <w:spacing w:after="0"/>
        <w:ind w:left="0"/>
        <w:jc w:val="both"/>
      </w:pPr>
      <w:r>
        <w:rPr>
          <w:rFonts w:ascii="Times New Roman"/>
          <w:b w:val="false"/>
          <w:i w:val="false"/>
          <w:color w:val="000000"/>
          <w:sz w:val="28"/>
        </w:rPr>
        <w:t>
      3) хранилища и площадки хранения ракетно-артиллерийского и радиолокационного вооружения;</w:t>
      </w:r>
    </w:p>
    <w:bookmarkEnd w:id="885"/>
    <w:bookmarkStart w:name="z901" w:id="886"/>
    <w:p>
      <w:pPr>
        <w:spacing w:after="0"/>
        <w:ind w:left="0"/>
        <w:jc w:val="both"/>
      </w:pPr>
      <w:r>
        <w:rPr>
          <w:rFonts w:ascii="Times New Roman"/>
          <w:b w:val="false"/>
          <w:i w:val="false"/>
          <w:color w:val="000000"/>
          <w:sz w:val="28"/>
        </w:rPr>
        <w:t>
      4) хранилища с ценным военно-техническим имуществом и боевой техникой;</w:t>
      </w:r>
    </w:p>
    <w:bookmarkEnd w:id="886"/>
    <w:bookmarkStart w:name="z902" w:id="887"/>
    <w:p>
      <w:pPr>
        <w:spacing w:after="0"/>
        <w:ind w:left="0"/>
        <w:jc w:val="both"/>
      </w:pPr>
      <w:r>
        <w:rPr>
          <w:rFonts w:ascii="Times New Roman"/>
          <w:b w:val="false"/>
          <w:i w:val="false"/>
          <w:color w:val="000000"/>
          <w:sz w:val="28"/>
        </w:rPr>
        <w:t>
      5) наблюдательные вышки, оборудованные воздушными силовыми осветительными линиями, линиями связи и сигнализации;</w:t>
      </w:r>
    </w:p>
    <w:bookmarkEnd w:id="887"/>
    <w:bookmarkStart w:name="z903" w:id="888"/>
    <w:p>
      <w:pPr>
        <w:spacing w:after="0"/>
        <w:ind w:left="0"/>
        <w:jc w:val="both"/>
      </w:pPr>
      <w:r>
        <w:rPr>
          <w:rFonts w:ascii="Times New Roman"/>
          <w:b w:val="false"/>
          <w:i w:val="false"/>
          <w:color w:val="000000"/>
          <w:sz w:val="28"/>
        </w:rPr>
        <w:t>
      6) подходы воздушных линий слабого и сильного тока к зданиям и сооружениям всех категорий по молниезащите.</w:t>
      </w:r>
    </w:p>
    <w:bookmarkEnd w:id="888"/>
    <w:bookmarkStart w:name="z904" w:id="889"/>
    <w:p>
      <w:pPr>
        <w:spacing w:after="0"/>
        <w:ind w:left="0"/>
        <w:jc w:val="both"/>
      </w:pPr>
      <w:r>
        <w:rPr>
          <w:rFonts w:ascii="Times New Roman"/>
          <w:b w:val="false"/>
          <w:i w:val="false"/>
          <w:color w:val="000000"/>
          <w:sz w:val="28"/>
        </w:rPr>
        <w:t>
      331. Защита от прямых ударов молнии зданий и сооружений парка БМ, относимых по молниезащите к I категории, выполняется отдельно стоящими стержневыми или тросовыми молниеотводами.</w:t>
      </w:r>
    </w:p>
    <w:bookmarkEnd w:id="889"/>
    <w:bookmarkStart w:name="z905" w:id="890"/>
    <w:p>
      <w:pPr>
        <w:spacing w:after="0"/>
        <w:ind w:left="0"/>
        <w:jc w:val="both"/>
      </w:pPr>
      <w:r>
        <w:rPr>
          <w:rFonts w:ascii="Times New Roman"/>
          <w:b w:val="false"/>
          <w:i w:val="false"/>
          <w:color w:val="000000"/>
          <w:sz w:val="28"/>
        </w:rPr>
        <w:t>
      Чтобы исключить занос высоких потенциалов по подземным металлическим коммуникациям, необходимо заземлители и токоотводы к ним размещать на расстоянии более 5 м от защищаемых сооружений.</w:t>
      </w:r>
    </w:p>
    <w:bookmarkEnd w:id="890"/>
    <w:bookmarkStart w:name="z906" w:id="891"/>
    <w:p>
      <w:pPr>
        <w:spacing w:after="0"/>
        <w:ind w:left="0"/>
        <w:jc w:val="both"/>
      </w:pPr>
      <w:r>
        <w:rPr>
          <w:rFonts w:ascii="Times New Roman"/>
          <w:b w:val="false"/>
          <w:i w:val="false"/>
          <w:color w:val="000000"/>
          <w:sz w:val="28"/>
        </w:rPr>
        <w:t>
      Защита арочных обвалованных и заглубленных хранилищ и сооружений, выполняется отдельно стоящими стержневыми или тросовыми молниеотводами. В зоне защиты молниеотводов находятся входы в хранилища, вентиляционные трубы и другие металлические конструкции, и элементы, возвышающиеся над поверхностью земли или вводимые в хранилище извне.</w:t>
      </w:r>
    </w:p>
    <w:bookmarkEnd w:id="891"/>
    <w:bookmarkStart w:name="z907" w:id="892"/>
    <w:p>
      <w:pPr>
        <w:spacing w:after="0"/>
        <w:ind w:left="0"/>
        <w:jc w:val="both"/>
      </w:pPr>
      <w:r>
        <w:rPr>
          <w:rFonts w:ascii="Times New Roman"/>
          <w:b w:val="false"/>
          <w:i w:val="false"/>
          <w:color w:val="000000"/>
          <w:sz w:val="28"/>
        </w:rPr>
        <w:t>
      Для обвалованных и заглубленных хранилищ, где не могут применяться стержневые и тросовые молниеотводы, допускается выполнять молниезащиту в виде металлической сетки, уложенной под слой грунта толщиной 0,005 – 0,1 м.</w:t>
      </w:r>
    </w:p>
    <w:bookmarkEnd w:id="892"/>
    <w:bookmarkStart w:name="z908" w:id="893"/>
    <w:p>
      <w:pPr>
        <w:spacing w:after="0"/>
        <w:ind w:left="0"/>
        <w:jc w:val="both"/>
      </w:pPr>
      <w:r>
        <w:rPr>
          <w:rFonts w:ascii="Times New Roman"/>
          <w:b w:val="false"/>
          <w:i w:val="false"/>
          <w:color w:val="000000"/>
          <w:sz w:val="28"/>
        </w:rPr>
        <w:t>
      332. Защита от электростатической индукции в зданиях и сооружениях парка БМ, относимых по молниезащите к I категории, выполняется путем присоединения металлических корпусов всего оборудования и аппаратов, а также всех металлических конструкций к специальному заземлителю и к защитному заземлению электрооборудования.</w:t>
      </w:r>
    </w:p>
    <w:bookmarkEnd w:id="893"/>
    <w:bookmarkStart w:name="z909" w:id="894"/>
    <w:p>
      <w:pPr>
        <w:spacing w:after="0"/>
        <w:ind w:left="0"/>
        <w:jc w:val="both"/>
      </w:pPr>
      <w:r>
        <w:rPr>
          <w:rFonts w:ascii="Times New Roman"/>
          <w:b w:val="false"/>
          <w:i w:val="false"/>
          <w:color w:val="000000"/>
          <w:sz w:val="28"/>
        </w:rPr>
        <w:t>
      Для защиты от заноса высоких потенциалов по подземным коммуникациям и конструкциям необходимо при вводе в защищаемое сооружение присоединять их к заземлителям защиты от электрической индукции или к защитному заземлению электрооборудования.</w:t>
      </w:r>
    </w:p>
    <w:bookmarkEnd w:id="894"/>
    <w:bookmarkStart w:name="z910" w:id="895"/>
    <w:p>
      <w:pPr>
        <w:spacing w:after="0"/>
        <w:ind w:left="0"/>
        <w:jc w:val="both"/>
      </w:pPr>
      <w:r>
        <w:rPr>
          <w:rFonts w:ascii="Times New Roman"/>
          <w:b w:val="false"/>
          <w:i w:val="false"/>
          <w:color w:val="000000"/>
          <w:sz w:val="28"/>
        </w:rPr>
        <w:t>
      Ввод в здания и сооружения электрических сетей, сетей сигнализации, а также других проводов осуществляется только кабелем.</w:t>
      </w:r>
    </w:p>
    <w:bookmarkEnd w:id="895"/>
    <w:bookmarkStart w:name="z911" w:id="896"/>
    <w:p>
      <w:pPr>
        <w:spacing w:after="0"/>
        <w:ind w:left="0"/>
        <w:jc w:val="both"/>
      </w:pPr>
      <w:r>
        <w:rPr>
          <w:rFonts w:ascii="Times New Roman"/>
          <w:b w:val="false"/>
          <w:i w:val="false"/>
          <w:color w:val="000000"/>
          <w:sz w:val="28"/>
        </w:rPr>
        <w:t>
      333. Защита от прямых ударов молнии зданий и сооружений парка БМ, относимых по молниезащите ко II категории, выполняется отдельно стоящими или установленными на зданиях и сооружениях неизолированными стержневыми и тросовыми молниеотводами, а также наложением молниеприемной сетки на металлическую кровлю или использованием в качестве молниеприемника самой кровли здания или сооружения.</w:t>
      </w:r>
    </w:p>
    <w:bookmarkEnd w:id="896"/>
    <w:bookmarkStart w:name="z912" w:id="897"/>
    <w:p>
      <w:pPr>
        <w:spacing w:after="0"/>
        <w:ind w:left="0"/>
        <w:jc w:val="both"/>
      </w:pPr>
      <w:r>
        <w:rPr>
          <w:rFonts w:ascii="Times New Roman"/>
          <w:b w:val="false"/>
          <w:i w:val="false"/>
          <w:color w:val="000000"/>
          <w:sz w:val="28"/>
        </w:rPr>
        <w:t>
      При установке на защищаемом здании или сооружении тросового молниеотвода от каждого стержневого молниеотвода или от каждой стойки необходимо прокладывать не менее двух токоотводов.</w:t>
      </w:r>
    </w:p>
    <w:bookmarkEnd w:id="897"/>
    <w:bookmarkStart w:name="z913" w:id="898"/>
    <w:p>
      <w:pPr>
        <w:spacing w:after="0"/>
        <w:ind w:left="0"/>
        <w:jc w:val="both"/>
      </w:pPr>
      <w:r>
        <w:rPr>
          <w:rFonts w:ascii="Times New Roman"/>
          <w:b w:val="false"/>
          <w:i w:val="false"/>
          <w:color w:val="000000"/>
          <w:sz w:val="28"/>
        </w:rPr>
        <w:t>
      Расстояния от отдельно стоящих молниеотводов до защищаемых зданий и сооружений, относимых по молниезащите ко II категории, а также подземных коммуникаций не нормируются.</w:t>
      </w:r>
    </w:p>
    <w:bookmarkEnd w:id="898"/>
    <w:bookmarkStart w:name="z914" w:id="899"/>
    <w:p>
      <w:pPr>
        <w:spacing w:after="0"/>
        <w:ind w:left="0"/>
        <w:jc w:val="both"/>
      </w:pPr>
      <w:r>
        <w:rPr>
          <w:rFonts w:ascii="Times New Roman"/>
          <w:b w:val="false"/>
          <w:i w:val="false"/>
          <w:color w:val="000000"/>
          <w:sz w:val="28"/>
        </w:rPr>
        <w:t>
      Для зданий и сооружений, относимых по молниезащите ко II категории, допускается объединять заземлители защиты от прямых ударов молнии и от электростатической индукции, а также защитное заземление электрооборудования.</w:t>
      </w:r>
    </w:p>
    <w:bookmarkEnd w:id="899"/>
    <w:bookmarkStart w:name="z915" w:id="900"/>
    <w:p>
      <w:pPr>
        <w:spacing w:after="0"/>
        <w:ind w:left="0"/>
        <w:jc w:val="both"/>
      </w:pPr>
      <w:r>
        <w:rPr>
          <w:rFonts w:ascii="Times New Roman"/>
          <w:b w:val="false"/>
          <w:i w:val="false"/>
          <w:color w:val="000000"/>
          <w:sz w:val="28"/>
        </w:rPr>
        <w:t>
      Наружные металлические установки, содержащие взрывоопасные газы, пары, легковоспламеняющиеся жидкости, защищаются от прямых ударов молнии отдельно стоящими молниеотводами.</w:t>
      </w:r>
    </w:p>
    <w:bookmarkEnd w:id="900"/>
    <w:bookmarkStart w:name="z916" w:id="901"/>
    <w:p>
      <w:pPr>
        <w:spacing w:after="0"/>
        <w:ind w:left="0"/>
        <w:jc w:val="both"/>
      </w:pPr>
      <w:r>
        <w:rPr>
          <w:rFonts w:ascii="Times New Roman"/>
          <w:b w:val="false"/>
          <w:i w:val="false"/>
          <w:color w:val="000000"/>
          <w:sz w:val="28"/>
        </w:rPr>
        <w:t>
      334. Защиту от электростатической индукции в зданиях и сооружениях парка БМ, относимых по молниезащите ко II категории, следует выполнять путем присоединения металлических корпусов всего оборудования и аппаратов, сооружений и установок к защитному заземлению электрооборудования, а при его отсутствии – к специальному заземлителю, сопротивление растеканию тока, промышленной частоты которого не превышает 10 Ом.</w:t>
      </w:r>
    </w:p>
    <w:bookmarkEnd w:id="901"/>
    <w:bookmarkStart w:name="z917" w:id="902"/>
    <w:p>
      <w:pPr>
        <w:spacing w:after="0"/>
        <w:ind w:left="0"/>
        <w:jc w:val="both"/>
      </w:pPr>
      <w:r>
        <w:rPr>
          <w:rFonts w:ascii="Times New Roman"/>
          <w:b w:val="false"/>
          <w:i w:val="false"/>
          <w:color w:val="000000"/>
          <w:sz w:val="28"/>
        </w:rPr>
        <w:t>
      Защита от электромагнитной индукции выполняется металлическими перемычками, которые устраиваются через каждые 20 – 30 м между трубопроводами и другими металлическими протяженными конструкциями, расположенными друг от друга на расстоянии 0,1 м и ближе.</w:t>
      </w:r>
    </w:p>
    <w:bookmarkEnd w:id="902"/>
    <w:bookmarkStart w:name="z918" w:id="903"/>
    <w:p>
      <w:pPr>
        <w:spacing w:after="0"/>
        <w:ind w:left="0"/>
        <w:jc w:val="both"/>
      </w:pPr>
      <w:r>
        <w:rPr>
          <w:rFonts w:ascii="Times New Roman"/>
          <w:b w:val="false"/>
          <w:i w:val="false"/>
          <w:color w:val="000000"/>
          <w:sz w:val="28"/>
        </w:rPr>
        <w:t>
      Чтобы защитить от заноса высоких потенциалов, необходимо внешние наземные металлические коммуникации и конструкции на вводе в защищаемое здание или сооружение и на ближайших к ним опорах присоединять к заземлителю с импульсным сопротивлением не более 10 Ом. Допускается использовать для этого заземлители защиты от прямых ударов молнии.</w:t>
      </w:r>
    </w:p>
    <w:bookmarkEnd w:id="903"/>
    <w:bookmarkStart w:name="z919" w:id="904"/>
    <w:p>
      <w:pPr>
        <w:spacing w:after="0"/>
        <w:ind w:left="0"/>
        <w:jc w:val="both"/>
      </w:pPr>
      <w:r>
        <w:rPr>
          <w:rFonts w:ascii="Times New Roman"/>
          <w:b w:val="false"/>
          <w:i w:val="false"/>
          <w:color w:val="000000"/>
          <w:sz w:val="28"/>
        </w:rPr>
        <w:t>
      335. Защита от прямых ударов молнии зданий и сооружений постоянного парка, относимых по молниезащите к III категории, выполняется отдельно стоящими или установленными на зданиях и сооружениях стержневыми или тросовыми молниеотводами, а также наложением молниеприемной сетки на неметаллическую кровлю или использованием в качестве молниеприемника металлической кровли здания. При этом молниеприемная сетка может иметь ячейки площадью до 150 м</w:t>
      </w:r>
      <w:r>
        <w:rPr>
          <w:rFonts w:ascii="Times New Roman"/>
          <w:b w:val="false"/>
          <w:i w:val="false"/>
          <w:color w:val="000000"/>
          <w:vertAlign w:val="superscript"/>
        </w:rPr>
        <w:t>2</w:t>
      </w:r>
      <w:r>
        <w:rPr>
          <w:rFonts w:ascii="Times New Roman"/>
          <w:b w:val="false"/>
          <w:i w:val="false"/>
          <w:color w:val="000000"/>
          <w:sz w:val="28"/>
        </w:rPr>
        <w:t xml:space="preserve"> (12,0 х 12,0 м), но не более.</w:t>
      </w:r>
    </w:p>
    <w:bookmarkEnd w:id="904"/>
    <w:bookmarkStart w:name="z920" w:id="905"/>
    <w:p>
      <w:pPr>
        <w:spacing w:after="0"/>
        <w:ind w:left="0"/>
        <w:jc w:val="both"/>
      </w:pPr>
      <w:r>
        <w:rPr>
          <w:rFonts w:ascii="Times New Roman"/>
          <w:b w:val="false"/>
          <w:i w:val="false"/>
          <w:color w:val="000000"/>
          <w:sz w:val="28"/>
        </w:rPr>
        <w:t>
      336. Неметаллические вертикальные трубы зданий и сооружений (котельных, пожарных и наблюдательных вышек) высотой более 15 м следует защищать от прямых ударов молнии установленными на них молниеотводами.</w:t>
      </w:r>
    </w:p>
    <w:bookmarkEnd w:id="905"/>
    <w:bookmarkStart w:name="z921" w:id="906"/>
    <w:p>
      <w:pPr>
        <w:spacing w:after="0"/>
        <w:ind w:left="0"/>
        <w:jc w:val="both"/>
      </w:pPr>
      <w:r>
        <w:rPr>
          <w:rFonts w:ascii="Times New Roman"/>
          <w:b w:val="false"/>
          <w:i w:val="false"/>
          <w:color w:val="000000"/>
          <w:sz w:val="28"/>
        </w:rPr>
        <w:t>
      На трубах высотой до 50 м достаточно установить один молниеприемник высотой не менее 1 м и проложить один токоотвод.</w:t>
      </w:r>
    </w:p>
    <w:bookmarkEnd w:id="906"/>
    <w:bookmarkStart w:name="z922" w:id="907"/>
    <w:p>
      <w:pPr>
        <w:spacing w:after="0"/>
        <w:ind w:left="0"/>
        <w:jc w:val="both"/>
      </w:pPr>
      <w:r>
        <w:rPr>
          <w:rFonts w:ascii="Times New Roman"/>
          <w:b w:val="false"/>
          <w:i w:val="false"/>
          <w:color w:val="000000"/>
          <w:sz w:val="28"/>
        </w:rPr>
        <w:t xml:space="preserve">
      Трубы высотой более 50 м должны иметь не менее двух токоотводов. </w:t>
      </w:r>
    </w:p>
    <w:bookmarkEnd w:id="907"/>
    <w:bookmarkStart w:name="z923" w:id="908"/>
    <w:p>
      <w:pPr>
        <w:spacing w:after="0"/>
        <w:ind w:left="0"/>
        <w:jc w:val="both"/>
      </w:pPr>
      <w:r>
        <w:rPr>
          <w:rFonts w:ascii="Times New Roman"/>
          <w:b w:val="false"/>
          <w:i w:val="false"/>
          <w:color w:val="000000"/>
          <w:sz w:val="28"/>
        </w:rPr>
        <w:t>
      Для металлических труб, башен и вышек установка молниеприемников и прокладка токоотводов не требуется.</w:t>
      </w:r>
    </w:p>
    <w:bookmarkEnd w:id="908"/>
    <w:bookmarkStart w:name="z924" w:id="909"/>
    <w:p>
      <w:pPr>
        <w:spacing w:after="0"/>
        <w:ind w:left="0"/>
        <w:jc w:val="both"/>
      </w:pPr>
      <w:r>
        <w:rPr>
          <w:rFonts w:ascii="Times New Roman"/>
          <w:b w:val="false"/>
          <w:i w:val="false"/>
          <w:color w:val="000000"/>
          <w:sz w:val="28"/>
        </w:rPr>
        <w:t>
      Величина импульсного сопротивления заземлителей для металлических и неметаллических труб, башен, вышек и тому подобных предусматривается не более 50 Ом.</w:t>
      </w:r>
    </w:p>
    <w:bookmarkEnd w:id="909"/>
    <w:bookmarkStart w:name="z925" w:id="910"/>
    <w:p>
      <w:pPr>
        <w:spacing w:after="0"/>
        <w:ind w:left="0"/>
        <w:jc w:val="both"/>
      </w:pPr>
      <w:r>
        <w:rPr>
          <w:rFonts w:ascii="Times New Roman"/>
          <w:b w:val="false"/>
          <w:i w:val="false"/>
          <w:color w:val="000000"/>
          <w:sz w:val="28"/>
        </w:rPr>
        <w:t>
      337. Для защиты от заносов высоких потенциалов, наводимых на внешних наземных металлических конструкциях и коммуникациях зданий и сооружений парка БМ, необходимо на вводе в защищаемое здание или сооружение присоединять данные конструкции к заземлителю с импульсным сопротивлением не более 20 Ом или на ближайшей к сооружению на внешних наземных металлических конструкциях и коммуникации к заземлителю с импульсным сопротивлением не более 20 Ом.</w:t>
      </w:r>
    </w:p>
    <w:bookmarkEnd w:id="910"/>
    <w:bookmarkStart w:name="z926" w:id="911"/>
    <w:p>
      <w:pPr>
        <w:spacing w:after="0"/>
        <w:ind w:left="0"/>
        <w:jc w:val="both"/>
      </w:pPr>
      <w:r>
        <w:rPr>
          <w:rFonts w:ascii="Times New Roman"/>
          <w:b w:val="false"/>
          <w:i w:val="false"/>
          <w:color w:val="000000"/>
          <w:sz w:val="28"/>
        </w:rPr>
        <w:t>
      338. На каждом молниеотводе устанавливается табличка с указанием его порядкового номера, года установки и предупреждающей надписью об опасности нахождения вблизи молниеотвода во время грозы.</w:t>
      </w:r>
    </w:p>
    <w:bookmarkEnd w:id="911"/>
    <w:bookmarkStart w:name="z927" w:id="912"/>
    <w:p>
      <w:pPr>
        <w:spacing w:after="0"/>
        <w:ind w:left="0"/>
        <w:jc w:val="both"/>
      </w:pPr>
      <w:r>
        <w:rPr>
          <w:rFonts w:ascii="Times New Roman"/>
          <w:b w:val="false"/>
          <w:i w:val="false"/>
          <w:color w:val="000000"/>
          <w:sz w:val="28"/>
        </w:rPr>
        <w:t>
      339. Нумерацию молниеотводов для каждого здания и сооружения, объекта ведут отдельно (начиная с первого номера) и проставляют в левом верхнем углу трафарета в виде двойного числа, где первое число обозначает номер здания или сооружения объекта по генеральному плану, а второе (через дефис) – порядковый номер молниеотвода. В правом верхнем углу указывается год установки молниеотвода.</w:t>
      </w:r>
    </w:p>
    <w:bookmarkEnd w:id="912"/>
    <w:bookmarkStart w:name="z928" w:id="913"/>
    <w:p>
      <w:pPr>
        <w:spacing w:after="0"/>
        <w:ind w:left="0"/>
        <w:jc w:val="both"/>
      </w:pPr>
      <w:r>
        <w:rPr>
          <w:rFonts w:ascii="Times New Roman"/>
          <w:b w:val="false"/>
          <w:i w:val="false"/>
          <w:color w:val="000000"/>
          <w:sz w:val="28"/>
        </w:rPr>
        <w:t>
      На видном месте стен защищаемых зданий и сооружений объектов (для площадок открытого хранения – на первом молниеотводе каждого объекта) изображаются условные знаки или прикрепляются плакаты с этими знаками, показывающими взаимное расположение фундаментов зданий и сооружений, заземлителей и токоотводов молниезащитных устройств.</w:t>
      </w:r>
    </w:p>
    <w:bookmarkEnd w:id="913"/>
    <w:bookmarkStart w:name="z929" w:id="914"/>
    <w:p>
      <w:pPr>
        <w:spacing w:after="0"/>
        <w:ind w:left="0"/>
        <w:jc w:val="both"/>
      </w:pPr>
      <w:r>
        <w:rPr>
          <w:rFonts w:ascii="Times New Roman"/>
          <w:b w:val="false"/>
          <w:i w:val="false"/>
          <w:color w:val="000000"/>
          <w:sz w:val="28"/>
        </w:rPr>
        <w:t>
      340. Устройства молниезащиты объектов парка БМ поддерживаются в состоянии исправности и надежности. Ответственность за сохранность и поддержание в технически исправном состоянии устройств молниезащиты в процессе эксплуатации в воинской части несут командир воинской части и его заместитель по тылу (МТО).</w:t>
      </w:r>
    </w:p>
    <w:bookmarkEnd w:id="914"/>
    <w:bookmarkStart w:name="z930" w:id="915"/>
    <w:p>
      <w:pPr>
        <w:spacing w:after="0"/>
        <w:ind w:left="0"/>
        <w:jc w:val="both"/>
      </w:pPr>
      <w:r>
        <w:rPr>
          <w:rFonts w:ascii="Times New Roman"/>
          <w:b w:val="false"/>
          <w:i w:val="false"/>
          <w:color w:val="000000"/>
          <w:sz w:val="28"/>
        </w:rPr>
        <w:t>
      Непосредственная ответственность за эксплуатацию молниеотводов и поддержание их в исправном состоянии возлагается приказом начальника районной эксплуатационной части на лицо, ответственное за электрохозяйство.</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340 внесено изменение на казахском языке, текст на русском языке не изменяется приказом Министра обороны РК от 31.03.2021 </w:t>
      </w:r>
      <w:r>
        <w:rPr>
          <w:rFonts w:ascii="Times New Roman"/>
          <w:b w:val="false"/>
          <w:i w:val="false"/>
          <w:color w:val="000000"/>
          <w:sz w:val="28"/>
        </w:rPr>
        <w:t>№ 180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1" w:id="916"/>
    <w:p>
      <w:pPr>
        <w:spacing w:after="0"/>
        <w:ind w:left="0"/>
        <w:jc w:val="both"/>
      </w:pPr>
      <w:r>
        <w:rPr>
          <w:rFonts w:ascii="Times New Roman"/>
          <w:b w:val="false"/>
          <w:i w:val="false"/>
          <w:color w:val="000000"/>
          <w:sz w:val="28"/>
        </w:rPr>
        <w:t>
      341. Для обеспечения постоянной надежности работы устройств молниезащиты ежегодно перед началом грозового сезона, производится осмотр и проверка всех устройств молниезащиты.</w:t>
      </w:r>
    </w:p>
    <w:bookmarkEnd w:id="916"/>
    <w:bookmarkStart w:name="z932" w:id="917"/>
    <w:p>
      <w:pPr>
        <w:spacing w:after="0"/>
        <w:ind w:left="0"/>
        <w:jc w:val="both"/>
      </w:pPr>
      <w:r>
        <w:rPr>
          <w:rFonts w:ascii="Times New Roman"/>
          <w:b w:val="false"/>
          <w:i w:val="false"/>
          <w:color w:val="000000"/>
          <w:sz w:val="28"/>
        </w:rPr>
        <w:t>
      342. Замеры по определению величины сопротивления устройств молниезащиты зданий и сооружений парка БМ проводятся перед началом или в течение грозового сезона в сухую погоду при сухом состоянии поверхности земли.</w:t>
      </w:r>
    </w:p>
    <w:bookmarkEnd w:id="917"/>
    <w:bookmarkStart w:name="z933" w:id="918"/>
    <w:p>
      <w:pPr>
        <w:spacing w:after="0"/>
        <w:ind w:left="0"/>
        <w:jc w:val="both"/>
      </w:pPr>
      <w:r>
        <w:rPr>
          <w:rFonts w:ascii="Times New Roman"/>
          <w:b w:val="false"/>
          <w:i w:val="false"/>
          <w:color w:val="000000"/>
          <w:sz w:val="28"/>
        </w:rPr>
        <w:t>
      343. Во время осмотра и проверки устройств молниезащиты:</w:t>
      </w:r>
    </w:p>
    <w:bookmarkEnd w:id="918"/>
    <w:bookmarkStart w:name="z934" w:id="919"/>
    <w:p>
      <w:pPr>
        <w:spacing w:after="0"/>
        <w:ind w:left="0"/>
        <w:jc w:val="both"/>
      </w:pPr>
      <w:r>
        <w:rPr>
          <w:rFonts w:ascii="Times New Roman"/>
          <w:b w:val="false"/>
          <w:i w:val="false"/>
          <w:color w:val="000000"/>
          <w:sz w:val="28"/>
        </w:rPr>
        <w:t xml:space="preserve">
      1) проверяется визуальным осмотром целостность молниеприемников и токоотводов, надежность их соединения и крепления к мачтам; </w:t>
      </w:r>
    </w:p>
    <w:bookmarkEnd w:id="919"/>
    <w:bookmarkStart w:name="z935" w:id="920"/>
    <w:p>
      <w:pPr>
        <w:spacing w:after="0"/>
        <w:ind w:left="0"/>
        <w:jc w:val="both"/>
      </w:pPr>
      <w:r>
        <w:rPr>
          <w:rFonts w:ascii="Times New Roman"/>
          <w:b w:val="false"/>
          <w:i w:val="false"/>
          <w:color w:val="000000"/>
          <w:sz w:val="28"/>
        </w:rPr>
        <w:t xml:space="preserve">
      2) выявляется элементы устройств молниезащиты, требующие замены или ремонта, вследствие нарушения их механической прочности; </w:t>
      </w:r>
    </w:p>
    <w:bookmarkEnd w:id="920"/>
    <w:bookmarkStart w:name="z936" w:id="921"/>
    <w:p>
      <w:pPr>
        <w:spacing w:after="0"/>
        <w:ind w:left="0"/>
        <w:jc w:val="both"/>
      </w:pPr>
      <w:r>
        <w:rPr>
          <w:rFonts w:ascii="Times New Roman"/>
          <w:b w:val="false"/>
          <w:i w:val="false"/>
          <w:color w:val="000000"/>
          <w:sz w:val="28"/>
        </w:rPr>
        <w:t>
      3) определяется степень разрушения коррозией отдельных элементов устройств молниезащиты;</w:t>
      </w:r>
    </w:p>
    <w:bookmarkEnd w:id="921"/>
    <w:bookmarkStart w:name="z937" w:id="922"/>
    <w:p>
      <w:pPr>
        <w:spacing w:after="0"/>
        <w:ind w:left="0"/>
        <w:jc w:val="both"/>
      </w:pPr>
      <w:r>
        <w:rPr>
          <w:rFonts w:ascii="Times New Roman"/>
          <w:b w:val="false"/>
          <w:i w:val="false"/>
          <w:color w:val="000000"/>
          <w:sz w:val="28"/>
        </w:rPr>
        <w:t xml:space="preserve">
      4) принимаются меры по антикоррозийной защите и усилению элементов, поврежденных коррозией; </w:t>
      </w:r>
    </w:p>
    <w:bookmarkEnd w:id="922"/>
    <w:bookmarkStart w:name="z938" w:id="923"/>
    <w:p>
      <w:pPr>
        <w:spacing w:after="0"/>
        <w:ind w:left="0"/>
        <w:jc w:val="both"/>
      </w:pPr>
      <w:r>
        <w:rPr>
          <w:rFonts w:ascii="Times New Roman"/>
          <w:b w:val="false"/>
          <w:i w:val="false"/>
          <w:color w:val="000000"/>
          <w:sz w:val="28"/>
        </w:rPr>
        <w:t>
      5) проверяется надежность электрических соединений между токоведущими частями всех элементов устройств молниезащиты;</w:t>
      </w:r>
    </w:p>
    <w:bookmarkEnd w:id="923"/>
    <w:bookmarkStart w:name="z939" w:id="924"/>
    <w:p>
      <w:pPr>
        <w:spacing w:after="0"/>
        <w:ind w:left="0"/>
        <w:jc w:val="both"/>
      </w:pPr>
      <w:r>
        <w:rPr>
          <w:rFonts w:ascii="Times New Roman"/>
          <w:b w:val="false"/>
          <w:i w:val="false"/>
          <w:color w:val="000000"/>
          <w:sz w:val="28"/>
        </w:rPr>
        <w:t>
      6) проверяется соответствие устройств молниезащиты назначению здания или сооружения и в случае наличия строительных и технологических изменений за предшествующий период наметить мероприятия по модернизации и реконструкции молниезащиты;</w:t>
      </w:r>
    </w:p>
    <w:bookmarkEnd w:id="924"/>
    <w:bookmarkStart w:name="z940" w:id="925"/>
    <w:p>
      <w:pPr>
        <w:spacing w:after="0"/>
        <w:ind w:left="0"/>
        <w:jc w:val="both"/>
      </w:pPr>
      <w:r>
        <w:rPr>
          <w:rFonts w:ascii="Times New Roman"/>
          <w:b w:val="false"/>
          <w:i w:val="false"/>
          <w:color w:val="000000"/>
          <w:sz w:val="28"/>
        </w:rPr>
        <w:t xml:space="preserve">
      7) измеряется величины сопротивления всех заземлителей устройств молниезащиты. </w:t>
      </w:r>
    </w:p>
    <w:bookmarkEnd w:id="925"/>
    <w:bookmarkStart w:name="z941" w:id="926"/>
    <w:p>
      <w:pPr>
        <w:spacing w:after="0"/>
        <w:ind w:left="0"/>
        <w:jc w:val="both"/>
      </w:pPr>
      <w:r>
        <w:rPr>
          <w:rFonts w:ascii="Times New Roman"/>
          <w:b w:val="false"/>
          <w:i w:val="false"/>
          <w:color w:val="000000"/>
          <w:sz w:val="28"/>
        </w:rPr>
        <w:t xml:space="preserve">
      Сопротивление заземлителей молниезащитных устройств и удельное сопротивление грунта измеряется с помощью измерителей сопротивления в соответствии с прилагаемым к каждому прибору паспортом. </w:t>
      </w:r>
    </w:p>
    <w:bookmarkEnd w:id="926"/>
    <w:bookmarkStart w:name="z942" w:id="927"/>
    <w:p>
      <w:pPr>
        <w:spacing w:after="0"/>
        <w:ind w:left="0"/>
        <w:jc w:val="both"/>
      </w:pPr>
      <w:r>
        <w:rPr>
          <w:rFonts w:ascii="Times New Roman"/>
          <w:b w:val="false"/>
          <w:i w:val="false"/>
          <w:color w:val="000000"/>
          <w:sz w:val="28"/>
        </w:rPr>
        <w:t>
      Проверяется наличие необходимой документации на устройства молниезащиты, плакатов с указанием номера молниеотвода, года его установки и предупреждающей надписи об опасности нахождения вблизи молниеотвода во время грозы, трафаретов о взаимном расположении фундаментов зданий и сооружений, заземлителей и токоотводов молниезащитных устройств.</w:t>
      </w:r>
    </w:p>
    <w:bookmarkEnd w:id="927"/>
    <w:bookmarkStart w:name="z943" w:id="928"/>
    <w:p>
      <w:pPr>
        <w:spacing w:after="0"/>
        <w:ind w:left="0"/>
        <w:jc w:val="both"/>
      </w:pPr>
      <w:r>
        <w:rPr>
          <w:rFonts w:ascii="Times New Roman"/>
          <w:b w:val="false"/>
          <w:i w:val="false"/>
          <w:color w:val="000000"/>
          <w:sz w:val="28"/>
        </w:rPr>
        <w:t>
      344. Периодическому контролю со вскрытием 1 раз в 5 лет подвергаются все заземлители, токоотводы и места их соединений, при этом ежегодно проверяется 20 % от их общего количества. План вскрытия заземлителей молниезащиты разрабатывается в районной эксплуатационной части, утверждает его начальник районной эксплуатационной части.</w:t>
      </w:r>
    </w:p>
    <w:bookmarkEnd w:id="928"/>
    <w:bookmarkStart w:name="z944" w:id="929"/>
    <w:p>
      <w:pPr>
        <w:spacing w:after="0"/>
        <w:ind w:left="0"/>
        <w:jc w:val="both"/>
      </w:pPr>
      <w:r>
        <w:rPr>
          <w:rFonts w:ascii="Times New Roman"/>
          <w:b w:val="false"/>
          <w:i w:val="false"/>
          <w:color w:val="000000"/>
          <w:sz w:val="28"/>
        </w:rPr>
        <w:t>
      345. Пораженные коррозией заземлители и токоотводы при уменьшении площади их поперечного сечения более чем на 25% заменяются новыми.</w:t>
      </w:r>
    </w:p>
    <w:bookmarkEnd w:id="929"/>
    <w:bookmarkStart w:name="z945" w:id="930"/>
    <w:p>
      <w:pPr>
        <w:spacing w:after="0"/>
        <w:ind w:left="0"/>
        <w:jc w:val="both"/>
      </w:pPr>
      <w:r>
        <w:rPr>
          <w:rFonts w:ascii="Times New Roman"/>
          <w:b w:val="false"/>
          <w:i w:val="false"/>
          <w:color w:val="000000"/>
          <w:sz w:val="28"/>
        </w:rPr>
        <w:t>
      346. Внеочередные осмотры устройств молниезащиты следует производить после стихийных бедствий (ураганный ветер, землетрясение, пожар, наводнение) и гроз чрезвычайной интенсивности.</w:t>
      </w:r>
    </w:p>
    <w:bookmarkEnd w:id="930"/>
    <w:bookmarkStart w:name="z946" w:id="931"/>
    <w:p>
      <w:pPr>
        <w:spacing w:after="0"/>
        <w:ind w:left="0"/>
        <w:jc w:val="both"/>
      </w:pPr>
      <w:r>
        <w:rPr>
          <w:rFonts w:ascii="Times New Roman"/>
          <w:b w:val="false"/>
          <w:i w:val="false"/>
          <w:color w:val="000000"/>
          <w:sz w:val="28"/>
        </w:rPr>
        <w:t>
      Результаты проверок оформляются актами, заносятся в паспорта и журналы учета состояния устройств молниезащиты. На основании этих данных составляется план ремонта и устранения дефектов устройств молниезащиты, обнаруженных во время осмотров и проверок.</w:t>
      </w:r>
    </w:p>
    <w:bookmarkEnd w:id="931"/>
    <w:bookmarkStart w:name="z947" w:id="932"/>
    <w:p>
      <w:pPr>
        <w:spacing w:after="0"/>
        <w:ind w:left="0"/>
        <w:jc w:val="both"/>
      </w:pPr>
      <w:r>
        <w:rPr>
          <w:rFonts w:ascii="Times New Roman"/>
          <w:b w:val="false"/>
          <w:i w:val="false"/>
          <w:color w:val="000000"/>
          <w:sz w:val="28"/>
        </w:rPr>
        <w:t>
      347. Не допускается проводить все виды работ на устройствах молниезащиты и вблизи них во время грозы.</w:t>
      </w:r>
    </w:p>
    <w:bookmarkEnd w:id="932"/>
    <w:bookmarkStart w:name="z948" w:id="933"/>
    <w:p>
      <w:pPr>
        <w:spacing w:after="0"/>
        <w:ind w:left="0"/>
        <w:jc w:val="both"/>
      </w:pPr>
      <w:r>
        <w:rPr>
          <w:rFonts w:ascii="Times New Roman"/>
          <w:b w:val="false"/>
          <w:i w:val="false"/>
          <w:color w:val="000000"/>
          <w:sz w:val="28"/>
        </w:rPr>
        <w:t>
      348. На участках дорог (автомобильных и железных) и пешеходных дорожек, находящихся ближе 15 м от молниеотводов и их заземлителей, устанавливаются плакаты с предупреждающими надписями об опасности пребывания людей в этих местах во время грозы и предусматриваются обходные дорожки.</w:t>
      </w:r>
    </w:p>
    <w:bookmarkEnd w:id="933"/>
    <w:bookmarkStart w:name="z949" w:id="934"/>
    <w:p>
      <w:pPr>
        <w:spacing w:after="0"/>
        <w:ind w:left="0"/>
        <w:jc w:val="both"/>
      </w:pPr>
      <w:r>
        <w:rPr>
          <w:rFonts w:ascii="Times New Roman"/>
          <w:b w:val="false"/>
          <w:i w:val="false"/>
          <w:color w:val="000000"/>
          <w:sz w:val="28"/>
        </w:rPr>
        <w:t>
      349. Находящиеся в эксплуатации молниезащитные устройства у начальника подразделения, заводятся паспорта</w:t>
      </w:r>
    </w:p>
    <w:bookmarkEnd w:id="934"/>
    <w:bookmarkStart w:name="z950" w:id="935"/>
    <w:p>
      <w:pPr>
        <w:spacing w:after="0"/>
        <w:ind w:left="0"/>
        <w:jc w:val="both"/>
      </w:pPr>
      <w:r>
        <w:rPr>
          <w:rFonts w:ascii="Times New Roman"/>
          <w:b w:val="false"/>
          <w:i w:val="false"/>
          <w:color w:val="000000"/>
          <w:sz w:val="28"/>
        </w:rPr>
        <w:t>
      350. В качестве обязательных мер по защите от статического электричества в помещениях (зонах), где недопустим искровой разряд, необходимо:</w:t>
      </w:r>
    </w:p>
    <w:bookmarkEnd w:id="935"/>
    <w:bookmarkStart w:name="z951" w:id="936"/>
    <w:p>
      <w:pPr>
        <w:spacing w:after="0"/>
        <w:ind w:left="0"/>
        <w:jc w:val="both"/>
      </w:pPr>
      <w:r>
        <w:rPr>
          <w:rFonts w:ascii="Times New Roman"/>
          <w:b w:val="false"/>
          <w:i w:val="false"/>
          <w:color w:val="000000"/>
          <w:sz w:val="28"/>
        </w:rPr>
        <w:t>
      1) покрытия полов и рабочих столов выполняются из электропроводящих материалов с удельным объемным электрическим сопротивлением не более 10</w:t>
      </w:r>
      <w:r>
        <w:rPr>
          <w:rFonts w:ascii="Times New Roman"/>
          <w:b w:val="false"/>
          <w:i w:val="false"/>
          <w:color w:val="000000"/>
          <w:vertAlign w:val="superscript"/>
        </w:rPr>
        <w:t>6</w:t>
      </w:r>
      <w:r>
        <w:rPr>
          <w:rFonts w:ascii="Times New Roman"/>
          <w:b w:val="false"/>
          <w:i w:val="false"/>
          <w:color w:val="000000"/>
          <w:sz w:val="28"/>
        </w:rPr>
        <w:t xml:space="preserve"> Ом;</w:t>
      </w:r>
    </w:p>
    <w:bookmarkEnd w:id="936"/>
    <w:bookmarkStart w:name="z952" w:id="937"/>
    <w:p>
      <w:pPr>
        <w:spacing w:after="0"/>
        <w:ind w:left="0"/>
        <w:jc w:val="both"/>
      </w:pPr>
      <w:r>
        <w:rPr>
          <w:rFonts w:ascii="Times New Roman"/>
          <w:b w:val="false"/>
          <w:i w:val="false"/>
          <w:color w:val="000000"/>
          <w:sz w:val="28"/>
        </w:rPr>
        <w:t>
      2) на рабочих местах устанавливаются заземленные металлические поручни, периодически касаясь которых, человек может снимать с себя статическое электричество.</w:t>
      </w:r>
    </w:p>
    <w:bookmarkEnd w:id="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5" w:id="938"/>
    <w:p>
      <w:pPr>
        <w:spacing w:after="0"/>
        <w:ind w:left="0"/>
        <w:jc w:val="left"/>
      </w:pPr>
      <w:r>
        <w:rPr>
          <w:rFonts w:ascii="Times New Roman"/>
          <w:b/>
          <w:i w:val="false"/>
          <w:color w:val="000000"/>
        </w:rPr>
        <w:t xml:space="preserve"> Ведомость пожарного наряда</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"__" часов "__" ________ 20 __ года</w:t>
            </w:r>
            <w:r>
              <w:br/>
            </w:r>
            <w:r>
              <w:rPr>
                <w:rFonts w:ascii="Times New Roman"/>
                <w:b w:val="false"/>
                <w:i w:val="false"/>
                <w:color w:val="000000"/>
                <w:sz w:val="20"/>
              </w:rPr>
              <w:t>до "__" часов "___" _______ 20 __ года</w:t>
            </w:r>
          </w:p>
        </w:tc>
      </w:tr>
    </w:tbl>
    <w:bookmarkStart w:name="z957" w:id="939"/>
    <w:p>
      <w:pPr>
        <w:spacing w:after="0"/>
        <w:ind w:left="0"/>
        <w:jc w:val="left"/>
      </w:pPr>
      <w:r>
        <w:rPr>
          <w:rFonts w:ascii="Times New Roman"/>
          <w:b/>
          <w:i w:val="false"/>
          <w:color w:val="000000"/>
        </w:rPr>
        <w:t xml:space="preserve"> 1. Личный состав</w:t>
      </w:r>
      <w:r>
        <w:br/>
      </w:r>
      <w:r>
        <w:rPr>
          <w:rFonts w:ascii="Times New Roman"/>
          <w:b/>
          <w:i w:val="false"/>
          <w:color w:val="000000"/>
        </w:rPr>
        <w:t>Начальник наряда</w:t>
      </w:r>
      <w:r>
        <w:br/>
      </w:r>
      <w:r>
        <w:rPr>
          <w:rFonts w:ascii="Times New Roman"/>
          <w:b/>
          <w:i w:val="false"/>
          <w:color w:val="000000"/>
        </w:rPr>
        <w:t>_____________________________________________________________</w:t>
      </w:r>
      <w:r>
        <w:br/>
      </w:r>
      <w:r>
        <w:rPr>
          <w:rFonts w:ascii="Times New Roman"/>
          <w:b/>
          <w:i w:val="false"/>
          <w:color w:val="000000"/>
        </w:rPr>
        <w:t>(воинское звание, фамилия и инициалы при его наличии)</w:t>
      </w:r>
      <w:r>
        <w:br/>
      </w:r>
      <w:r>
        <w:rPr>
          <w:rFonts w:ascii="Times New Roman"/>
          <w:b/>
          <w:i w:val="false"/>
          <w:color w:val="000000"/>
        </w:rPr>
        <w:t>Дежурный по пожарному депо (или дневальные по сменам)</w:t>
      </w:r>
      <w:r>
        <w:br/>
      </w:r>
      <w:r>
        <w:rPr>
          <w:rFonts w:ascii="Times New Roman"/>
          <w:b/>
          <w:i w:val="false"/>
          <w:color w:val="000000"/>
        </w:rPr>
        <w:t>_______________________</w:t>
      </w:r>
      <w:r>
        <w:br/>
      </w:r>
      <w:r>
        <w:rPr>
          <w:rFonts w:ascii="Times New Roman"/>
          <w:b/>
          <w:i w:val="false"/>
          <w:color w:val="000000"/>
        </w:rPr>
        <w:t>_______________________________________________________________________________</w:t>
      </w:r>
      <w:r>
        <w:br/>
      </w:r>
      <w:r>
        <w:rPr>
          <w:rFonts w:ascii="Times New Roman"/>
          <w:b/>
          <w:i w:val="false"/>
          <w:color w:val="000000"/>
        </w:rPr>
        <w:t>(воинское звание, фамилия и инициалы при его наличии)</w:t>
      </w:r>
      <w:r>
        <w:br/>
      </w:r>
      <w:r>
        <w:rPr>
          <w:rFonts w:ascii="Times New Roman"/>
          <w:b/>
          <w:i w:val="false"/>
          <w:color w:val="000000"/>
        </w:rPr>
        <w:t>2. Состав боевого расчета</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табелю боевого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боевом расчете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в/звание,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гусеничная пожарная машина, мотопомпа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в/звание,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гусеничная пожарная машина, мотопомпа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40"/>
          <w:p>
            <w:pPr>
              <w:spacing w:after="20"/>
              <w:ind w:left="20"/>
              <w:jc w:val="both"/>
            </w:pPr>
            <w:r>
              <w:rPr>
                <w:rFonts w:ascii="Times New Roman"/>
                <w:b w:val="false"/>
                <w:i w:val="false"/>
                <w:color w:val="000000"/>
                <w:sz w:val="20"/>
              </w:rPr>
              <w:t>
Начальник расчета</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Первый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Второй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Третий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Четвертый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Водитель</w:t>
            </w:r>
          </w:p>
          <w:p>
            <w:pPr>
              <w:spacing w:after="20"/>
              <w:ind w:left="20"/>
              <w:jc w:val="both"/>
            </w:pPr>
            <w:r>
              <w:rPr>
                <w:rFonts w:ascii="Times New Roman"/>
                <w:b w:val="false"/>
                <w:i w:val="false"/>
                <w:color w:val="000000"/>
                <w:sz w:val="20"/>
              </w:rPr>
              <w:t>
Механик-водитель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4" w:id="941"/>
    <w:p>
      <w:pPr>
        <w:spacing w:after="0"/>
        <w:ind w:left="0"/>
        <w:jc w:val="left"/>
      </w:pPr>
      <w:r>
        <w:rPr>
          <w:rFonts w:ascii="Times New Roman"/>
          <w:b/>
          <w:i w:val="false"/>
          <w:color w:val="000000"/>
        </w:rPr>
        <w:t xml:space="preserve"> 3. Состояние пожарных автомобилей</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автомобиля, гусеничной пожарной машины, мотопомпы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автомобиля, ГПМ,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литрах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 (механика-водителя)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942"/>
    <w:p>
      <w:pPr>
        <w:spacing w:after="0"/>
        <w:ind w:left="0"/>
        <w:jc w:val="left"/>
      </w:pPr>
      <w:r>
        <w:rPr>
          <w:rFonts w:ascii="Times New Roman"/>
          <w:b/>
          <w:i w:val="false"/>
          <w:color w:val="000000"/>
        </w:rPr>
        <w:t xml:space="preserve"> 4. Пожарные посты</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постовых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несения службы на посту (часы) и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при несении службы на постах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6" w:id="943"/>
    <w:p>
      <w:pPr>
        <w:spacing w:after="0"/>
        <w:ind w:left="0"/>
        <w:jc w:val="left"/>
      </w:pPr>
      <w:r>
        <w:rPr>
          <w:rFonts w:ascii="Times New Roman"/>
          <w:b/>
          <w:i w:val="false"/>
          <w:color w:val="000000"/>
        </w:rPr>
        <w:t xml:space="preserve"> 5. Состояние источников водоснабжения, установок пожаротушения, пожарной сигнализации и дорог</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недостатки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недостатков с указанием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7" w:id="944"/>
    <w:p>
      <w:pPr>
        <w:spacing w:after="0"/>
        <w:ind w:left="0"/>
        <w:jc w:val="left"/>
      </w:pPr>
      <w:r>
        <w:rPr>
          <w:rFonts w:ascii="Times New Roman"/>
          <w:b/>
          <w:i w:val="false"/>
          <w:color w:val="000000"/>
        </w:rPr>
        <w:t xml:space="preserve"> 6. Дневник наряда</w:t>
      </w:r>
    </w:p>
    <w:bookmarkEnd w:id="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Выезды на пожары и учения. Проводимые занятия, хозяйственные работы, замечания лиц, проверяющих службу наряда и т. 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8" w:id="945"/>
    <w:p>
      <w:pPr>
        <w:spacing w:after="0"/>
        <w:ind w:left="0"/>
        <w:jc w:val="left"/>
      </w:pPr>
      <w:r>
        <w:rPr>
          <w:rFonts w:ascii="Times New Roman"/>
          <w:b/>
          <w:i w:val="false"/>
          <w:color w:val="000000"/>
        </w:rPr>
        <w:t xml:space="preserve">                    7. Недостатки при приеме дежурства и несений службы</w:t>
      </w:r>
    </w:p>
    <w:bookmarkEnd w:id="945"/>
    <w:p>
      <w:pPr>
        <w:spacing w:after="0"/>
        <w:ind w:left="0"/>
        <w:jc w:val="both"/>
      </w:pPr>
      <w:bookmarkStart w:name="z969" w:id="946"/>
      <w:r>
        <w:rPr>
          <w:rFonts w:ascii="Times New Roman"/>
          <w:b w:val="false"/>
          <w:i w:val="false"/>
          <w:color w:val="000000"/>
          <w:sz w:val="28"/>
        </w:rPr>
        <w:t>
      __________________________________________________________________________</w:t>
      </w:r>
    </w:p>
    <w:bookmarkEnd w:id="94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Дежурство сдал _________________________________________________</w:t>
      </w:r>
    </w:p>
    <w:p>
      <w:pPr>
        <w:spacing w:after="0"/>
        <w:ind w:left="0"/>
        <w:jc w:val="both"/>
      </w:pPr>
      <w:r>
        <w:rPr>
          <w:rFonts w:ascii="Times New Roman"/>
          <w:b w:val="false"/>
          <w:i w:val="false"/>
          <w:color w:val="000000"/>
          <w:sz w:val="28"/>
        </w:rPr>
        <w:t xml:space="preserve">                   (воинское звание, фамилия и инициалы, подпись)</w:t>
      </w:r>
    </w:p>
    <w:p>
      <w:pPr>
        <w:spacing w:after="0"/>
        <w:ind w:left="0"/>
        <w:jc w:val="both"/>
      </w:pPr>
      <w:r>
        <w:rPr>
          <w:rFonts w:ascii="Times New Roman"/>
          <w:b w:val="false"/>
          <w:i w:val="false"/>
          <w:color w:val="000000"/>
          <w:sz w:val="28"/>
        </w:rPr>
        <w:t>Дежурство принял _______________________________________________</w:t>
      </w:r>
    </w:p>
    <w:p>
      <w:pPr>
        <w:spacing w:after="0"/>
        <w:ind w:left="0"/>
        <w:jc w:val="both"/>
      </w:pPr>
      <w:r>
        <w:rPr>
          <w:rFonts w:ascii="Times New Roman"/>
          <w:b w:val="false"/>
          <w:i w:val="false"/>
          <w:color w:val="000000"/>
          <w:sz w:val="28"/>
        </w:rPr>
        <w:t xml:space="preserve">                   (воинское звание, фамилия и инициалы, подпись)</w:t>
      </w:r>
    </w:p>
    <w:p>
      <w:pPr>
        <w:spacing w:after="0"/>
        <w:ind w:left="0"/>
        <w:jc w:val="both"/>
      </w:pPr>
      <w:r>
        <w:rPr>
          <w:rFonts w:ascii="Times New Roman"/>
          <w:b w:val="false"/>
          <w:i w:val="false"/>
          <w:color w:val="000000"/>
          <w:sz w:val="28"/>
        </w:rPr>
        <w:t>Начальник команды противопожарной защиты ______________________________</w:t>
      </w:r>
    </w:p>
    <w:p>
      <w:pPr>
        <w:spacing w:after="0"/>
        <w:ind w:left="0"/>
        <w:jc w:val="both"/>
      </w:pPr>
      <w:r>
        <w:rPr>
          <w:rFonts w:ascii="Times New Roman"/>
          <w:b w:val="false"/>
          <w:i w:val="false"/>
          <w:color w:val="000000"/>
          <w:sz w:val="28"/>
        </w:rPr>
        <w:t xml:space="preserve">                               (воинское звание, подпись, инициал имени, фамилия)</w:t>
      </w:r>
    </w:p>
    <w:p>
      <w:pPr>
        <w:spacing w:after="0"/>
        <w:ind w:left="0"/>
        <w:jc w:val="both"/>
      </w:pPr>
      <w:r>
        <w:rPr>
          <w:rFonts w:ascii="Times New Roman"/>
          <w:b w:val="false"/>
          <w:i w:val="false"/>
          <w:color w:val="000000"/>
          <w:sz w:val="28"/>
        </w:rPr>
        <w:t>"__"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w:t>
            </w:r>
            <w:r>
              <w:br/>
            </w:r>
            <w:r>
              <w:rPr>
                <w:rFonts w:ascii="Times New Roman"/>
                <w:b w:val="false"/>
                <w:i w:val="false"/>
                <w:color w:val="000000"/>
                <w:sz w:val="20"/>
              </w:rPr>
              <w:t>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w:t>
            </w:r>
            <w:r>
              <w:br/>
            </w:r>
            <w:r>
              <w:rPr>
                <w:rFonts w:ascii="Times New Roman"/>
                <w:b w:val="false"/>
                <w:i w:val="false"/>
                <w:color w:val="000000"/>
                <w:sz w:val="20"/>
              </w:rPr>
              <w:t>(начальник учреждения)</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(при наличии),</w:t>
            </w:r>
            <w:r>
              <w:br/>
            </w:r>
            <w:r>
              <w:rPr>
                <w:rFonts w:ascii="Times New Roman"/>
                <w:b w:val="false"/>
                <w:i w:val="false"/>
                <w:color w:val="000000"/>
                <w:sz w:val="20"/>
              </w:rPr>
              <w:t>подпись фамилия)</w:t>
            </w:r>
            <w:r>
              <w:br/>
            </w:r>
            <w:r>
              <w:rPr>
                <w:rFonts w:ascii="Times New Roman"/>
                <w:b w:val="false"/>
                <w:i w:val="false"/>
                <w:color w:val="000000"/>
                <w:sz w:val="20"/>
              </w:rPr>
              <w:t>"__" __________ 20__ года</w:t>
            </w:r>
          </w:p>
        </w:tc>
      </w:tr>
    </w:tbl>
    <w:bookmarkStart w:name="z973" w:id="947"/>
    <w:p>
      <w:pPr>
        <w:spacing w:after="0"/>
        <w:ind w:left="0"/>
        <w:jc w:val="left"/>
      </w:pPr>
      <w:r>
        <w:rPr>
          <w:rFonts w:ascii="Times New Roman"/>
          <w:b/>
          <w:i w:val="false"/>
          <w:color w:val="000000"/>
        </w:rPr>
        <w:t xml:space="preserve"> Месячный план организационно-профилактических мероприятий и хозяйственных работ команды противопожарной защиты воинской части (учреждения) на __________ 20__ года</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и часы недели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неделя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неделя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неделя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неделя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Организационно-профилактические мероприятия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подготовка личного состава команды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противопожарного состояния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Хозяйственные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4" w:id="948"/>
      <w:r>
        <w:rPr>
          <w:rFonts w:ascii="Times New Roman"/>
          <w:b w:val="false"/>
          <w:i w:val="false"/>
          <w:color w:val="000000"/>
          <w:sz w:val="28"/>
        </w:rPr>
        <w:t>
      Начальник команды противопожарной защиты</w:t>
      </w:r>
    </w:p>
    <w:bookmarkEnd w:id="948"/>
    <w:p>
      <w:pPr>
        <w:spacing w:after="0"/>
        <w:ind w:left="0"/>
        <w:jc w:val="both"/>
      </w:pPr>
      <w:r>
        <w:rPr>
          <w:rFonts w:ascii="Times New Roman"/>
          <w:b w:val="false"/>
          <w:i w:val="false"/>
          <w:color w:val="000000"/>
          <w:sz w:val="28"/>
        </w:rPr>
        <w:t xml:space="preserve">       воинской части (учреждения)</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(воинское звание (при наличии), фамилия и инициалы)</w:t>
      </w:r>
    </w:p>
    <w:p>
      <w:pPr>
        <w:spacing w:after="0"/>
        <w:ind w:left="0"/>
        <w:jc w:val="both"/>
      </w:pPr>
      <w:r>
        <w:rPr>
          <w:rFonts w:ascii="Times New Roman"/>
          <w:b w:val="false"/>
          <w:i w:val="false"/>
          <w:color w:val="000000"/>
          <w:sz w:val="28"/>
        </w:rPr>
        <w:t>"__" 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7" w:id="949"/>
    <w:p>
      <w:pPr>
        <w:spacing w:after="0"/>
        <w:ind w:left="0"/>
        <w:jc w:val="left"/>
      </w:pPr>
      <w:r>
        <w:rPr>
          <w:rFonts w:ascii="Times New Roman"/>
          <w:b/>
          <w:i w:val="false"/>
          <w:color w:val="000000"/>
        </w:rPr>
        <w:t xml:space="preserve"> ЖУРНАЛ профилактической работы команды противопожарной защиты</w:t>
      </w:r>
      <w:r>
        <w:br/>
      </w:r>
      <w:r>
        <w:rPr>
          <w:rFonts w:ascii="Times New Roman"/>
          <w:b/>
          <w:i w:val="false"/>
          <w:color w:val="000000"/>
        </w:rPr>
        <w:t>__________________________________________________________________</w:t>
      </w:r>
      <w:r>
        <w:br/>
      </w:r>
      <w:r>
        <w:rPr>
          <w:rFonts w:ascii="Times New Roman"/>
          <w:b/>
          <w:i w:val="false"/>
          <w:color w:val="000000"/>
        </w:rPr>
        <w:t>(номер команды или наименование воинской части (учреждения))</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Предложенные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ответственного исполнителя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0" w:id="950"/>
    <w:p>
      <w:pPr>
        <w:spacing w:after="0"/>
        <w:ind w:left="0"/>
        <w:jc w:val="left"/>
      </w:pPr>
      <w:r>
        <w:rPr>
          <w:rFonts w:ascii="Times New Roman"/>
          <w:b/>
          <w:i w:val="false"/>
          <w:color w:val="000000"/>
        </w:rPr>
        <w:t xml:space="preserve"> Журнал проверки противопожарного состояния объектов перед их закрытием дежурным нарядом штатной команды противопожарной защиты (пожарный расчет, нештатная пожарная команда) № __</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хранилища, мастерской, цеха, гаража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проверяющего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устранений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объект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951"/>
    <w:p>
      <w:pPr>
        <w:spacing w:after="0"/>
        <w:ind w:left="0"/>
        <w:jc w:val="both"/>
      </w:pPr>
      <w:r>
        <w:rPr>
          <w:rFonts w:ascii="Times New Roman"/>
          <w:b w:val="false"/>
          <w:i w:val="false"/>
          <w:color w:val="000000"/>
          <w:sz w:val="28"/>
        </w:rPr>
        <w:t>
      Примечание к журналу вшивается утвержденная командиром воинской части Инструкция о порядке проведения осмотра мастерских, хранилищ, парков (гаражей), ангаров и других, опасных в пожарном отношении объектов перед их закрытием.</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4" w:id="952"/>
    <w:p>
      <w:pPr>
        <w:spacing w:after="0"/>
        <w:ind w:left="0"/>
        <w:jc w:val="left"/>
      </w:pPr>
      <w:r>
        <w:rPr>
          <w:rFonts w:ascii="Times New Roman"/>
          <w:b/>
          <w:i w:val="false"/>
          <w:color w:val="000000"/>
        </w:rPr>
        <w:t xml:space="preserve"> Журнал учета проведения инструктажа по противопожарной защите личного состава воинской части (учреждения) ________</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инструктажа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инструктаж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командира подразделения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7" w:id="953"/>
    <w:p>
      <w:pPr>
        <w:spacing w:after="0"/>
        <w:ind w:left="0"/>
        <w:jc w:val="left"/>
      </w:pPr>
      <w:r>
        <w:rPr>
          <w:rFonts w:ascii="Times New Roman"/>
          <w:b/>
          <w:i w:val="false"/>
          <w:color w:val="000000"/>
        </w:rPr>
        <w:t xml:space="preserve"> Табель боевого расчета пожарных автомобилей, гусеничных пожарных машин и мотопомп</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боевого расчета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заступлении в наряд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сигнала о пожаре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тушении пожара (боевом развертывании)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8" w:id="954"/>
      <w:r>
        <w:rPr>
          <w:rFonts w:ascii="Times New Roman"/>
          <w:b w:val="false"/>
          <w:i w:val="false"/>
          <w:color w:val="000000"/>
          <w:sz w:val="28"/>
        </w:rPr>
        <w:t>
      Начальник команды противопожарной защиты воинской части (учреждения) _____</w:t>
      </w:r>
    </w:p>
    <w:bookmarkEnd w:id="95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(воинское звание (при наличии), подпись, инициал имени, фамилия)</w:t>
      </w:r>
    </w:p>
    <w:p>
      <w:pPr>
        <w:spacing w:after="0"/>
        <w:ind w:left="0"/>
        <w:jc w:val="both"/>
      </w:pPr>
      <w:r>
        <w:rPr>
          <w:rFonts w:ascii="Times New Roman"/>
          <w:b w:val="false"/>
          <w:i w:val="false"/>
          <w:color w:val="000000"/>
          <w:sz w:val="28"/>
        </w:rPr>
        <w:t>Примечание: табель вывешивается в помещении (на площадке), где содержится пожарная техника.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bl>
    <w:bookmarkStart w:name="z990" w:id="955"/>
    <w:p>
      <w:pPr>
        <w:spacing w:after="0"/>
        <w:ind w:left="0"/>
        <w:jc w:val="left"/>
      </w:pPr>
      <w:r>
        <w:rPr>
          <w:rFonts w:ascii="Times New Roman"/>
          <w:b/>
          <w:i w:val="false"/>
          <w:color w:val="000000"/>
        </w:rPr>
        <w:t xml:space="preserve"> Упражнения по специальной подготовке команд противопожарной защиты и спасательных работ Вооруженных Сил Республики Казахстан</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Упражнения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показатели, сек.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 упражнения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6"/>
          <w:p>
            <w:pPr>
              <w:spacing w:after="20"/>
              <w:ind w:left="20"/>
              <w:jc w:val="both"/>
            </w:pPr>
            <w:r>
              <w:rPr>
                <w:rFonts w:ascii="Times New Roman"/>
                <w:b w:val="false"/>
                <w:i w:val="false"/>
                <w:color w:val="000000"/>
                <w:sz w:val="20"/>
              </w:rPr>
              <w:t>
Надевание боевой одежды и снаряжения (без посадки в автомобиль):</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пожарным:</w:t>
            </w:r>
          </w:p>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зимнее время отделением: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летнее время</w:t>
            </w:r>
          </w:p>
          <w:p>
            <w:pPr>
              <w:spacing w:after="20"/>
              <w:ind w:left="20"/>
              <w:jc w:val="both"/>
            </w:pPr>
            <w:r>
              <w:rPr>
                <w:rFonts w:ascii="Times New Roman"/>
                <w:b w:val="false"/>
                <w:i w:val="false"/>
                <w:color w:val="000000"/>
                <w:sz w:val="20"/>
              </w:rPr>
              <w:t>
4)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7"/>
          <w:p>
            <w:pPr>
              <w:spacing w:after="20"/>
              <w:ind w:left="20"/>
              <w:jc w:val="both"/>
            </w:pPr>
            <w:r>
              <w:rPr>
                <w:rFonts w:ascii="Times New Roman"/>
                <w:b w:val="false"/>
                <w:i w:val="false"/>
                <w:color w:val="000000"/>
                <w:sz w:val="20"/>
              </w:rPr>
              <w:t>
18</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8"/>
          <w:p>
            <w:pPr>
              <w:spacing w:after="20"/>
              <w:ind w:left="20"/>
              <w:jc w:val="both"/>
            </w:pPr>
            <w:r>
              <w:rPr>
                <w:rFonts w:ascii="Times New Roman"/>
                <w:b w:val="false"/>
                <w:i w:val="false"/>
                <w:color w:val="000000"/>
                <w:sz w:val="20"/>
              </w:rPr>
              <w:t>
22</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26</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9"/>
          <w:p>
            <w:pPr>
              <w:spacing w:after="20"/>
              <w:ind w:left="20"/>
              <w:jc w:val="both"/>
            </w:pPr>
            <w:r>
              <w:rPr>
                <w:rFonts w:ascii="Times New Roman"/>
                <w:b w:val="false"/>
                <w:i w:val="false"/>
                <w:color w:val="000000"/>
                <w:sz w:val="20"/>
              </w:rPr>
              <w:t>
26</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60"/>
          <w:p>
            <w:pPr>
              <w:spacing w:after="20"/>
              <w:ind w:left="20"/>
              <w:jc w:val="both"/>
            </w:pPr>
            <w:r>
              <w:rPr>
                <w:rFonts w:ascii="Times New Roman"/>
                <w:b w:val="false"/>
                <w:i w:val="false"/>
                <w:color w:val="000000"/>
                <w:sz w:val="20"/>
              </w:rPr>
              <w:t>
1. Боевая одежда и снаряжение сложены первым и вторым способом на скамейках или специальных полках. Пояс с топором лежит под одеждой. В зимнее время подкасник (шлем) укладывается в удобном положении, ватная телогрейка вложена в брезентовую куртку. Рукавицы лежат в кармане куртки.</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2. Пожарные находятся в одном метре от боевой одежды и снаряжения (лицом к ней), в служебном обмундировании, без головного убора.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4. Окончание: боевая одежда и снаряжение надеты, куртка застегнута на все пуговицы, пояс застегнут и заправлен под пряжку, подбородочный ремень каски подтянут.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61"/>
          <w:p>
            <w:pPr>
              <w:spacing w:after="20"/>
              <w:ind w:left="20"/>
              <w:jc w:val="both"/>
            </w:pPr>
            <w:r>
              <w:rPr>
                <w:rFonts w:ascii="Times New Roman"/>
                <w:b w:val="false"/>
                <w:i w:val="false"/>
                <w:color w:val="000000"/>
                <w:sz w:val="20"/>
              </w:rPr>
              <w:t>
Надевание теплоотражательного костюма:</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62"/>
          <w:p>
            <w:pPr>
              <w:spacing w:after="20"/>
              <w:ind w:left="20"/>
              <w:jc w:val="both"/>
            </w:pPr>
            <w:r>
              <w:rPr>
                <w:rFonts w:ascii="Times New Roman"/>
                <w:b w:val="false"/>
                <w:i w:val="false"/>
                <w:color w:val="000000"/>
                <w:sz w:val="20"/>
              </w:rPr>
              <w:t>
70</w:t>
            </w:r>
          </w:p>
          <w:bookmarkEnd w:id="962"/>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3"/>
          <w:p>
            <w:pPr>
              <w:spacing w:after="20"/>
              <w:ind w:left="20"/>
              <w:jc w:val="both"/>
            </w:pPr>
            <w:r>
              <w:rPr>
                <w:rFonts w:ascii="Times New Roman"/>
                <w:b w:val="false"/>
                <w:i w:val="false"/>
                <w:color w:val="000000"/>
                <w:sz w:val="20"/>
              </w:rPr>
              <w:t>
75</w:t>
            </w:r>
          </w:p>
          <w:bookmarkEnd w:id="963"/>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64"/>
          <w:p>
            <w:pPr>
              <w:spacing w:after="20"/>
              <w:ind w:left="20"/>
              <w:jc w:val="both"/>
            </w:pPr>
            <w:r>
              <w:rPr>
                <w:rFonts w:ascii="Times New Roman"/>
                <w:b w:val="false"/>
                <w:i w:val="false"/>
                <w:color w:val="000000"/>
                <w:sz w:val="20"/>
              </w:rPr>
              <w:t>
80</w:t>
            </w:r>
          </w:p>
          <w:bookmarkEnd w:id="964"/>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65"/>
          <w:p>
            <w:pPr>
              <w:spacing w:after="20"/>
              <w:ind w:left="20"/>
              <w:jc w:val="both"/>
            </w:pPr>
            <w:r>
              <w:rPr>
                <w:rFonts w:ascii="Times New Roman"/>
                <w:b w:val="false"/>
                <w:i w:val="false"/>
                <w:color w:val="000000"/>
                <w:sz w:val="20"/>
              </w:rPr>
              <w:t>
1. Теплоотражательный костюм вынут из мешка и уложен на скамейке любым удобным способом.</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2. Пожарный в боевой одежде и снаряжении (пояс одет) стоит в одном метре от теплоотражательного костюма ( лицом к нему)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полукомбинезон с бахилами одет и закреплен с помощью плечевых лямок. Пожарный пояс одет поверх полукомбинезона и застегнут.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Куртка из металлизированной ткани одета и застегнута на все пуговицы, шлем-маска пристегнута к куртке, на руки надеты рукавицы.</w:t>
            </w:r>
          </w:p>
          <w:p>
            <w:pPr>
              <w:spacing w:after="20"/>
              <w:ind w:left="20"/>
              <w:jc w:val="both"/>
            </w:pPr>
            <w:r>
              <w:rPr>
                <w:rFonts w:ascii="Times New Roman"/>
                <w:b w:val="false"/>
                <w:i w:val="false"/>
                <w:color w:val="000000"/>
                <w:sz w:val="20"/>
              </w:rPr>
              <w:t>
Примечание: шлем-маска пристегивается к куртке только спереди, рукавицы застяжными ремешками не закрепляются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66"/>
          <w:p>
            <w:pPr>
              <w:spacing w:after="20"/>
              <w:ind w:left="20"/>
              <w:jc w:val="both"/>
            </w:pPr>
            <w:r>
              <w:rPr>
                <w:rFonts w:ascii="Times New Roman"/>
                <w:b w:val="false"/>
                <w:i w:val="false"/>
                <w:color w:val="000000"/>
                <w:sz w:val="20"/>
              </w:rPr>
              <w:t>
Сбор и выезд по тревоге с посадкой за воротами гаража:</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отделения: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2) в зимнее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двух пожарных автомобилях: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в летнее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4) в зимнее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трех и более пожарных автомобилях: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в летнее время</w:t>
            </w:r>
          </w:p>
          <w:p>
            <w:pPr>
              <w:spacing w:after="20"/>
              <w:ind w:left="20"/>
              <w:jc w:val="both"/>
            </w:pPr>
            <w:r>
              <w:rPr>
                <w:rFonts w:ascii="Times New Roman"/>
                <w:b w:val="false"/>
                <w:i w:val="false"/>
                <w:color w:val="000000"/>
                <w:sz w:val="20"/>
              </w:rPr>
              <w:t>
6)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7"/>
          <w:p>
            <w:pPr>
              <w:spacing w:after="20"/>
              <w:ind w:left="20"/>
              <w:jc w:val="both"/>
            </w:pPr>
            <w:r>
              <w:rPr>
                <w:rFonts w:ascii="Times New Roman"/>
                <w:b w:val="false"/>
                <w:i w:val="false"/>
                <w:color w:val="000000"/>
                <w:sz w:val="20"/>
              </w:rPr>
              <w:t>
30</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68"/>
          <w:p>
            <w:pPr>
              <w:spacing w:after="20"/>
              <w:ind w:left="20"/>
              <w:jc w:val="both"/>
            </w:pPr>
            <w:r>
              <w:rPr>
                <w:rFonts w:ascii="Times New Roman"/>
                <w:b w:val="false"/>
                <w:i w:val="false"/>
                <w:color w:val="000000"/>
                <w:sz w:val="20"/>
              </w:rPr>
              <w:t>
35</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43</w:t>
            </w:r>
          </w:p>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69"/>
          <w:p>
            <w:pPr>
              <w:spacing w:after="20"/>
              <w:ind w:left="20"/>
              <w:jc w:val="both"/>
            </w:pPr>
            <w:r>
              <w:rPr>
                <w:rFonts w:ascii="Times New Roman"/>
                <w:b w:val="false"/>
                <w:i w:val="false"/>
                <w:color w:val="000000"/>
                <w:sz w:val="20"/>
              </w:rPr>
              <w:t>
40</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45</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48</w:t>
            </w:r>
          </w:p>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70"/>
          <w:p>
            <w:pPr>
              <w:spacing w:after="20"/>
              <w:ind w:left="20"/>
              <w:jc w:val="both"/>
            </w:pPr>
            <w:r>
              <w:rPr>
                <w:rFonts w:ascii="Times New Roman"/>
                <w:b w:val="false"/>
                <w:i w:val="false"/>
                <w:color w:val="000000"/>
                <w:sz w:val="20"/>
              </w:rPr>
              <w:t>
1. Боевая одежда и снаряжения сложены так, как указано в условиях выполнения упражнения № 1.</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2. Личный состав находится в дежурном помещении и располагается произвольно.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сигнал тревоги. Посадка в автомобиль производится после того, как полностью надета боевая одежда и снаряжение.</w:t>
            </w:r>
          </w:p>
          <w:p>
            <w:pPr>
              <w:spacing w:after="20"/>
              <w:ind w:left="20"/>
              <w:jc w:val="both"/>
            </w:pPr>
            <w:r>
              <w:rPr>
                <w:rFonts w:ascii="Times New Roman"/>
                <w:b w:val="false"/>
                <w:i w:val="false"/>
                <w:color w:val="000000"/>
                <w:sz w:val="20"/>
              </w:rPr>
              <w:t>
4. Окончание: автомобиль находится за воротами гаража, личный состав каждого боевого расчета находится в автомобиле, дверцы закрыты. Время фиксируется по моменту закрытия последней дверцы автомобилей.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71"/>
          <w:p>
            <w:pPr>
              <w:spacing w:after="20"/>
              <w:ind w:left="20"/>
              <w:jc w:val="both"/>
            </w:pPr>
            <w:r>
              <w:rPr>
                <w:rFonts w:ascii="Times New Roman"/>
                <w:b w:val="false"/>
                <w:i w:val="false"/>
                <w:color w:val="000000"/>
                <w:sz w:val="20"/>
              </w:rPr>
              <w:t>
Подъем по автолестнице с тетивами, выдвинутыми на:</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15 м</w:t>
            </w:r>
          </w:p>
          <w:p>
            <w:pPr>
              <w:spacing w:after="20"/>
              <w:ind w:left="20"/>
              <w:jc w:val="both"/>
            </w:pPr>
            <w:r>
              <w:rPr>
                <w:rFonts w:ascii="Times New Roman"/>
                <w:b w:val="false"/>
                <w:i w:val="false"/>
                <w:color w:val="000000"/>
                <w:sz w:val="20"/>
              </w:rPr>
              <w:t>
</w:t>
            </w:r>
            <w:r>
              <w:rPr>
                <w:rFonts w:ascii="Times New Roman"/>
                <w:b w:val="false"/>
                <w:i w:val="false"/>
                <w:color w:val="000000"/>
                <w:sz w:val="20"/>
              </w:rPr>
              <w:t>20 м</w:t>
            </w:r>
          </w:p>
          <w:p>
            <w:pPr>
              <w:spacing w:after="20"/>
              <w:ind w:left="20"/>
              <w:jc w:val="both"/>
            </w:pPr>
            <w:r>
              <w:rPr>
                <w:rFonts w:ascii="Times New Roman"/>
                <w:b w:val="false"/>
                <w:i w:val="false"/>
                <w:color w:val="000000"/>
                <w:sz w:val="20"/>
              </w:rPr>
              <w:t>
</w:t>
            </w:r>
            <w:r>
              <w:rPr>
                <w:rFonts w:ascii="Times New Roman"/>
                <w:b w:val="false"/>
                <w:i w:val="false"/>
                <w:color w:val="000000"/>
                <w:sz w:val="20"/>
              </w:rPr>
              <w:t>25 м</w:t>
            </w:r>
          </w:p>
          <w:p>
            <w:pPr>
              <w:spacing w:after="20"/>
              <w:ind w:left="20"/>
              <w:jc w:val="both"/>
            </w:pPr>
            <w:r>
              <w:rPr>
                <w:rFonts w:ascii="Times New Roman"/>
                <w:b w:val="false"/>
                <w:i w:val="false"/>
                <w:color w:val="000000"/>
                <w:sz w:val="20"/>
              </w:rPr>
              <w:t>
</w:t>
            </w:r>
            <w:r>
              <w:rPr>
                <w:rFonts w:ascii="Times New Roman"/>
                <w:b w:val="false"/>
                <w:i w:val="false"/>
                <w:color w:val="000000"/>
                <w:sz w:val="20"/>
              </w:rPr>
              <w:t>30 м</w:t>
            </w:r>
          </w:p>
          <w:p>
            <w:pPr>
              <w:spacing w:after="20"/>
              <w:ind w:left="20"/>
              <w:jc w:val="both"/>
            </w:pPr>
            <w:r>
              <w:rPr>
                <w:rFonts w:ascii="Times New Roman"/>
                <w:b w:val="false"/>
                <w:i w:val="false"/>
                <w:color w:val="000000"/>
                <w:sz w:val="20"/>
              </w:rPr>
              <w:t>
</w:t>
            </w:r>
            <w:r>
              <w:rPr>
                <w:rFonts w:ascii="Times New Roman"/>
                <w:b w:val="false"/>
                <w:i w:val="false"/>
                <w:color w:val="000000"/>
                <w:sz w:val="20"/>
              </w:rPr>
              <w:t>35 м</w:t>
            </w:r>
          </w:p>
          <w:p>
            <w:pPr>
              <w:spacing w:after="20"/>
              <w:ind w:left="20"/>
              <w:jc w:val="both"/>
            </w:pPr>
            <w:r>
              <w:rPr>
                <w:rFonts w:ascii="Times New Roman"/>
                <w:b w:val="false"/>
                <w:i w:val="false"/>
                <w:color w:val="000000"/>
                <w:sz w:val="20"/>
              </w:rPr>
              <w:t>
</w:t>
            </w:r>
            <w:r>
              <w:rPr>
                <w:rFonts w:ascii="Times New Roman"/>
                <w:b w:val="false"/>
                <w:i w:val="false"/>
                <w:color w:val="000000"/>
                <w:sz w:val="20"/>
              </w:rPr>
              <w:t>40 м</w:t>
            </w:r>
          </w:p>
          <w:p>
            <w:pPr>
              <w:spacing w:after="20"/>
              <w:ind w:left="20"/>
              <w:jc w:val="both"/>
            </w:pPr>
            <w:r>
              <w:rPr>
                <w:rFonts w:ascii="Times New Roman"/>
                <w:b w:val="false"/>
                <w:i w:val="false"/>
                <w:color w:val="000000"/>
                <w:sz w:val="20"/>
              </w:rPr>
              <w:t>
45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72"/>
          <w:p>
            <w:pPr>
              <w:spacing w:after="20"/>
              <w:ind w:left="20"/>
              <w:jc w:val="both"/>
            </w:pPr>
            <w:r>
              <w:rPr>
                <w:rFonts w:ascii="Times New Roman"/>
                <w:b w:val="false"/>
                <w:i w:val="false"/>
                <w:color w:val="000000"/>
                <w:sz w:val="20"/>
              </w:rPr>
              <w:t>
18</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39</w:t>
            </w:r>
          </w:p>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56</w:t>
            </w:r>
          </w:p>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73"/>
          <w:p>
            <w:pPr>
              <w:spacing w:after="20"/>
              <w:ind w:left="20"/>
              <w:jc w:val="both"/>
            </w:pPr>
            <w:r>
              <w:rPr>
                <w:rFonts w:ascii="Times New Roman"/>
                <w:b w:val="false"/>
                <w:i w:val="false"/>
                <w:color w:val="000000"/>
                <w:sz w:val="20"/>
              </w:rPr>
              <w:t>
20</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35</w:t>
            </w:r>
          </w:p>
          <w:p>
            <w:pPr>
              <w:spacing w:after="20"/>
              <w:ind w:left="20"/>
              <w:jc w:val="both"/>
            </w:pPr>
            <w:r>
              <w:rPr>
                <w:rFonts w:ascii="Times New Roman"/>
                <w:b w:val="false"/>
                <w:i w:val="false"/>
                <w:color w:val="000000"/>
                <w:sz w:val="20"/>
              </w:rPr>
              <w:t>
</w:t>
            </w:r>
            <w:r>
              <w:rPr>
                <w:rFonts w:ascii="Times New Roman"/>
                <w:b w:val="false"/>
                <w:i w:val="false"/>
                <w:color w:val="000000"/>
                <w:sz w:val="20"/>
              </w:rPr>
              <w:t>44</w:t>
            </w:r>
          </w:p>
          <w:p>
            <w:pPr>
              <w:spacing w:after="20"/>
              <w:ind w:left="20"/>
              <w:jc w:val="both"/>
            </w:pPr>
            <w:r>
              <w:rPr>
                <w:rFonts w:ascii="Times New Roman"/>
                <w:b w:val="false"/>
                <w:i w:val="false"/>
                <w:color w:val="000000"/>
                <w:sz w:val="20"/>
              </w:rPr>
              <w:t>
</w:t>
            </w:r>
            <w:r>
              <w:rPr>
                <w:rFonts w:ascii="Times New Roman"/>
                <w:b w:val="false"/>
                <w:i w:val="false"/>
                <w:color w:val="000000"/>
                <w:sz w:val="20"/>
              </w:rPr>
              <w:t>53</w:t>
            </w:r>
          </w:p>
          <w:p>
            <w:pPr>
              <w:spacing w:after="20"/>
              <w:ind w:left="20"/>
              <w:jc w:val="both"/>
            </w:pP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74"/>
          <w:p>
            <w:pPr>
              <w:spacing w:after="20"/>
              <w:ind w:left="20"/>
              <w:jc w:val="both"/>
            </w:pPr>
            <w:r>
              <w:rPr>
                <w:rFonts w:ascii="Times New Roman"/>
                <w:b w:val="false"/>
                <w:i w:val="false"/>
                <w:color w:val="000000"/>
                <w:sz w:val="20"/>
              </w:rPr>
              <w:t>
23</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31</w:t>
            </w:r>
          </w:p>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w:t>
            </w:r>
            <w:r>
              <w:rPr>
                <w:rFonts w:ascii="Times New Roman"/>
                <w:b w:val="false"/>
                <w:i w:val="false"/>
                <w:color w:val="000000"/>
                <w:sz w:val="20"/>
              </w:rPr>
              <w:t>60</w:t>
            </w:r>
          </w:p>
          <w:p>
            <w:pPr>
              <w:spacing w:after="20"/>
              <w:ind w:left="20"/>
              <w:jc w:val="both"/>
            </w:pPr>
            <w:r>
              <w:rPr>
                <w:rFonts w:ascii="Times New Roman"/>
                <w:b w:val="false"/>
                <w:i w:val="false"/>
                <w:color w:val="000000"/>
                <w:sz w:val="20"/>
              </w:rPr>
              <w:t>
</w:t>
            </w:r>
            <w:r>
              <w:rPr>
                <w:rFonts w:ascii="Times New Roman"/>
                <w:b w:val="false"/>
                <w:i w:val="false"/>
                <w:color w:val="000000"/>
                <w:sz w:val="20"/>
              </w:rPr>
              <w:t>71</w:t>
            </w:r>
          </w:p>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75"/>
          <w:p>
            <w:pPr>
              <w:spacing w:after="20"/>
              <w:ind w:left="20"/>
              <w:jc w:val="both"/>
            </w:pPr>
            <w:r>
              <w:rPr>
                <w:rFonts w:ascii="Times New Roman"/>
                <w:b w:val="false"/>
                <w:i w:val="false"/>
                <w:color w:val="000000"/>
                <w:sz w:val="20"/>
              </w:rPr>
              <w:t>
1. Автолестница установлена и выдвинута на заданную высоту. Пожарный стоит около лестницы.</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Окончание: пожарный обоими ногами достиг заданной высоты и карабином закрепился за ступеньку.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подъеме на высоту 30м и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а) лестница опирается на конструкцию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пожарные, не имеющие достаточного опыта, выполняют упражнения со страховкой.</w:t>
            </w:r>
          </w:p>
          <w:p>
            <w:pPr>
              <w:spacing w:after="20"/>
              <w:ind w:left="20"/>
              <w:jc w:val="both"/>
            </w:pPr>
            <w:r>
              <w:rPr>
                <w:rFonts w:ascii="Times New Roman"/>
                <w:b w:val="false"/>
                <w:i w:val="false"/>
                <w:color w:val="000000"/>
                <w:sz w:val="20"/>
              </w:rPr>
              <w:t>
2. При выполнении упражнения в зимних условиях к норме времени прибавляется 1 сек. на каждые 5 метров высоты.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76"/>
          <w:p>
            <w:pPr>
              <w:spacing w:after="20"/>
              <w:ind w:left="20"/>
              <w:jc w:val="both"/>
            </w:pPr>
            <w:r>
              <w:rPr>
                <w:rFonts w:ascii="Times New Roman"/>
                <w:b w:val="false"/>
                <w:i w:val="false"/>
                <w:color w:val="000000"/>
                <w:sz w:val="20"/>
              </w:rPr>
              <w:t>
Подъем по стационарной лестнице:</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без пожарного рукава на высоту: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w:t>
            </w:r>
          </w:p>
          <w:p>
            <w:pPr>
              <w:spacing w:after="20"/>
              <w:ind w:left="20"/>
              <w:jc w:val="both"/>
            </w:pPr>
            <w:r>
              <w:rPr>
                <w:rFonts w:ascii="Times New Roman"/>
                <w:b w:val="false"/>
                <w:i w:val="false"/>
                <w:color w:val="000000"/>
                <w:sz w:val="20"/>
              </w:rPr>
              <w:t>
</w:t>
            </w:r>
            <w:r>
              <w:rPr>
                <w:rFonts w:ascii="Times New Roman"/>
                <w:b w:val="false"/>
                <w:i w:val="false"/>
                <w:color w:val="000000"/>
                <w:sz w:val="20"/>
              </w:rPr>
              <w:t>16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с сухой рукавной линией диаметром 51мм и примкнутым к ней стволом по стационарной лестнице на высоту: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w:t>
            </w:r>
          </w:p>
          <w:p>
            <w:pPr>
              <w:spacing w:after="20"/>
              <w:ind w:left="20"/>
              <w:jc w:val="both"/>
            </w:pPr>
            <w:r>
              <w:rPr>
                <w:rFonts w:ascii="Times New Roman"/>
                <w:b w:val="false"/>
                <w:i w:val="false"/>
                <w:color w:val="000000"/>
                <w:sz w:val="20"/>
              </w:rPr>
              <w:t>
</w:t>
            </w:r>
            <w:r>
              <w:rPr>
                <w:rFonts w:ascii="Times New Roman"/>
                <w:b w:val="false"/>
                <w:i w:val="false"/>
                <w:color w:val="000000"/>
                <w:sz w:val="20"/>
              </w:rPr>
              <w:t>8 м</w:t>
            </w:r>
          </w:p>
          <w:p>
            <w:pPr>
              <w:spacing w:after="20"/>
              <w:ind w:left="20"/>
              <w:jc w:val="both"/>
            </w:pPr>
            <w:r>
              <w:rPr>
                <w:rFonts w:ascii="Times New Roman"/>
                <w:b w:val="false"/>
                <w:i w:val="false"/>
                <w:color w:val="000000"/>
                <w:sz w:val="20"/>
              </w:rPr>
              <w:t>
</w:t>
            </w:r>
            <w:r>
              <w:rPr>
                <w:rFonts w:ascii="Times New Roman"/>
                <w:b w:val="false"/>
                <w:i w:val="false"/>
                <w:color w:val="000000"/>
                <w:sz w:val="20"/>
              </w:rPr>
              <w:t>12 м</w:t>
            </w:r>
          </w:p>
          <w:p>
            <w:pPr>
              <w:spacing w:after="20"/>
              <w:ind w:left="20"/>
              <w:jc w:val="both"/>
            </w:pPr>
            <w:r>
              <w:rPr>
                <w:rFonts w:ascii="Times New Roman"/>
                <w:b w:val="false"/>
                <w:i w:val="false"/>
                <w:color w:val="000000"/>
                <w:sz w:val="20"/>
              </w:rPr>
              <w:t>
16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77"/>
          <w:p>
            <w:pPr>
              <w:spacing w:after="20"/>
              <w:ind w:left="20"/>
              <w:jc w:val="both"/>
            </w:pPr>
            <w:r>
              <w:rPr>
                <w:rFonts w:ascii="Times New Roman"/>
                <w:b w:val="false"/>
                <w:i w:val="false"/>
                <w:color w:val="000000"/>
                <w:sz w:val="20"/>
              </w:rPr>
              <w:t>
8</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78"/>
          <w:p>
            <w:pPr>
              <w:spacing w:after="20"/>
              <w:ind w:left="20"/>
              <w:jc w:val="both"/>
            </w:pPr>
            <w:r>
              <w:rPr>
                <w:rFonts w:ascii="Times New Roman"/>
                <w:b w:val="false"/>
                <w:i w:val="false"/>
                <w:color w:val="000000"/>
                <w:sz w:val="20"/>
              </w:rPr>
              <w:t>
10</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979"/>
          <w:p>
            <w:pPr>
              <w:spacing w:after="20"/>
              <w:ind w:left="20"/>
              <w:jc w:val="both"/>
            </w:pPr>
            <w:r>
              <w:rPr>
                <w:rFonts w:ascii="Times New Roman"/>
                <w:b w:val="false"/>
                <w:i w:val="false"/>
                <w:color w:val="000000"/>
                <w:sz w:val="20"/>
              </w:rPr>
              <w:t>
12</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17</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13</w:t>
            </w:r>
          </w:p>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30</w:t>
            </w:r>
          </w:p>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80"/>
          <w:p>
            <w:pPr>
              <w:spacing w:after="20"/>
              <w:ind w:left="20"/>
              <w:jc w:val="both"/>
            </w:pPr>
            <w:r>
              <w:rPr>
                <w:rFonts w:ascii="Times New Roman"/>
                <w:b w:val="false"/>
                <w:i w:val="false"/>
                <w:color w:val="000000"/>
                <w:sz w:val="20"/>
              </w:rPr>
              <w:t>
1. Пожарный стоит около лестницы. При подъеме рукавной линии рукав раскатан и с присоединенным стволом перекинут через плечо.</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Окончание: пожарный обеими ногами достиг заданной высоты (ступеньки)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Если стационарная лестница не доходит до земли, к ней приставляется лестница-палка и к норме времени прибавляется 2 сек.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выполнении упражнения в зимних условиях к норме времени прибавляется 2 сек. на каждые 4 метра.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подъеме с сухой рукавной линией диаметром 66мм к норме времени прибавляется 5 сек.</w:t>
            </w:r>
          </w:p>
          <w:p>
            <w:pPr>
              <w:spacing w:after="20"/>
              <w:ind w:left="20"/>
              <w:jc w:val="both"/>
            </w:pPr>
            <w:r>
              <w:rPr>
                <w:rFonts w:ascii="Times New Roman"/>
                <w:b w:val="false"/>
                <w:i w:val="false"/>
                <w:color w:val="000000"/>
                <w:sz w:val="20"/>
              </w:rPr>
              <w:t>
4. При подъеме выше 16 м на каждые 4 м к норме времени прибавляется 10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81"/>
          <w:p>
            <w:pPr>
              <w:spacing w:after="20"/>
              <w:ind w:left="20"/>
              <w:jc w:val="both"/>
            </w:pPr>
            <w:r>
              <w:rPr>
                <w:rFonts w:ascii="Times New Roman"/>
                <w:b w:val="false"/>
                <w:i w:val="false"/>
                <w:color w:val="000000"/>
                <w:sz w:val="20"/>
              </w:rPr>
              <w:t>
Переноска и подвеска штурмовой лестницы в окно 2-го этажа учебной башни:</w:t>
            </w:r>
          </w:p>
          <w:bookmarkEnd w:id="981"/>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82"/>
          <w:p>
            <w:pPr>
              <w:spacing w:after="20"/>
              <w:ind w:left="20"/>
              <w:jc w:val="both"/>
            </w:pPr>
            <w:r>
              <w:rPr>
                <w:rFonts w:ascii="Times New Roman"/>
                <w:b w:val="false"/>
                <w:i w:val="false"/>
                <w:color w:val="000000"/>
                <w:sz w:val="20"/>
              </w:rPr>
              <w:t>
7</w:t>
            </w:r>
          </w:p>
          <w:bookmarkEnd w:id="982"/>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83"/>
          <w:p>
            <w:pPr>
              <w:spacing w:after="20"/>
              <w:ind w:left="20"/>
              <w:jc w:val="both"/>
            </w:pPr>
            <w:r>
              <w:rPr>
                <w:rFonts w:ascii="Times New Roman"/>
                <w:b w:val="false"/>
                <w:i w:val="false"/>
                <w:color w:val="000000"/>
                <w:sz w:val="20"/>
              </w:rPr>
              <w:t>
9</w:t>
            </w:r>
          </w:p>
          <w:bookmarkEnd w:id="983"/>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84"/>
          <w:p>
            <w:pPr>
              <w:spacing w:after="20"/>
              <w:ind w:left="20"/>
              <w:jc w:val="both"/>
            </w:pPr>
            <w:r>
              <w:rPr>
                <w:rFonts w:ascii="Times New Roman"/>
                <w:b w:val="false"/>
                <w:i w:val="false"/>
                <w:color w:val="000000"/>
                <w:sz w:val="20"/>
              </w:rPr>
              <w:t>
11</w:t>
            </w:r>
          </w:p>
          <w:bookmarkEnd w:id="984"/>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85"/>
          <w:p>
            <w:pPr>
              <w:spacing w:after="20"/>
              <w:ind w:left="20"/>
              <w:jc w:val="both"/>
            </w:pPr>
            <w:r>
              <w:rPr>
                <w:rFonts w:ascii="Times New Roman"/>
                <w:b w:val="false"/>
                <w:i w:val="false"/>
                <w:color w:val="000000"/>
                <w:sz w:val="20"/>
              </w:rPr>
              <w:t>
1. Штурмовая лестница лежит седьмой ступенькой на линии старта. Линия старта – в 32 метрах 25 см от основания учебной башни. Пожарный стоит за линией старта.</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штурмовая лестница подвешена в окно 2-го этажа учебной башни. Пожарный стоит левой ногой на первой ступеньке лестницы и держится обеими руками за тетивы лестницы.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86"/>
          <w:p>
            <w:pPr>
              <w:spacing w:after="20"/>
              <w:ind w:left="20"/>
              <w:jc w:val="both"/>
            </w:pPr>
            <w:r>
              <w:rPr>
                <w:rFonts w:ascii="Times New Roman"/>
                <w:b w:val="false"/>
                <w:i w:val="false"/>
                <w:color w:val="000000"/>
                <w:sz w:val="20"/>
              </w:rPr>
              <w:t>
Подъем по подвешенной штурмовой лестнице на 4-й этаж учебной башни:</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87"/>
          <w:p>
            <w:pPr>
              <w:spacing w:after="20"/>
              <w:ind w:left="20"/>
              <w:jc w:val="both"/>
            </w:pPr>
            <w:r>
              <w:rPr>
                <w:rFonts w:ascii="Times New Roman"/>
                <w:b w:val="false"/>
                <w:i w:val="false"/>
                <w:color w:val="000000"/>
                <w:sz w:val="20"/>
              </w:rPr>
              <w:t>
18</w:t>
            </w:r>
          </w:p>
          <w:bookmarkEnd w:id="987"/>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88"/>
          <w:p>
            <w:pPr>
              <w:spacing w:after="20"/>
              <w:ind w:left="20"/>
              <w:jc w:val="both"/>
            </w:pPr>
            <w:r>
              <w:rPr>
                <w:rFonts w:ascii="Times New Roman"/>
                <w:b w:val="false"/>
                <w:i w:val="false"/>
                <w:color w:val="000000"/>
                <w:sz w:val="20"/>
              </w:rPr>
              <w:t>
20</w:t>
            </w:r>
          </w:p>
          <w:bookmarkEnd w:id="988"/>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89"/>
          <w:p>
            <w:pPr>
              <w:spacing w:after="20"/>
              <w:ind w:left="20"/>
              <w:jc w:val="both"/>
            </w:pPr>
            <w:r>
              <w:rPr>
                <w:rFonts w:ascii="Times New Roman"/>
                <w:b w:val="false"/>
                <w:i w:val="false"/>
                <w:color w:val="000000"/>
                <w:sz w:val="20"/>
              </w:rPr>
              <w:t>
22</w:t>
            </w:r>
          </w:p>
          <w:bookmarkEnd w:id="989"/>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90"/>
          <w:p>
            <w:pPr>
              <w:spacing w:after="20"/>
              <w:ind w:left="20"/>
              <w:jc w:val="both"/>
            </w:pPr>
            <w:r>
              <w:rPr>
                <w:rFonts w:ascii="Times New Roman"/>
                <w:b w:val="false"/>
                <w:i w:val="false"/>
                <w:color w:val="000000"/>
                <w:sz w:val="20"/>
              </w:rPr>
              <w:t>
1. Штурмовая лестница подвешена на подоконник 2-го этажа учебной башни. Пожарный стоит около лестницы, левая нога на первой ступеньке, руками держится за тетивы лестницы.</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пожарный коснулся обеими ногами пола 4-го этажа учебной башни.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91"/>
          <w:p>
            <w:pPr>
              <w:spacing w:after="20"/>
              <w:ind w:left="20"/>
              <w:jc w:val="both"/>
            </w:pPr>
            <w:r>
              <w:rPr>
                <w:rFonts w:ascii="Times New Roman"/>
                <w:b w:val="false"/>
                <w:i w:val="false"/>
                <w:color w:val="000000"/>
                <w:sz w:val="20"/>
              </w:rPr>
              <w:t>
Подъем по штурмовой лестнице на 4-й этаж учебной башни:</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92"/>
          <w:p>
            <w:pPr>
              <w:spacing w:after="20"/>
              <w:ind w:left="20"/>
              <w:jc w:val="both"/>
            </w:pPr>
            <w:r>
              <w:rPr>
                <w:rFonts w:ascii="Times New Roman"/>
                <w:b w:val="false"/>
                <w:i w:val="false"/>
                <w:color w:val="000000"/>
                <w:sz w:val="20"/>
              </w:rPr>
              <w:t>
26</w:t>
            </w:r>
          </w:p>
          <w:bookmarkEnd w:id="992"/>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93"/>
          <w:p>
            <w:pPr>
              <w:spacing w:after="20"/>
              <w:ind w:left="20"/>
              <w:jc w:val="both"/>
            </w:pPr>
            <w:r>
              <w:rPr>
                <w:rFonts w:ascii="Times New Roman"/>
                <w:b w:val="false"/>
                <w:i w:val="false"/>
                <w:color w:val="000000"/>
                <w:sz w:val="20"/>
              </w:rPr>
              <w:t>
28</w:t>
            </w:r>
          </w:p>
          <w:bookmarkEnd w:id="993"/>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94"/>
          <w:p>
            <w:pPr>
              <w:spacing w:after="20"/>
              <w:ind w:left="20"/>
              <w:jc w:val="both"/>
            </w:pPr>
            <w:r>
              <w:rPr>
                <w:rFonts w:ascii="Times New Roman"/>
                <w:b w:val="false"/>
                <w:i w:val="false"/>
                <w:color w:val="000000"/>
                <w:sz w:val="20"/>
              </w:rPr>
              <w:t>
34</w:t>
            </w:r>
          </w:p>
          <w:bookmarkEnd w:id="994"/>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95"/>
          <w:p>
            <w:pPr>
              <w:spacing w:after="20"/>
              <w:ind w:left="20"/>
              <w:jc w:val="both"/>
            </w:pPr>
            <w:r>
              <w:rPr>
                <w:rFonts w:ascii="Times New Roman"/>
                <w:b w:val="false"/>
                <w:i w:val="false"/>
                <w:color w:val="000000"/>
                <w:sz w:val="20"/>
              </w:rPr>
              <w:t>
1. Штурмовая лестница лежит седьмой ступенькой на линии старта. Линия старта – в 32м 25см от учебной башни. Пожарный стоит за линией старта.</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пожарный коснулся обеими ногами пола 4-го этажа учебной башни.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96"/>
          <w:p>
            <w:pPr>
              <w:spacing w:after="20"/>
              <w:ind w:left="20"/>
              <w:jc w:val="both"/>
            </w:pPr>
            <w:r>
              <w:rPr>
                <w:rFonts w:ascii="Times New Roman"/>
                <w:b w:val="false"/>
                <w:i w:val="false"/>
                <w:color w:val="000000"/>
                <w:sz w:val="20"/>
              </w:rPr>
              <w:t>
Подъем по установленной выдвижной лестнице на 3-й этаж учебной башни или крышу 2-х этажного здания:</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97"/>
          <w:p>
            <w:pPr>
              <w:spacing w:after="20"/>
              <w:ind w:left="20"/>
              <w:jc w:val="both"/>
            </w:pPr>
            <w:r>
              <w:rPr>
                <w:rFonts w:ascii="Times New Roman"/>
                <w:b w:val="false"/>
                <w:i w:val="false"/>
                <w:color w:val="000000"/>
                <w:sz w:val="20"/>
              </w:rPr>
              <w:t>
7</w:t>
            </w:r>
          </w:p>
          <w:bookmarkEnd w:id="997"/>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98"/>
          <w:p>
            <w:pPr>
              <w:spacing w:after="20"/>
              <w:ind w:left="20"/>
              <w:jc w:val="both"/>
            </w:pPr>
            <w:r>
              <w:rPr>
                <w:rFonts w:ascii="Times New Roman"/>
                <w:b w:val="false"/>
                <w:i w:val="false"/>
                <w:color w:val="000000"/>
                <w:sz w:val="20"/>
              </w:rPr>
              <w:t>
9</w:t>
            </w:r>
          </w:p>
          <w:bookmarkEnd w:id="998"/>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99"/>
          <w:p>
            <w:pPr>
              <w:spacing w:after="20"/>
              <w:ind w:left="20"/>
              <w:jc w:val="both"/>
            </w:pPr>
            <w:r>
              <w:rPr>
                <w:rFonts w:ascii="Times New Roman"/>
                <w:b w:val="false"/>
                <w:i w:val="false"/>
                <w:color w:val="000000"/>
                <w:sz w:val="20"/>
              </w:rPr>
              <w:t>
11</w:t>
            </w:r>
          </w:p>
          <w:bookmarkEnd w:id="999"/>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00"/>
          <w:p>
            <w:pPr>
              <w:spacing w:after="20"/>
              <w:ind w:left="20"/>
              <w:jc w:val="both"/>
            </w:pPr>
            <w:r>
              <w:rPr>
                <w:rFonts w:ascii="Times New Roman"/>
                <w:b w:val="false"/>
                <w:i w:val="false"/>
                <w:color w:val="000000"/>
                <w:sz w:val="20"/>
              </w:rPr>
              <w:t>
1.Выдвижная лестница установлена и закреплена за седьмую ступеньку. Первый номер стоит около лестницы, руками держится за тетивы лестницы, левая нога на первой ступеньке. Второй номер стоит между стеной и лестницей, прижимает еҰ к зданию и удерживает.</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Окончание: первый номер коснулся ногами пола 3-го этажа учебной башни или крыши 2-х этажного здания, второго номер стоит между стеной и лестницей.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1.При подъеме с сухой рукавной линией и примкнутым к ней стволом к норме времени прибавляется 5 сек.</w:t>
            </w:r>
          </w:p>
          <w:p>
            <w:pPr>
              <w:spacing w:after="20"/>
              <w:ind w:left="20"/>
              <w:jc w:val="both"/>
            </w:pPr>
            <w:r>
              <w:rPr>
                <w:rFonts w:ascii="Times New Roman"/>
                <w:b w:val="false"/>
                <w:i w:val="false"/>
                <w:color w:val="000000"/>
                <w:sz w:val="20"/>
              </w:rPr>
              <w:t>
2. При подъеме с сухой рукавной линией диаметром 66 мм к норме времени прибавляется 8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01"/>
          <w:p>
            <w:pPr>
              <w:spacing w:after="20"/>
              <w:ind w:left="20"/>
              <w:jc w:val="both"/>
            </w:pPr>
            <w:r>
              <w:rPr>
                <w:rFonts w:ascii="Times New Roman"/>
                <w:b w:val="false"/>
                <w:i w:val="false"/>
                <w:color w:val="000000"/>
                <w:sz w:val="20"/>
              </w:rPr>
              <w:t>
Снятие, переноска и установка выдвижной лестницы на 3-й этаж учебной башни:</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02"/>
          <w:p>
            <w:pPr>
              <w:spacing w:after="20"/>
              <w:ind w:left="20"/>
              <w:jc w:val="both"/>
            </w:pPr>
            <w:r>
              <w:rPr>
                <w:rFonts w:ascii="Times New Roman"/>
                <w:b w:val="false"/>
                <w:i w:val="false"/>
                <w:color w:val="000000"/>
                <w:sz w:val="20"/>
              </w:rPr>
              <w:t>
16</w:t>
            </w:r>
          </w:p>
          <w:bookmarkEnd w:id="1002"/>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03"/>
          <w:p>
            <w:pPr>
              <w:spacing w:after="20"/>
              <w:ind w:left="20"/>
              <w:jc w:val="both"/>
            </w:pPr>
            <w:r>
              <w:rPr>
                <w:rFonts w:ascii="Times New Roman"/>
                <w:b w:val="false"/>
                <w:i w:val="false"/>
                <w:color w:val="000000"/>
                <w:sz w:val="20"/>
              </w:rPr>
              <w:t>
18</w:t>
            </w:r>
          </w:p>
          <w:bookmarkEnd w:id="1003"/>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04"/>
          <w:p>
            <w:pPr>
              <w:spacing w:after="20"/>
              <w:ind w:left="20"/>
              <w:jc w:val="both"/>
            </w:pPr>
            <w:r>
              <w:rPr>
                <w:rFonts w:ascii="Times New Roman"/>
                <w:b w:val="false"/>
                <w:i w:val="false"/>
                <w:color w:val="000000"/>
                <w:sz w:val="20"/>
              </w:rPr>
              <w:t>
20</w:t>
            </w:r>
          </w:p>
          <w:bookmarkEnd w:id="1004"/>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05"/>
          <w:p>
            <w:pPr>
              <w:spacing w:after="20"/>
              <w:ind w:left="20"/>
              <w:jc w:val="both"/>
            </w:pPr>
            <w:r>
              <w:rPr>
                <w:rFonts w:ascii="Times New Roman"/>
                <w:b w:val="false"/>
                <w:i w:val="false"/>
                <w:color w:val="000000"/>
                <w:sz w:val="20"/>
              </w:rPr>
              <w:t>
1. Выдвижная лестница уложена и закреплена на автомобиле, находящемся в 30 м от учебной башни (ось заднего колеса находится на отметке 30 м). Задняя рукавная катушка снята.</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человек, которые находятся у заднего колеса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выдвижная лестница установлена и закреплена за седьмую ступеньку. Первый номер стоит в полушаге от лестницы лицом к ней, второй номер стоит между стеной и лестницей.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При выполнении упражнения с автомобилем на шасси УРАЛ-5557 и ЗИЛ-131 модель 137 к норме времени прибавляется 2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06"/>
          <w:p>
            <w:pPr>
              <w:spacing w:after="20"/>
              <w:ind w:left="20"/>
              <w:jc w:val="both"/>
            </w:pPr>
            <w:r>
              <w:rPr>
                <w:rFonts w:ascii="Times New Roman"/>
                <w:b w:val="false"/>
                <w:i w:val="false"/>
                <w:color w:val="000000"/>
                <w:sz w:val="20"/>
              </w:rPr>
              <w:t>
Снятие, переноска и установка выдвижной лестницы и подъем по ней на 3-й этаж учебной башни или крышу 2-х этажного здания:</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07"/>
          <w:p>
            <w:pPr>
              <w:spacing w:after="20"/>
              <w:ind w:left="20"/>
              <w:jc w:val="both"/>
            </w:pPr>
            <w:r>
              <w:rPr>
                <w:rFonts w:ascii="Times New Roman"/>
                <w:b w:val="false"/>
                <w:i w:val="false"/>
                <w:color w:val="000000"/>
                <w:sz w:val="20"/>
              </w:rPr>
              <w:t>
24</w:t>
            </w:r>
          </w:p>
          <w:bookmarkEnd w:id="1007"/>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08"/>
          <w:p>
            <w:pPr>
              <w:spacing w:after="20"/>
              <w:ind w:left="20"/>
              <w:jc w:val="both"/>
            </w:pPr>
            <w:r>
              <w:rPr>
                <w:rFonts w:ascii="Times New Roman"/>
                <w:b w:val="false"/>
                <w:i w:val="false"/>
                <w:color w:val="000000"/>
                <w:sz w:val="20"/>
              </w:rPr>
              <w:t>
29</w:t>
            </w:r>
          </w:p>
          <w:bookmarkEnd w:id="1008"/>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09"/>
          <w:p>
            <w:pPr>
              <w:spacing w:after="20"/>
              <w:ind w:left="20"/>
              <w:jc w:val="both"/>
            </w:pPr>
            <w:r>
              <w:rPr>
                <w:rFonts w:ascii="Times New Roman"/>
                <w:b w:val="false"/>
                <w:i w:val="false"/>
                <w:color w:val="000000"/>
                <w:sz w:val="20"/>
              </w:rPr>
              <w:t>
32</w:t>
            </w:r>
          </w:p>
          <w:bookmarkEnd w:id="1009"/>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10"/>
          <w:p>
            <w:pPr>
              <w:spacing w:after="20"/>
              <w:ind w:left="20"/>
              <w:jc w:val="both"/>
            </w:pPr>
            <w:r>
              <w:rPr>
                <w:rFonts w:ascii="Times New Roman"/>
                <w:b w:val="false"/>
                <w:i w:val="false"/>
                <w:color w:val="000000"/>
                <w:sz w:val="20"/>
              </w:rPr>
              <w:t>
1. Выдвижная лестница уложена и закреплена на автомобиле, находящемся в 30 м от учебной башни (ось заднего колеса находится на отметке 30 м ). Задняя рукавная катушка снята.</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человек, которые находятся у заднего колеса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4. Окончание: выдвижная лестница закреплена за седьмую ступеньку, первый номер коснулся обеими ногами пола 3-го этажа учебной башни или крыши 2-х этажного здания, второй номер стоит между стеной и лестницей.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11"/>
          <w:p>
            <w:pPr>
              <w:spacing w:after="20"/>
              <w:ind w:left="20"/>
              <w:jc w:val="both"/>
            </w:pPr>
            <w:r>
              <w:rPr>
                <w:rFonts w:ascii="Times New Roman"/>
                <w:b w:val="false"/>
                <w:i w:val="false"/>
                <w:color w:val="000000"/>
                <w:sz w:val="20"/>
              </w:rPr>
              <w:t>
Вязка спасательной петли без надевания еҰ на спасаемого:</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одинарной</w:t>
            </w:r>
          </w:p>
          <w:p>
            <w:pPr>
              <w:spacing w:after="20"/>
              <w:ind w:left="20"/>
              <w:jc w:val="both"/>
            </w:pPr>
            <w:r>
              <w:rPr>
                <w:rFonts w:ascii="Times New Roman"/>
                <w:b w:val="false"/>
                <w:i w:val="false"/>
                <w:color w:val="000000"/>
                <w:sz w:val="20"/>
              </w:rPr>
              <w:t>
2)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12"/>
          <w:p>
            <w:pPr>
              <w:spacing w:after="20"/>
              <w:ind w:left="20"/>
              <w:jc w:val="both"/>
            </w:pPr>
            <w:r>
              <w:rPr>
                <w:rFonts w:ascii="Times New Roman"/>
                <w:b w:val="false"/>
                <w:i w:val="false"/>
                <w:color w:val="000000"/>
                <w:sz w:val="20"/>
              </w:rPr>
              <w:t>
5</w:t>
            </w:r>
          </w:p>
          <w:bookmarkEnd w:id="1012"/>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13"/>
          <w:p>
            <w:pPr>
              <w:spacing w:after="20"/>
              <w:ind w:left="20"/>
              <w:jc w:val="both"/>
            </w:pPr>
            <w:r>
              <w:rPr>
                <w:rFonts w:ascii="Times New Roman"/>
                <w:b w:val="false"/>
                <w:i w:val="false"/>
                <w:color w:val="000000"/>
                <w:sz w:val="20"/>
              </w:rPr>
              <w:t>
6</w:t>
            </w:r>
          </w:p>
          <w:bookmarkEnd w:id="1013"/>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014"/>
          <w:p>
            <w:pPr>
              <w:spacing w:after="20"/>
              <w:ind w:left="20"/>
              <w:jc w:val="both"/>
            </w:pPr>
            <w:r>
              <w:rPr>
                <w:rFonts w:ascii="Times New Roman"/>
                <w:b w:val="false"/>
                <w:i w:val="false"/>
                <w:color w:val="000000"/>
                <w:sz w:val="20"/>
              </w:rPr>
              <w:t>
8</w:t>
            </w:r>
          </w:p>
          <w:bookmarkEnd w:id="1014"/>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15"/>
          <w:p>
            <w:pPr>
              <w:spacing w:after="20"/>
              <w:ind w:left="20"/>
              <w:jc w:val="both"/>
            </w:pPr>
            <w:r>
              <w:rPr>
                <w:rFonts w:ascii="Times New Roman"/>
                <w:b w:val="false"/>
                <w:i w:val="false"/>
                <w:color w:val="000000"/>
                <w:sz w:val="20"/>
              </w:rPr>
              <w:t>
1. Пожарный в боевой одежде и снаряжении стоит в положении "смирно".</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2.Спасательная веревка, смотанная в клубок, находится в чехле с лямкой, надетой через плечо пожарного.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3.Начало: поданная команда.</w:t>
            </w:r>
          </w:p>
          <w:p>
            <w:pPr>
              <w:spacing w:after="20"/>
              <w:ind w:left="20"/>
              <w:jc w:val="both"/>
            </w:pPr>
            <w:r>
              <w:rPr>
                <w:rFonts w:ascii="Times New Roman"/>
                <w:b w:val="false"/>
                <w:i w:val="false"/>
                <w:color w:val="000000"/>
                <w:sz w:val="20"/>
              </w:rPr>
              <w:t>
4. Окончание: спасательная петля связана.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16"/>
          <w:p>
            <w:pPr>
              <w:spacing w:after="20"/>
              <w:ind w:left="20"/>
              <w:jc w:val="both"/>
            </w:pPr>
            <w:r>
              <w:rPr>
                <w:rFonts w:ascii="Times New Roman"/>
                <w:b w:val="false"/>
                <w:i w:val="false"/>
                <w:color w:val="000000"/>
                <w:sz w:val="20"/>
              </w:rPr>
              <w:t>
Вязка спасательной петли без надевания еҰ на спасаемого:</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1) одинарной</w:t>
            </w:r>
          </w:p>
          <w:p>
            <w:pPr>
              <w:spacing w:after="20"/>
              <w:ind w:left="20"/>
              <w:jc w:val="both"/>
            </w:pPr>
            <w:r>
              <w:rPr>
                <w:rFonts w:ascii="Times New Roman"/>
                <w:b w:val="false"/>
                <w:i w:val="false"/>
                <w:color w:val="000000"/>
                <w:sz w:val="20"/>
              </w:rPr>
              <w:t>
2) двойной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17"/>
          <w:p>
            <w:pPr>
              <w:spacing w:after="20"/>
              <w:ind w:left="20"/>
              <w:jc w:val="both"/>
            </w:pPr>
            <w:r>
              <w:rPr>
                <w:rFonts w:ascii="Times New Roman"/>
                <w:b w:val="false"/>
                <w:i w:val="false"/>
                <w:color w:val="000000"/>
                <w:sz w:val="20"/>
              </w:rPr>
              <w:t>
18</w:t>
            </w:r>
          </w:p>
          <w:bookmarkEnd w:id="1017"/>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18"/>
          <w:p>
            <w:pPr>
              <w:spacing w:after="20"/>
              <w:ind w:left="20"/>
              <w:jc w:val="both"/>
            </w:pPr>
            <w:r>
              <w:rPr>
                <w:rFonts w:ascii="Times New Roman"/>
                <w:b w:val="false"/>
                <w:i w:val="false"/>
                <w:color w:val="000000"/>
                <w:sz w:val="20"/>
              </w:rPr>
              <w:t>
22</w:t>
            </w:r>
          </w:p>
          <w:bookmarkEnd w:id="1018"/>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19"/>
          <w:p>
            <w:pPr>
              <w:spacing w:after="20"/>
              <w:ind w:left="20"/>
              <w:jc w:val="both"/>
            </w:pPr>
            <w:r>
              <w:rPr>
                <w:rFonts w:ascii="Times New Roman"/>
                <w:b w:val="false"/>
                <w:i w:val="false"/>
                <w:color w:val="000000"/>
                <w:sz w:val="20"/>
              </w:rPr>
              <w:t>
25</w:t>
            </w:r>
          </w:p>
          <w:bookmarkEnd w:id="1019"/>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20"/>
          <w:p>
            <w:pPr>
              <w:spacing w:after="20"/>
              <w:ind w:left="20"/>
              <w:jc w:val="both"/>
            </w:pPr>
            <w:r>
              <w:rPr>
                <w:rFonts w:ascii="Times New Roman"/>
                <w:b w:val="false"/>
                <w:i w:val="false"/>
                <w:color w:val="000000"/>
                <w:sz w:val="20"/>
              </w:rPr>
              <w:t>
1. Пожарный стоит в одном метре от спасаемого, лежащего на спине.</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2. Спасательная веревка, смотанная в клубок, находится в чехле с лямкой, надетой через плечо пожарного.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4. Окончание: спасательная петля надета на спасаемого. Короткий конец веревки обвязан вокруг талии и закреплен на узле спасательной петли, длинный конец веревки намотан на карабин.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Сматывание 30-метровой спасательной веревки в клубок (в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21"/>
          <w:p>
            <w:pPr>
              <w:spacing w:after="20"/>
              <w:ind w:left="20"/>
              <w:jc w:val="both"/>
            </w:pPr>
            <w:r>
              <w:rPr>
                <w:rFonts w:ascii="Times New Roman"/>
                <w:b w:val="false"/>
                <w:i w:val="false"/>
                <w:color w:val="000000"/>
                <w:sz w:val="20"/>
              </w:rPr>
              <w:t>
1. Пожарный стоит в положении "смирно" в одном метре от размотанной веревки, один конец которой в руке пожарного.</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веревка смотана в клубок, свободный конец веревки заправлен в середину клубка, клубок уложен в чехол.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Закрепление спасательной веревки за конструкцию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22"/>
          <w:p>
            <w:pPr>
              <w:spacing w:after="20"/>
              <w:ind w:left="20"/>
              <w:jc w:val="both"/>
            </w:pPr>
            <w:r>
              <w:rPr>
                <w:rFonts w:ascii="Times New Roman"/>
                <w:b w:val="false"/>
                <w:i w:val="false"/>
                <w:color w:val="000000"/>
                <w:sz w:val="20"/>
              </w:rPr>
              <w:t>
1. Пожарный стоит в полуметре от места закрепления веревки. Веревка, смотанная в клубок, находится в чехле с лямкой, надетой через плечо.</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узел надежно затянут, длинный конец веревки у ног пожарного.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Преодоление 100-метровой полосы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23"/>
          <w:p>
            <w:pPr>
              <w:spacing w:after="20"/>
              <w:ind w:left="20"/>
              <w:jc w:val="both"/>
            </w:pPr>
            <w:r>
              <w:rPr>
                <w:rFonts w:ascii="Times New Roman"/>
                <w:b w:val="false"/>
                <w:i w:val="false"/>
                <w:color w:val="000000"/>
                <w:sz w:val="20"/>
              </w:rPr>
              <w:t>
1. Пожарный со стволом стоит на старте (ствол в любом положении).</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2.Начало: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3.Окончание: пожарный, преодолев все препятствия, пересек линию финиша со стволом, примкнутым к рукавной линии. Рукава соединены между собой и присоединены к разветвлению.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Расстановка препятствий на 100-метровой полосе и порядок их преодоления устанавливается на основании действующих правил по пожарно-прикладному спорту.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24"/>
          <w:p>
            <w:pPr>
              <w:spacing w:after="20"/>
              <w:ind w:left="20"/>
              <w:jc w:val="both"/>
            </w:pPr>
            <w:r>
              <w:rPr>
                <w:rFonts w:ascii="Times New Roman"/>
                <w:b w:val="false"/>
                <w:i w:val="false"/>
                <w:color w:val="000000"/>
                <w:sz w:val="20"/>
              </w:rPr>
              <w:t>
Прокладка рукавной линии (со стволом) длиной 40 м от колонки, установленной на гидрант:</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25"/>
          <w:p>
            <w:pPr>
              <w:spacing w:after="20"/>
              <w:ind w:left="20"/>
              <w:jc w:val="both"/>
            </w:pPr>
            <w:r>
              <w:rPr>
                <w:rFonts w:ascii="Times New Roman"/>
                <w:b w:val="false"/>
                <w:i w:val="false"/>
                <w:color w:val="000000"/>
                <w:sz w:val="20"/>
              </w:rPr>
              <w:t>
15</w:t>
            </w:r>
          </w:p>
          <w:bookmarkEnd w:id="1025"/>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26"/>
          <w:p>
            <w:pPr>
              <w:spacing w:after="20"/>
              <w:ind w:left="20"/>
              <w:jc w:val="both"/>
            </w:pPr>
            <w:r>
              <w:rPr>
                <w:rFonts w:ascii="Times New Roman"/>
                <w:b w:val="false"/>
                <w:i w:val="false"/>
                <w:color w:val="000000"/>
                <w:sz w:val="20"/>
              </w:rPr>
              <w:t>
17</w:t>
            </w:r>
          </w:p>
          <w:bookmarkEnd w:id="1026"/>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27"/>
          <w:p>
            <w:pPr>
              <w:spacing w:after="20"/>
              <w:ind w:left="20"/>
              <w:jc w:val="both"/>
            </w:pPr>
            <w:r>
              <w:rPr>
                <w:rFonts w:ascii="Times New Roman"/>
                <w:b w:val="false"/>
                <w:i w:val="false"/>
                <w:color w:val="000000"/>
                <w:sz w:val="20"/>
              </w:rPr>
              <w:t>
19</w:t>
            </w:r>
          </w:p>
          <w:bookmarkEnd w:id="1027"/>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28"/>
          <w:p>
            <w:pPr>
              <w:spacing w:after="20"/>
              <w:ind w:left="20"/>
              <w:jc w:val="both"/>
            </w:pPr>
            <w:r>
              <w:rPr>
                <w:rFonts w:ascii="Times New Roman"/>
                <w:b w:val="false"/>
                <w:i w:val="false"/>
                <w:color w:val="000000"/>
                <w:sz w:val="20"/>
              </w:rPr>
              <w:t>
1. пожарное оборудование сложено в 1 м от колонки. Пожарный стоит около оборудования.</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рукавная линия на каждые 20 м рукава к норме времени прибавляется 8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рукавной линии со стволом "Б" от внутреннего пожарного крана на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29"/>
          <w:p>
            <w:pPr>
              <w:spacing w:after="20"/>
              <w:ind w:left="20"/>
              <w:jc w:val="both"/>
            </w:pPr>
            <w:r>
              <w:rPr>
                <w:rFonts w:ascii="Times New Roman"/>
                <w:b w:val="false"/>
                <w:i w:val="false"/>
                <w:color w:val="000000"/>
                <w:sz w:val="20"/>
              </w:rPr>
              <w:t>
1. Пожарный стоит в 1 м от внутреннего пожарного крана. Рукав, присоединенный к крану, находится в шкафчике, дверца закрыта. Ствол присоединен к рукаву.</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2. Начало: поданная команда.</w:t>
            </w:r>
          </w:p>
          <w:p>
            <w:pPr>
              <w:spacing w:after="20"/>
              <w:ind w:left="20"/>
              <w:jc w:val="both"/>
            </w:pPr>
            <w:r>
              <w:rPr>
                <w:rFonts w:ascii="Times New Roman"/>
                <w:b w:val="false"/>
                <w:i w:val="false"/>
                <w:color w:val="000000"/>
                <w:sz w:val="20"/>
              </w:rPr>
              <w:t>
3. Окончание: рукавная линия проложена. Пожарный на боевой позиции.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30"/>
          <w:p>
            <w:pPr>
              <w:spacing w:after="20"/>
              <w:ind w:left="20"/>
              <w:jc w:val="both"/>
            </w:pPr>
            <w:r>
              <w:rPr>
                <w:rFonts w:ascii="Times New Roman"/>
                <w:b w:val="false"/>
                <w:i w:val="false"/>
                <w:color w:val="000000"/>
                <w:sz w:val="20"/>
              </w:rPr>
              <w:t>
Установка пожарного автомобиля (автоцистерны, автонасоса) на гидрант с присоединением всасывающих рукавов (одного мягкого и одного жесткого) к всасывающему патрубку насоса:</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31"/>
          <w:p>
            <w:pPr>
              <w:spacing w:after="20"/>
              <w:ind w:left="20"/>
              <w:jc w:val="both"/>
            </w:pPr>
            <w:r>
              <w:rPr>
                <w:rFonts w:ascii="Times New Roman"/>
                <w:b w:val="false"/>
                <w:i w:val="false"/>
                <w:color w:val="000000"/>
                <w:sz w:val="20"/>
              </w:rPr>
              <w:t>
28</w:t>
            </w:r>
          </w:p>
          <w:bookmarkEnd w:id="1031"/>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32"/>
          <w:p>
            <w:pPr>
              <w:spacing w:after="20"/>
              <w:ind w:left="20"/>
              <w:jc w:val="both"/>
            </w:pPr>
            <w:r>
              <w:rPr>
                <w:rFonts w:ascii="Times New Roman"/>
                <w:b w:val="false"/>
                <w:i w:val="false"/>
                <w:color w:val="000000"/>
                <w:sz w:val="20"/>
              </w:rPr>
              <w:t>
31</w:t>
            </w:r>
          </w:p>
          <w:bookmarkEnd w:id="1032"/>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33"/>
          <w:p>
            <w:pPr>
              <w:spacing w:after="20"/>
              <w:ind w:left="20"/>
              <w:jc w:val="both"/>
            </w:pPr>
            <w:r>
              <w:rPr>
                <w:rFonts w:ascii="Times New Roman"/>
                <w:b w:val="false"/>
                <w:i w:val="false"/>
                <w:color w:val="000000"/>
                <w:sz w:val="20"/>
              </w:rPr>
              <w:t>
34</w:t>
            </w:r>
          </w:p>
          <w:bookmarkEnd w:id="1033"/>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34"/>
          <w:p>
            <w:pPr>
              <w:spacing w:after="20"/>
              <w:ind w:left="20"/>
              <w:jc w:val="both"/>
            </w:pPr>
            <w:r>
              <w:rPr>
                <w:rFonts w:ascii="Times New Roman"/>
                <w:b w:val="false"/>
                <w:i w:val="false"/>
                <w:color w:val="000000"/>
                <w:sz w:val="20"/>
              </w:rPr>
              <w:t>
1. Колонка находится в ящике автомобиля и закреплена. Дверцы ящиков закрыты, всасывающий патрубок насоса автомобиля находится в 3 м от гидранта, задняя рукавная катушка снята. Крышка колодца гидранта открыта, колпачок стояка закрыт. Пожарный стоит в одном метре от ящика кузова автомобиля, где находится колонка, лицом к ней.</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человек (шофер и пожарный).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колонка навернута до отказа на стояк гидранта, всасывающие рукава присоединены к всасывающему патрубку насоса и колонке. Шофер или пожарный, выполняющий его обязанности, находится у насоса, пожарный у колонки.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выполнении упражнения с пуском воды к норме времени прибавляется 15 сек. и время фиксируется в момент появления воды из напорного патрубка.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выполнении упражнения на гидранте Ленинградского образца к норме времени прибавляется 3 сек.</w:t>
            </w:r>
          </w:p>
          <w:p>
            <w:pPr>
              <w:spacing w:after="20"/>
              <w:ind w:left="20"/>
              <w:jc w:val="both"/>
            </w:pPr>
            <w:r>
              <w:rPr>
                <w:rFonts w:ascii="Times New Roman"/>
                <w:b w:val="false"/>
                <w:i w:val="false"/>
                <w:color w:val="000000"/>
                <w:sz w:val="20"/>
              </w:rPr>
              <w:t>
3. Если колпачок стояка гидранта имеет винтовую нарезку, к норме времени прибавляется 3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35"/>
          <w:p>
            <w:pPr>
              <w:spacing w:after="20"/>
              <w:ind w:left="20"/>
              <w:jc w:val="both"/>
            </w:pPr>
            <w:r>
              <w:rPr>
                <w:rFonts w:ascii="Times New Roman"/>
                <w:b w:val="false"/>
                <w:i w:val="false"/>
                <w:color w:val="000000"/>
                <w:sz w:val="20"/>
              </w:rPr>
              <w:t>
Установка пожарного автомобиля (автонасоса, автоцистерны) на водоем с присоединением 2-х (по 4 м) всасывающих рукавов и сетки:</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6"/>
          <w:p>
            <w:pPr>
              <w:spacing w:after="20"/>
              <w:ind w:left="20"/>
              <w:jc w:val="both"/>
            </w:pPr>
            <w:r>
              <w:rPr>
                <w:rFonts w:ascii="Times New Roman"/>
                <w:b w:val="false"/>
                <w:i w:val="false"/>
                <w:color w:val="000000"/>
                <w:sz w:val="20"/>
              </w:rPr>
              <w:t>
75 (45)</w:t>
            </w:r>
          </w:p>
          <w:bookmarkEnd w:id="1036"/>
          <w:p>
            <w:pPr>
              <w:spacing w:after="20"/>
              <w:ind w:left="20"/>
              <w:jc w:val="both"/>
            </w:pPr>
            <w:r>
              <w:rPr>
                <w:rFonts w:ascii="Times New Roman"/>
                <w:b w:val="false"/>
                <w:i w:val="false"/>
                <w:color w:val="000000"/>
                <w:sz w:val="20"/>
              </w:rPr>
              <w:t>
80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37"/>
          <w:p>
            <w:pPr>
              <w:spacing w:after="20"/>
              <w:ind w:left="20"/>
              <w:jc w:val="both"/>
            </w:pPr>
            <w:r>
              <w:rPr>
                <w:rFonts w:ascii="Times New Roman"/>
                <w:b w:val="false"/>
                <w:i w:val="false"/>
                <w:color w:val="000000"/>
                <w:sz w:val="20"/>
              </w:rPr>
              <w:t>
80 (50)</w:t>
            </w:r>
          </w:p>
          <w:bookmarkEnd w:id="1037"/>
          <w:p>
            <w:pPr>
              <w:spacing w:after="20"/>
              <w:ind w:left="20"/>
              <w:jc w:val="both"/>
            </w:pPr>
            <w:r>
              <w:rPr>
                <w:rFonts w:ascii="Times New Roman"/>
                <w:b w:val="false"/>
                <w:i w:val="false"/>
                <w:color w:val="000000"/>
                <w:sz w:val="20"/>
              </w:rPr>
              <w:t>
85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38"/>
          <w:p>
            <w:pPr>
              <w:spacing w:after="20"/>
              <w:ind w:left="20"/>
              <w:jc w:val="both"/>
            </w:pPr>
            <w:r>
              <w:rPr>
                <w:rFonts w:ascii="Times New Roman"/>
                <w:b w:val="false"/>
                <w:i w:val="false"/>
                <w:color w:val="000000"/>
                <w:sz w:val="20"/>
              </w:rPr>
              <w:t>
90 (60)</w:t>
            </w:r>
          </w:p>
          <w:bookmarkEnd w:id="1038"/>
          <w:p>
            <w:pPr>
              <w:spacing w:after="20"/>
              <w:ind w:left="20"/>
              <w:jc w:val="both"/>
            </w:pPr>
            <w:r>
              <w:rPr>
                <w:rFonts w:ascii="Times New Roman"/>
                <w:b w:val="false"/>
                <w:i w:val="false"/>
                <w:color w:val="000000"/>
                <w:sz w:val="20"/>
              </w:rPr>
              <w:t>
95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39"/>
          <w:p>
            <w:pPr>
              <w:spacing w:after="20"/>
              <w:ind w:left="20"/>
              <w:jc w:val="both"/>
            </w:pPr>
            <w:r>
              <w:rPr>
                <w:rFonts w:ascii="Times New Roman"/>
                <w:b w:val="false"/>
                <w:i w:val="false"/>
                <w:color w:val="000000"/>
                <w:sz w:val="20"/>
              </w:rPr>
              <w:t>
1.Автомобиль установлен у открытого водоҰма, двигатель работает на малых оборотах. Пожарное оборудование закреплено на своих местах. Задняя рукавная катушка снята и убрана в сторону.</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2.Упражнение выполняется расчҰтом из 2-х номеров (водитель и пожарный), находящихся против оси заднего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4.Окончание: двигатель переключен на насос, время фиксируется в момент появления воды из напорного патрубка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Время в скобках указано для упражнения без забора воды.</w:t>
            </w:r>
          </w:p>
          <w:p>
            <w:pPr>
              <w:spacing w:after="20"/>
              <w:ind w:left="20"/>
              <w:jc w:val="both"/>
            </w:pPr>
            <w:r>
              <w:rPr>
                <w:rFonts w:ascii="Times New Roman"/>
                <w:b w:val="false"/>
                <w:i w:val="false"/>
                <w:color w:val="000000"/>
                <w:sz w:val="20"/>
              </w:rPr>
              <w:t>
2. При выполнении упражнения от пожарных автомобилей с передним расположением всасывающих патрубков к норме времени прибавляется 10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40"/>
          <w:p>
            <w:pPr>
              <w:spacing w:after="20"/>
              <w:ind w:left="20"/>
              <w:jc w:val="both"/>
            </w:pPr>
            <w:r>
              <w:rPr>
                <w:rFonts w:ascii="Times New Roman"/>
                <w:b w:val="false"/>
                <w:i w:val="false"/>
                <w:color w:val="000000"/>
                <w:sz w:val="20"/>
              </w:rPr>
              <w:t>
Установка пожарного автомобиля (автоцистерны, автонасоса) на водоҰм с присоединением 4-х (по 2 м) всасывающих рукавов и сетки:</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1) в летнее время</w:t>
            </w:r>
          </w:p>
          <w:p>
            <w:pPr>
              <w:spacing w:after="20"/>
              <w:ind w:left="20"/>
              <w:jc w:val="both"/>
            </w:pPr>
            <w:r>
              <w:rPr>
                <w:rFonts w:ascii="Times New Roman"/>
                <w:b w:val="false"/>
                <w:i w:val="false"/>
                <w:color w:val="000000"/>
                <w:sz w:val="20"/>
              </w:rPr>
              <w:t>
2)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41"/>
          <w:p>
            <w:pPr>
              <w:spacing w:after="20"/>
              <w:ind w:left="20"/>
              <w:jc w:val="both"/>
            </w:pPr>
            <w:r>
              <w:rPr>
                <w:rFonts w:ascii="Times New Roman"/>
                <w:b w:val="false"/>
                <w:i w:val="false"/>
                <w:color w:val="000000"/>
                <w:sz w:val="20"/>
              </w:rPr>
              <w:t>
110</w:t>
            </w:r>
          </w:p>
          <w:bookmarkEnd w:id="1041"/>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2"/>
          <w:p>
            <w:pPr>
              <w:spacing w:after="20"/>
              <w:ind w:left="20"/>
              <w:jc w:val="both"/>
            </w:pPr>
            <w:r>
              <w:rPr>
                <w:rFonts w:ascii="Times New Roman"/>
                <w:b w:val="false"/>
                <w:i w:val="false"/>
                <w:color w:val="000000"/>
                <w:sz w:val="20"/>
              </w:rPr>
              <w:t>
115</w:t>
            </w:r>
          </w:p>
          <w:bookmarkEnd w:id="1042"/>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43"/>
          <w:p>
            <w:pPr>
              <w:spacing w:after="20"/>
              <w:ind w:left="20"/>
              <w:jc w:val="both"/>
            </w:pPr>
            <w:r>
              <w:rPr>
                <w:rFonts w:ascii="Times New Roman"/>
                <w:b w:val="false"/>
                <w:i w:val="false"/>
                <w:color w:val="000000"/>
                <w:sz w:val="20"/>
              </w:rPr>
              <w:t>
125</w:t>
            </w:r>
          </w:p>
          <w:bookmarkEnd w:id="1043"/>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44"/>
          <w:p>
            <w:pPr>
              <w:spacing w:after="20"/>
              <w:ind w:left="20"/>
              <w:jc w:val="both"/>
            </w:pPr>
            <w:r>
              <w:rPr>
                <w:rFonts w:ascii="Times New Roman"/>
                <w:b w:val="false"/>
                <w:i w:val="false"/>
                <w:color w:val="000000"/>
                <w:sz w:val="20"/>
              </w:rPr>
              <w:t>
1. Автомобиль установлен у открытого водоҰма, двигатель работает на малых оборотах. Пожарное оборудование закреплено на своих местах. Задняя рукавная катушка снята и убрана в сторону.</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номеров (водитель и пожарный), находятся против оси заднего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4. Окончание: двигатель переключен на насос, время фиксируется в момент появления воды из выкидного патрубка насоса.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45"/>
          <w:p>
            <w:pPr>
              <w:spacing w:after="20"/>
              <w:ind w:left="20"/>
              <w:jc w:val="both"/>
            </w:pPr>
            <w:r>
              <w:rPr>
                <w:rFonts w:ascii="Times New Roman"/>
                <w:b w:val="false"/>
                <w:i w:val="false"/>
                <w:color w:val="000000"/>
                <w:sz w:val="20"/>
              </w:rPr>
              <w:t>
Установка мотопомпы:</w:t>
            </w:r>
          </w:p>
          <w:bookmarkEnd w:id="1045"/>
          <w:p>
            <w:pPr>
              <w:spacing w:after="20"/>
              <w:ind w:left="20"/>
              <w:jc w:val="both"/>
            </w:pPr>
            <w:r>
              <w:rPr>
                <w:rFonts w:ascii="Times New Roman"/>
                <w:b w:val="false"/>
                <w:i w:val="false"/>
                <w:color w:val="000000"/>
                <w:sz w:val="20"/>
              </w:rPr>
              <w:t>
МП-600 или МП-800 на водоисточник с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46"/>
          <w:p>
            <w:pPr>
              <w:spacing w:after="20"/>
              <w:ind w:left="20"/>
              <w:jc w:val="both"/>
            </w:pPr>
            <w:r>
              <w:rPr>
                <w:rFonts w:ascii="Times New Roman"/>
                <w:b w:val="false"/>
                <w:i w:val="false"/>
                <w:color w:val="000000"/>
                <w:sz w:val="20"/>
              </w:rPr>
              <w:t>
1. Мотопомпа установлено у водоема. Всасывающий рукав и сетка находятся у мотопомпы. Двигатель мотопомпы не работает.</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номеров (пожарный и моторист), которые построены у мотопомпы.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момент появления воды из напорного патрубка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Без всасывающей сетки подавать воду не разрешается.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мотопомпы МП-1200 (МП-1400, МП-1600) на водоисточник с присоединением двух (по 4 м) всасывающих рукавов с сеткой и подачей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47"/>
          <w:p>
            <w:pPr>
              <w:spacing w:after="20"/>
              <w:ind w:left="20"/>
              <w:jc w:val="both"/>
            </w:pPr>
            <w:r>
              <w:rPr>
                <w:rFonts w:ascii="Times New Roman"/>
                <w:b w:val="false"/>
                <w:i w:val="false"/>
                <w:color w:val="000000"/>
                <w:sz w:val="20"/>
              </w:rPr>
              <w:t>
1. Мотопомпа установлена у водоема. Всасывающие рукава с сеткой закреплены на своих местах. Двигатель мотопомпы не работает.</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номеров (пожарный и моторист), находящихся против оси колеса.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4. Окончание: момент появления воды из напорного патрубка насоса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048"/>
          <w:p>
            <w:pPr>
              <w:spacing w:after="20"/>
              <w:ind w:left="20"/>
              <w:jc w:val="both"/>
            </w:pPr>
            <w:r>
              <w:rPr>
                <w:rFonts w:ascii="Times New Roman"/>
                <w:b w:val="false"/>
                <w:i w:val="false"/>
                <w:color w:val="000000"/>
                <w:sz w:val="20"/>
              </w:rPr>
              <w:t>
Боевое развертывание отделения:</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на автоцистерне с подачей стволов (одного "А" и одного "Б") через разветвление при рабочих линиях на два рукава каждая и магистральной 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рукава</w:t>
            </w:r>
          </w:p>
          <w:p>
            <w:pPr>
              <w:spacing w:after="20"/>
              <w:ind w:left="20"/>
              <w:jc w:val="both"/>
            </w:pPr>
            <w:r>
              <w:rPr>
                <w:rFonts w:ascii="Times New Roman"/>
                <w:b w:val="false"/>
                <w:i w:val="false"/>
                <w:color w:val="000000"/>
                <w:sz w:val="20"/>
              </w:rPr>
              <w:t>
6 рукава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49"/>
          <w:p>
            <w:pPr>
              <w:spacing w:after="20"/>
              <w:ind w:left="20"/>
              <w:jc w:val="both"/>
            </w:pPr>
            <w:r>
              <w:rPr>
                <w:rFonts w:ascii="Times New Roman"/>
                <w:b w:val="false"/>
                <w:i w:val="false"/>
                <w:color w:val="000000"/>
                <w:sz w:val="20"/>
              </w:rPr>
              <w:t>
70</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85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050"/>
          <w:p>
            <w:pPr>
              <w:spacing w:after="20"/>
              <w:ind w:left="20"/>
              <w:jc w:val="both"/>
            </w:pPr>
            <w:r>
              <w:rPr>
                <w:rFonts w:ascii="Times New Roman"/>
                <w:b w:val="false"/>
                <w:i w:val="false"/>
                <w:color w:val="000000"/>
                <w:sz w:val="20"/>
              </w:rPr>
              <w:t>
75</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w:t>
            </w:r>
            <w:r>
              <w:rPr>
                <w:rFonts w:ascii="Times New Roman"/>
                <w:b w:val="false"/>
                <w:i w:val="false"/>
                <w:color w:val="000000"/>
                <w:sz w:val="20"/>
              </w:rPr>
              <w:t>105</w:t>
            </w:r>
          </w:p>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51"/>
          <w:p>
            <w:pPr>
              <w:spacing w:after="20"/>
              <w:ind w:left="20"/>
              <w:jc w:val="both"/>
            </w:pPr>
            <w:r>
              <w:rPr>
                <w:rFonts w:ascii="Times New Roman"/>
                <w:b w:val="false"/>
                <w:i w:val="false"/>
                <w:color w:val="000000"/>
                <w:sz w:val="20"/>
              </w:rPr>
              <w:t>
80</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95</w:t>
            </w:r>
          </w:p>
          <w:p>
            <w:pPr>
              <w:spacing w:after="20"/>
              <w:ind w:left="20"/>
              <w:jc w:val="both"/>
            </w:pPr>
            <w:r>
              <w:rPr>
                <w:rFonts w:ascii="Times New Roman"/>
                <w:b w:val="false"/>
                <w:i w:val="false"/>
                <w:color w:val="000000"/>
                <w:sz w:val="20"/>
              </w:rPr>
              <w:t>
</w:t>
            </w:r>
            <w:r>
              <w:rPr>
                <w:rFonts w:ascii="Times New Roman"/>
                <w:b w:val="false"/>
                <w:i w:val="false"/>
                <w:color w:val="000000"/>
                <w:sz w:val="20"/>
              </w:rPr>
              <w:t>110</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52"/>
          <w:p>
            <w:pPr>
              <w:spacing w:after="20"/>
              <w:ind w:left="20"/>
              <w:jc w:val="both"/>
            </w:pPr>
            <w:r>
              <w:rPr>
                <w:rFonts w:ascii="Times New Roman"/>
                <w:b w:val="false"/>
                <w:i w:val="false"/>
                <w:color w:val="000000"/>
                <w:sz w:val="20"/>
              </w:rPr>
              <w:t>
1. Автомобиль установлен у гидранта. Все пожарное оборудование закреплено. Дверцы ящиков закрыты. Двигатель работает на малых оборотах.</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2. Отделение выстраивается с любой стороны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автомобиль установлен на гидрант, двигатель переключен на насос, насос заполнен водой (только летом) рукавные линии проложены, соединены, ствольщики на позиции готовы к работе со стволами.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1.При боевом развертывании с пуском воды к норме времени прибавляется 5 сек. на каждый рукав. Время фиксируется в момент появления струи из последнего ствола.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подаче стволов на высоты при помощи приставных, стационарных и маршевых лестниц к норме времени прибавляется 10 сек. на 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3.При выполнении упражнения в зимних условиях к норме времени прибавляется 5 сек.</w:t>
            </w:r>
          </w:p>
          <w:p>
            <w:pPr>
              <w:spacing w:after="20"/>
              <w:ind w:left="20"/>
              <w:jc w:val="both"/>
            </w:pPr>
            <w:r>
              <w:rPr>
                <w:rFonts w:ascii="Times New Roman"/>
                <w:b w:val="false"/>
                <w:i w:val="false"/>
                <w:color w:val="000000"/>
                <w:sz w:val="20"/>
              </w:rPr>
              <w:t>
4. При выполнении упражнения от автомобилей с передним расположением всасывающих патрубков к норме времени прибавляется 10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53"/>
          <w:p>
            <w:pPr>
              <w:spacing w:after="20"/>
              <w:ind w:left="20"/>
              <w:jc w:val="both"/>
            </w:pPr>
            <w:r>
              <w:rPr>
                <w:rFonts w:ascii="Times New Roman"/>
                <w:b w:val="false"/>
                <w:i w:val="false"/>
                <w:color w:val="000000"/>
                <w:sz w:val="20"/>
              </w:rPr>
              <w:t>
2) с установкой лафетного ствола:</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в составе отделения автоцистерны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60 м</w:t>
            </w:r>
          </w:p>
          <w:p>
            <w:pPr>
              <w:spacing w:after="20"/>
              <w:ind w:left="20"/>
              <w:jc w:val="both"/>
            </w:pPr>
            <w:r>
              <w:rPr>
                <w:rFonts w:ascii="Times New Roman"/>
                <w:b w:val="false"/>
                <w:i w:val="false"/>
                <w:color w:val="000000"/>
                <w:sz w:val="20"/>
              </w:rPr>
              <w:t>
</w:t>
            </w:r>
            <w:r>
              <w:rPr>
                <w:rFonts w:ascii="Times New Roman"/>
                <w:b w:val="false"/>
                <w:i w:val="false"/>
                <w:color w:val="000000"/>
                <w:sz w:val="20"/>
              </w:rPr>
              <w:t>80 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составе отделения автонасоса на:</w:t>
            </w:r>
          </w:p>
          <w:p>
            <w:pPr>
              <w:spacing w:after="20"/>
              <w:ind w:left="20"/>
              <w:jc w:val="both"/>
            </w:pPr>
            <w:r>
              <w:rPr>
                <w:rFonts w:ascii="Times New Roman"/>
                <w:b w:val="false"/>
                <w:i w:val="false"/>
                <w:color w:val="000000"/>
                <w:sz w:val="20"/>
              </w:rPr>
              <w:t>
</w:t>
            </w:r>
            <w:r>
              <w:rPr>
                <w:rFonts w:ascii="Times New Roman"/>
                <w:b w:val="false"/>
                <w:i w:val="false"/>
                <w:color w:val="000000"/>
                <w:sz w:val="20"/>
              </w:rPr>
              <w:t>100 м</w:t>
            </w:r>
          </w:p>
          <w:p>
            <w:pPr>
              <w:spacing w:after="20"/>
              <w:ind w:left="20"/>
              <w:jc w:val="both"/>
            </w:pPr>
            <w:r>
              <w:rPr>
                <w:rFonts w:ascii="Times New Roman"/>
                <w:b w:val="false"/>
                <w:i w:val="false"/>
                <w:color w:val="000000"/>
                <w:sz w:val="20"/>
              </w:rPr>
              <w:t>
</w:t>
            </w:r>
            <w:r>
              <w:rPr>
                <w:rFonts w:ascii="Times New Roman"/>
                <w:b w:val="false"/>
                <w:i w:val="false"/>
                <w:color w:val="000000"/>
                <w:sz w:val="20"/>
              </w:rPr>
              <w:t>120 м</w:t>
            </w:r>
          </w:p>
          <w:p>
            <w:pPr>
              <w:spacing w:after="20"/>
              <w:ind w:left="20"/>
              <w:jc w:val="both"/>
            </w:pPr>
            <w:r>
              <w:rPr>
                <w:rFonts w:ascii="Times New Roman"/>
                <w:b w:val="false"/>
                <w:i w:val="false"/>
                <w:color w:val="000000"/>
                <w:sz w:val="20"/>
              </w:rPr>
              <w:t>
140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54"/>
          <w:p>
            <w:pPr>
              <w:spacing w:after="20"/>
              <w:ind w:left="20"/>
              <w:jc w:val="both"/>
            </w:pPr>
            <w:r>
              <w:rPr>
                <w:rFonts w:ascii="Times New Roman"/>
                <w:b w:val="false"/>
                <w:i w:val="false"/>
                <w:color w:val="000000"/>
                <w:sz w:val="20"/>
              </w:rPr>
              <w:t>
60</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85</w:t>
            </w:r>
          </w:p>
          <w:p>
            <w:pPr>
              <w:spacing w:after="20"/>
              <w:ind w:left="20"/>
              <w:jc w:val="both"/>
            </w:pPr>
            <w:r>
              <w:rPr>
                <w:rFonts w:ascii="Times New Roman"/>
                <w:b w:val="false"/>
                <w:i w:val="false"/>
                <w:color w:val="000000"/>
                <w:sz w:val="20"/>
              </w:rPr>
              <w:t>
</w:t>
            </w:r>
            <w:r>
              <w:rPr>
                <w:rFonts w:ascii="Times New Roman"/>
                <w:b w:val="false"/>
                <w:i w:val="false"/>
                <w:color w:val="000000"/>
                <w:sz w:val="20"/>
              </w:rPr>
              <w:t>115</w:t>
            </w:r>
          </w:p>
          <w:p>
            <w:pPr>
              <w:spacing w:after="20"/>
              <w:ind w:left="20"/>
              <w:jc w:val="both"/>
            </w:pPr>
            <w:r>
              <w:rPr>
                <w:rFonts w:ascii="Times New Roman"/>
                <w:b w:val="false"/>
                <w:i w:val="false"/>
                <w:color w:val="000000"/>
                <w:sz w:val="20"/>
              </w:rPr>
              <w:t>
</w:t>
            </w:r>
            <w:r>
              <w:rPr>
                <w:rFonts w:ascii="Times New Roman"/>
                <w:b w:val="false"/>
                <w:i w:val="false"/>
                <w:color w:val="000000"/>
                <w:sz w:val="20"/>
              </w:rPr>
              <w:t>145</w:t>
            </w:r>
          </w:p>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55"/>
          <w:p>
            <w:pPr>
              <w:spacing w:after="20"/>
              <w:ind w:left="20"/>
              <w:jc w:val="both"/>
            </w:pPr>
            <w:r>
              <w:rPr>
                <w:rFonts w:ascii="Times New Roman"/>
                <w:b w:val="false"/>
                <w:i w:val="false"/>
                <w:color w:val="000000"/>
                <w:sz w:val="20"/>
              </w:rPr>
              <w:t>
65</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90</w:t>
            </w:r>
          </w:p>
          <w:p>
            <w:pPr>
              <w:spacing w:after="20"/>
              <w:ind w:left="20"/>
              <w:jc w:val="both"/>
            </w:pPr>
            <w:r>
              <w:rPr>
                <w:rFonts w:ascii="Times New Roman"/>
                <w:b w:val="false"/>
                <w:i w:val="false"/>
                <w:color w:val="000000"/>
                <w:sz w:val="20"/>
              </w:rPr>
              <w:t>
</w:t>
            </w:r>
            <w:r>
              <w:rPr>
                <w:rFonts w:ascii="Times New Roman"/>
                <w:b w:val="false"/>
                <w:i w:val="false"/>
                <w:color w:val="000000"/>
                <w:sz w:val="20"/>
              </w:rPr>
              <w:t>125</w:t>
            </w:r>
          </w:p>
          <w:p>
            <w:pPr>
              <w:spacing w:after="20"/>
              <w:ind w:left="20"/>
              <w:jc w:val="both"/>
            </w:pPr>
            <w:r>
              <w:rPr>
                <w:rFonts w:ascii="Times New Roman"/>
                <w:b w:val="false"/>
                <w:i w:val="false"/>
                <w:color w:val="000000"/>
                <w:sz w:val="20"/>
              </w:rPr>
              <w:t>
</w:t>
            </w:r>
            <w:r>
              <w:rPr>
                <w:rFonts w:ascii="Times New Roman"/>
                <w:b w:val="false"/>
                <w:i w:val="false"/>
                <w:color w:val="000000"/>
                <w:sz w:val="20"/>
              </w:rPr>
              <w:t>155</w:t>
            </w:r>
          </w:p>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56"/>
          <w:p>
            <w:pPr>
              <w:spacing w:after="20"/>
              <w:ind w:left="20"/>
              <w:jc w:val="both"/>
            </w:pPr>
            <w:r>
              <w:rPr>
                <w:rFonts w:ascii="Times New Roman"/>
                <w:b w:val="false"/>
                <w:i w:val="false"/>
                <w:color w:val="000000"/>
                <w:sz w:val="20"/>
              </w:rPr>
              <w:t>
70</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135</w:t>
            </w:r>
          </w:p>
          <w:p>
            <w:pPr>
              <w:spacing w:after="20"/>
              <w:ind w:left="20"/>
              <w:jc w:val="both"/>
            </w:pPr>
            <w:r>
              <w:rPr>
                <w:rFonts w:ascii="Times New Roman"/>
                <w:b w:val="false"/>
                <w:i w:val="false"/>
                <w:color w:val="000000"/>
                <w:sz w:val="20"/>
              </w:rPr>
              <w:t>
</w:t>
            </w:r>
            <w:r>
              <w:rPr>
                <w:rFonts w:ascii="Times New Roman"/>
                <w:b w:val="false"/>
                <w:i w:val="false"/>
                <w:color w:val="000000"/>
                <w:sz w:val="20"/>
              </w:rPr>
              <w:t>165</w:t>
            </w:r>
          </w:p>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57"/>
          <w:p>
            <w:pPr>
              <w:spacing w:after="20"/>
              <w:ind w:left="20"/>
              <w:jc w:val="both"/>
            </w:pPr>
            <w:r>
              <w:rPr>
                <w:rFonts w:ascii="Times New Roman"/>
                <w:b w:val="false"/>
                <w:i w:val="false"/>
                <w:color w:val="000000"/>
                <w:sz w:val="20"/>
              </w:rPr>
              <w:t>
1. Автомобиль установлен у открытого водоема. Все пожарное оборудование закреплено. Двигатель работает на малых оборотах. Дверцы ящиков закрыты.</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2. Отделение выстраивается с любой стороны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автомобиль установлен на водоисточник, двигатель переключен на насос, насос заполнен водой из водоисточника, к стволу проложены две</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рукавные линии диаметром 66 мм, ствольщики на позиции готовы к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прокладке 2-х магистральных линий диаметром 77 мм к норме времени прибавляется 5 сек.</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выполнении упражнения с пуском воды к норме времени прибавляется 5 сек. на каждый рукав одной из линий и время фиксируется в момент появления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выполнении упражнения на автомобилях с передним расположением всасывающих патрубков к норме времени прибавляется 10 сек.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установке автомобиля на водоем с присоединением 4-х ( по 2 м) всасывающих рукавов и сетки к норме времени прибавляется 35 сек.</w:t>
            </w:r>
          </w:p>
          <w:p>
            <w:pPr>
              <w:spacing w:after="20"/>
              <w:ind w:left="20"/>
              <w:jc w:val="both"/>
            </w:pPr>
            <w:r>
              <w:rPr>
                <w:rFonts w:ascii="Times New Roman"/>
                <w:b w:val="false"/>
                <w:i w:val="false"/>
                <w:color w:val="000000"/>
                <w:sz w:val="20"/>
              </w:rPr>
              <w:t>
5. При выполнении упражнения в зимних условиях к норме времени прибавляется 5 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058"/>
          <w:p>
            <w:pPr>
              <w:spacing w:after="20"/>
              <w:ind w:left="20"/>
              <w:jc w:val="both"/>
            </w:pPr>
            <w:r>
              <w:rPr>
                <w:rFonts w:ascii="Times New Roman"/>
                <w:b w:val="false"/>
                <w:i w:val="false"/>
                <w:color w:val="000000"/>
                <w:sz w:val="20"/>
              </w:rPr>
              <w:t>
3) на автоцистерне с подачей одного ГВП-600 на:</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2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3.1) в летнее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3.2) в зимнее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3.3) в летнее время</w:t>
            </w:r>
          </w:p>
          <w:p>
            <w:pPr>
              <w:spacing w:after="20"/>
              <w:ind w:left="20"/>
              <w:jc w:val="both"/>
            </w:pPr>
            <w:r>
              <w:rPr>
                <w:rFonts w:ascii="Times New Roman"/>
                <w:b w:val="false"/>
                <w:i w:val="false"/>
                <w:color w:val="000000"/>
                <w:sz w:val="20"/>
              </w:rPr>
              <w:t>
3.4)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59"/>
          <w:p>
            <w:pPr>
              <w:spacing w:after="20"/>
              <w:ind w:left="20"/>
              <w:jc w:val="both"/>
            </w:pPr>
            <w:r>
              <w:rPr>
                <w:rFonts w:ascii="Times New Roman"/>
                <w:b w:val="false"/>
                <w:i w:val="false"/>
                <w:color w:val="000000"/>
                <w:sz w:val="20"/>
              </w:rPr>
              <w:t>
19</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60"/>
          <w:p>
            <w:pPr>
              <w:spacing w:after="20"/>
              <w:ind w:left="20"/>
              <w:jc w:val="both"/>
            </w:pPr>
            <w:r>
              <w:rPr>
                <w:rFonts w:ascii="Times New Roman"/>
                <w:b w:val="false"/>
                <w:i w:val="false"/>
                <w:color w:val="000000"/>
                <w:sz w:val="20"/>
              </w:rPr>
              <w:t>
22</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w:t>
            </w:r>
            <w:r>
              <w:rPr>
                <w:rFonts w:ascii="Times New Roman"/>
                <w:b w:val="false"/>
                <w:i w:val="false"/>
                <w:color w:val="000000"/>
                <w:sz w:val="20"/>
              </w:rPr>
              <w:t>25</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61"/>
          <w:p>
            <w:pPr>
              <w:spacing w:after="20"/>
              <w:ind w:left="20"/>
              <w:jc w:val="both"/>
            </w:pPr>
            <w:r>
              <w:rPr>
                <w:rFonts w:ascii="Times New Roman"/>
                <w:b w:val="false"/>
                <w:i w:val="false"/>
                <w:color w:val="000000"/>
                <w:sz w:val="20"/>
              </w:rPr>
              <w:t>
25</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27</w:t>
            </w:r>
          </w:p>
          <w:p>
            <w:pPr>
              <w:spacing w:after="20"/>
              <w:ind w:left="20"/>
              <w:jc w:val="both"/>
            </w:pPr>
            <w:r>
              <w:rPr>
                <w:rFonts w:ascii="Times New Roman"/>
                <w:b w:val="false"/>
                <w:i w:val="false"/>
                <w:color w:val="000000"/>
                <w:sz w:val="20"/>
              </w:rPr>
              <w:t>
</w:t>
            </w:r>
            <w:r>
              <w:rPr>
                <w:rFonts w:ascii="Times New Roman"/>
                <w:b w:val="false"/>
                <w:i w:val="false"/>
                <w:color w:val="000000"/>
                <w:sz w:val="20"/>
              </w:rPr>
              <w:t>28</w:t>
            </w:r>
          </w:p>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62"/>
          <w:p>
            <w:pPr>
              <w:spacing w:after="20"/>
              <w:ind w:left="20"/>
              <w:jc w:val="both"/>
            </w:pPr>
            <w:r>
              <w:rPr>
                <w:rFonts w:ascii="Times New Roman"/>
                <w:b w:val="false"/>
                <w:i w:val="false"/>
                <w:color w:val="000000"/>
                <w:sz w:val="20"/>
              </w:rPr>
              <w:t>
1. Двигатель автомобиля работает. Пожарное оборудование закреплено на своих местах.</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номеров (водитель и пожарный), находящихся против оси заднего колеса, спиной к автомобилю.</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двигатель переключен на насос, рукавная линия проложена. Пожарный находится на позиции ствола, водитель у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При выполнении упражнения с подачей пены к норме времени прибавляется 7 сек. на каждый рукав и время фиксируется в момент появления пены из ствола.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063"/>
          <w:p>
            <w:pPr>
              <w:spacing w:after="20"/>
              <w:ind w:left="20"/>
              <w:jc w:val="both"/>
            </w:pPr>
            <w:r>
              <w:rPr>
                <w:rFonts w:ascii="Times New Roman"/>
                <w:b w:val="false"/>
                <w:i w:val="false"/>
                <w:color w:val="000000"/>
                <w:sz w:val="20"/>
              </w:rPr>
              <w:t>
4) на автоцистерне с подачей одного ствола "Б" на:</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2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4.1) в летнее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4.2) в зимнее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3 рукава:</w:t>
            </w:r>
          </w:p>
          <w:p>
            <w:pPr>
              <w:spacing w:after="20"/>
              <w:ind w:left="20"/>
              <w:jc w:val="both"/>
            </w:pPr>
            <w:r>
              <w:rPr>
                <w:rFonts w:ascii="Times New Roman"/>
                <w:b w:val="false"/>
                <w:i w:val="false"/>
                <w:color w:val="000000"/>
                <w:sz w:val="20"/>
              </w:rPr>
              <w:t>
</w:t>
            </w:r>
            <w:r>
              <w:rPr>
                <w:rFonts w:ascii="Times New Roman"/>
                <w:b w:val="false"/>
                <w:i w:val="false"/>
                <w:color w:val="000000"/>
                <w:sz w:val="20"/>
              </w:rPr>
              <w:t>4.3) в летнее время</w:t>
            </w:r>
          </w:p>
          <w:p>
            <w:pPr>
              <w:spacing w:after="20"/>
              <w:ind w:left="20"/>
              <w:jc w:val="both"/>
            </w:pPr>
            <w:r>
              <w:rPr>
                <w:rFonts w:ascii="Times New Roman"/>
                <w:b w:val="false"/>
                <w:i w:val="false"/>
                <w:color w:val="000000"/>
                <w:sz w:val="20"/>
              </w:rPr>
              <w:t>
4.4) в зимнее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64"/>
          <w:p>
            <w:pPr>
              <w:spacing w:after="20"/>
              <w:ind w:left="20"/>
              <w:jc w:val="both"/>
            </w:pPr>
            <w:r>
              <w:rPr>
                <w:rFonts w:ascii="Times New Roman"/>
                <w:b w:val="false"/>
                <w:i w:val="false"/>
                <w:color w:val="000000"/>
                <w:sz w:val="20"/>
              </w:rPr>
              <w:t>
12</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14</w:t>
            </w:r>
          </w:p>
          <w:p>
            <w:pPr>
              <w:spacing w:after="20"/>
              <w:ind w:left="20"/>
              <w:jc w:val="both"/>
            </w:pPr>
            <w:r>
              <w:rPr>
                <w:rFonts w:ascii="Times New Roman"/>
                <w:b w:val="false"/>
                <w:i w:val="false"/>
                <w:color w:val="000000"/>
                <w:sz w:val="20"/>
              </w:rPr>
              <w:t>
</w:t>
            </w:r>
            <w:r>
              <w:rPr>
                <w:rFonts w:ascii="Times New Roman"/>
                <w:b w:val="false"/>
                <w:i w:val="false"/>
                <w:color w:val="000000"/>
                <w:sz w:val="20"/>
              </w:rPr>
              <w:t>18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65"/>
          <w:p>
            <w:pPr>
              <w:spacing w:after="20"/>
              <w:ind w:left="20"/>
              <w:jc w:val="both"/>
            </w:pPr>
            <w:r>
              <w:rPr>
                <w:rFonts w:ascii="Times New Roman"/>
                <w:b w:val="false"/>
                <w:i w:val="false"/>
                <w:color w:val="000000"/>
                <w:sz w:val="20"/>
              </w:rPr>
              <w:t>
14</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66"/>
          <w:p>
            <w:pPr>
              <w:spacing w:after="20"/>
              <w:ind w:left="20"/>
              <w:jc w:val="both"/>
            </w:pPr>
            <w:r>
              <w:rPr>
                <w:rFonts w:ascii="Times New Roman"/>
                <w:b w:val="false"/>
                <w:i w:val="false"/>
                <w:color w:val="000000"/>
                <w:sz w:val="20"/>
              </w:rPr>
              <w:t>
17</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067"/>
          <w:p>
            <w:pPr>
              <w:spacing w:after="20"/>
              <w:ind w:left="20"/>
              <w:jc w:val="both"/>
            </w:pPr>
            <w:r>
              <w:rPr>
                <w:rFonts w:ascii="Times New Roman"/>
                <w:b w:val="false"/>
                <w:i w:val="false"/>
                <w:color w:val="000000"/>
                <w:sz w:val="20"/>
              </w:rPr>
              <w:t>
1. Двигатель автомобиля работает. Рукава, уложенные в гармошку, находятся в ящиках и закреплены.</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2. Упражнение выполняется расчетом из 2-х номеров (водитель и пожарный), находящихся у заднего колеса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Начало: поданная команда.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Окончание: двигатель переключен на насос, рукавная линия проложена. Пожарный находится на позиции ствола, водитель у насоса.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При выполнении упражнения с подачей воды к норме времени прибавляется 5 сек. на каждый рукав. Время фиксируется в момент появления воды из ствола. 2. При подаче ствола "А" к норме времени прибавляется 7 сек. на каждый рукав.</w:t>
            </w:r>
          </w:p>
          <w:p>
            <w:pPr>
              <w:spacing w:after="20"/>
              <w:ind w:left="20"/>
              <w:jc w:val="both"/>
            </w:pPr>
            <w:r>
              <w:rPr>
                <w:rFonts w:ascii="Times New Roman"/>
                <w:b w:val="false"/>
                <w:i w:val="false"/>
                <w:color w:val="000000"/>
                <w:sz w:val="20"/>
              </w:rPr>
              <w:t>
3. При подаче пенного ствола с подачей пены к норме времени прибавляется 7 сек. на каждый рукав.</w:t>
            </w:r>
          </w:p>
        </w:tc>
      </w:tr>
    </w:tbl>
    <w:bookmarkStart w:name="z1326" w:id="1068"/>
    <w:p>
      <w:pPr>
        <w:spacing w:after="0"/>
        <w:ind w:left="0"/>
        <w:jc w:val="both"/>
      </w:pPr>
      <w:r>
        <w:rPr>
          <w:rFonts w:ascii="Times New Roman"/>
          <w:b w:val="false"/>
          <w:i w:val="false"/>
          <w:color w:val="000000"/>
          <w:sz w:val="28"/>
        </w:rPr>
        <w:t>
      Примечание:</w:t>
      </w:r>
    </w:p>
    <w:bookmarkEnd w:id="1068"/>
    <w:bookmarkStart w:name="z1327" w:id="1069"/>
    <w:p>
      <w:pPr>
        <w:spacing w:after="0"/>
        <w:ind w:left="0"/>
        <w:jc w:val="both"/>
      </w:pPr>
      <w:r>
        <w:rPr>
          <w:rFonts w:ascii="Times New Roman"/>
          <w:b w:val="false"/>
          <w:i w:val="false"/>
          <w:color w:val="000000"/>
          <w:sz w:val="28"/>
        </w:rPr>
        <w:t>
      1. Все упражнения выполняются в боевой одежде и снаряжении (рукавицы надевают при необходимости).</w:t>
      </w:r>
    </w:p>
    <w:bookmarkEnd w:id="1069"/>
    <w:bookmarkStart w:name="z1328" w:id="1070"/>
    <w:p>
      <w:pPr>
        <w:spacing w:after="0"/>
        <w:ind w:left="0"/>
        <w:jc w:val="both"/>
      </w:pPr>
      <w:r>
        <w:rPr>
          <w:rFonts w:ascii="Times New Roman"/>
          <w:b w:val="false"/>
          <w:i w:val="false"/>
          <w:color w:val="000000"/>
          <w:sz w:val="28"/>
        </w:rPr>
        <w:t>
      2. Время на выполнение одиночных упражнений засчитывается, в зависимости от возраста: до 30 лет – указано в нормативах, с 30 до 40 лет норма времени увеличивается на 5 %, с 40 лет и выше – 10 %.</w:t>
      </w:r>
    </w:p>
    <w:bookmarkEnd w:id="1070"/>
    <w:bookmarkStart w:name="z1329" w:id="1071"/>
    <w:p>
      <w:pPr>
        <w:spacing w:after="0"/>
        <w:ind w:left="0"/>
        <w:jc w:val="both"/>
      </w:pPr>
      <w:r>
        <w:rPr>
          <w:rFonts w:ascii="Times New Roman"/>
          <w:b w:val="false"/>
          <w:i w:val="false"/>
          <w:color w:val="000000"/>
          <w:sz w:val="28"/>
        </w:rPr>
        <w:t>
      3. Для личного состава пожарных команд и расчетов первых шести месяцев службы норма времени увеличивается на 10 %.</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332" w:id="1072"/>
    <w:p>
      <w:pPr>
        <w:spacing w:after="0"/>
        <w:ind w:left="0"/>
        <w:jc w:val="left"/>
      </w:pPr>
      <w:r>
        <w:rPr>
          <w:rFonts w:ascii="Times New Roman"/>
          <w:b/>
          <w:i w:val="false"/>
          <w:color w:val="000000"/>
        </w:rPr>
        <w:t xml:space="preserve"> АКТ проверки организации и состояния противопожарной защиты</w:t>
      </w:r>
      <w:r>
        <w:br/>
      </w:r>
      <w:r>
        <w:rPr>
          <w:rFonts w:ascii="Times New Roman"/>
          <w:b/>
          <w:i w:val="false"/>
          <w:color w:val="000000"/>
        </w:rPr>
        <w:t>__________________________________________________</w:t>
      </w:r>
      <w:r>
        <w:br/>
      </w:r>
      <w:r>
        <w:rPr>
          <w:rFonts w:ascii="Times New Roman"/>
          <w:b/>
          <w:i w:val="false"/>
          <w:color w:val="000000"/>
        </w:rPr>
        <w:t>(воинская часть (учреждение), гарнизон)</w:t>
      </w:r>
    </w:p>
    <w:bookmarkEnd w:id="1072"/>
    <w:p>
      <w:pPr>
        <w:spacing w:after="0"/>
        <w:ind w:left="0"/>
        <w:jc w:val="both"/>
      </w:pPr>
      <w:bookmarkStart w:name="z1333" w:id="1073"/>
      <w:r>
        <w:rPr>
          <w:rFonts w:ascii="Times New Roman"/>
          <w:b w:val="false"/>
          <w:i w:val="false"/>
          <w:color w:val="000000"/>
          <w:sz w:val="28"/>
        </w:rPr>
        <w:t>
      Мною,____________________________________________________________________</w:t>
      </w:r>
    </w:p>
    <w:bookmarkEnd w:id="1073"/>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ФИО (при наличии)</w:t>
      </w:r>
    </w:p>
    <w:p>
      <w:pPr>
        <w:spacing w:after="0"/>
        <w:ind w:left="0"/>
        <w:jc w:val="both"/>
      </w:pPr>
      <w:r>
        <w:rPr>
          <w:rFonts w:ascii="Times New Roman"/>
          <w:b w:val="false"/>
          <w:i w:val="false"/>
          <w:color w:val="000000"/>
          <w:sz w:val="28"/>
        </w:rPr>
        <w:t>На основании предписания № __ от "__" __________ 20__ года, заместителя</w:t>
      </w:r>
    </w:p>
    <w:p>
      <w:pPr>
        <w:spacing w:after="0"/>
        <w:ind w:left="0"/>
        <w:jc w:val="both"/>
      </w:pPr>
      <w:r>
        <w:rPr>
          <w:rFonts w:ascii="Times New Roman"/>
          <w:b w:val="false"/>
          <w:i w:val="false"/>
          <w:color w:val="000000"/>
          <w:sz w:val="28"/>
        </w:rPr>
        <w:t>Министра обороны Республики Казахстан (начальника Тыла Вооруженных Сил</w:t>
      </w:r>
    </w:p>
    <w:p>
      <w:pPr>
        <w:spacing w:after="0"/>
        <w:ind w:left="0"/>
        <w:jc w:val="both"/>
      </w:pPr>
      <w:r>
        <w:rPr>
          <w:rFonts w:ascii="Times New Roman"/>
          <w:b w:val="false"/>
          <w:i w:val="false"/>
          <w:color w:val="000000"/>
          <w:sz w:val="28"/>
        </w:rPr>
        <w:t>Республики Казахстан), в присутствии,</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должность, воинское звание, ФИО (при наличии) войсковая часть или</w:t>
      </w:r>
    </w:p>
    <w:p>
      <w:pPr>
        <w:spacing w:after="0"/>
        <w:ind w:left="0"/>
        <w:jc w:val="both"/>
      </w:pPr>
      <w:r>
        <w:rPr>
          <w:rFonts w:ascii="Times New Roman"/>
          <w:b w:val="false"/>
          <w:i w:val="false"/>
          <w:color w:val="000000"/>
          <w:sz w:val="28"/>
        </w:rPr>
        <w:t>учреждения</w:t>
      </w:r>
    </w:p>
    <w:p>
      <w:pPr>
        <w:spacing w:after="0"/>
        <w:ind w:left="0"/>
        <w:jc w:val="both"/>
      </w:pPr>
      <w:r>
        <w:rPr>
          <w:rFonts w:ascii="Times New Roman"/>
          <w:b w:val="false"/>
          <w:i w:val="false"/>
          <w:color w:val="000000"/>
          <w:sz w:val="28"/>
        </w:rPr>
        <w:t>проведена проверка организации и состояния противопожарной защиты</w:t>
      </w:r>
    </w:p>
    <w:p>
      <w:pPr>
        <w:spacing w:after="0"/>
        <w:ind w:left="0"/>
        <w:jc w:val="both"/>
      </w:pPr>
      <w:r>
        <w:rPr>
          <w:rFonts w:ascii="Times New Roman"/>
          <w:b w:val="false"/>
          <w:i w:val="false"/>
          <w:color w:val="000000"/>
          <w:sz w:val="28"/>
        </w:rPr>
        <w:t>_______________.</w:t>
      </w:r>
    </w:p>
    <w:p>
      <w:pPr>
        <w:spacing w:after="0"/>
        <w:ind w:left="0"/>
        <w:jc w:val="both"/>
      </w:pPr>
      <w:r>
        <w:rPr>
          <w:rFonts w:ascii="Times New Roman"/>
          <w:b w:val="false"/>
          <w:i w:val="false"/>
          <w:color w:val="000000"/>
          <w:sz w:val="28"/>
        </w:rPr>
        <w:t xml:space="preserve">                   ВЫЯВЛЕННЫЕ НАРУШЕНИЯ:</w:t>
      </w:r>
    </w:p>
    <w:p>
      <w:pPr>
        <w:spacing w:after="0"/>
        <w:ind w:left="0"/>
        <w:jc w:val="both"/>
      </w:pPr>
      <w:r>
        <w:rPr>
          <w:rFonts w:ascii="Times New Roman"/>
          <w:b w:val="false"/>
          <w:i w:val="false"/>
          <w:color w:val="000000"/>
          <w:sz w:val="28"/>
        </w:rPr>
        <w:t xml:space="preserve">                   Административная территория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 xml:space="preserve">                   Территория парка боевых машин</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 xml:space="preserve">                         Складская зона</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 xml:space="preserve">                         Техническая территория</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 xml:space="preserve">             Наличие и ведение служебной документации по противопожарной защите</w:t>
      </w:r>
    </w:p>
    <w:p>
      <w:pPr>
        <w:spacing w:after="0"/>
        <w:ind w:left="0"/>
        <w:jc w:val="both"/>
      </w:pPr>
      <w:r>
        <w:rPr>
          <w:rFonts w:ascii="Times New Roman"/>
          <w:b w:val="false"/>
          <w:i w:val="false"/>
          <w:color w:val="000000"/>
          <w:sz w:val="28"/>
        </w:rPr>
        <w:t>1. _____________________________________________________________________________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Сроки устранения нарушений.</w:t>
      </w:r>
    </w:p>
    <w:p>
      <w:pPr>
        <w:spacing w:after="0"/>
        <w:ind w:left="0"/>
        <w:jc w:val="both"/>
      </w:pPr>
      <w:r>
        <w:rPr>
          <w:rFonts w:ascii="Times New Roman"/>
          <w:b w:val="false"/>
          <w:i w:val="false"/>
          <w:color w:val="000000"/>
          <w:sz w:val="28"/>
        </w:rPr>
        <w:t>Проверяющий: __________________________________________________________</w:t>
      </w:r>
    </w:p>
    <w:p>
      <w:pPr>
        <w:spacing w:after="0"/>
        <w:ind w:left="0"/>
        <w:jc w:val="both"/>
      </w:pPr>
      <w:r>
        <w:rPr>
          <w:rFonts w:ascii="Times New Roman"/>
          <w:b w:val="false"/>
          <w:i w:val="false"/>
          <w:color w:val="000000"/>
          <w:sz w:val="28"/>
        </w:rPr>
        <w:t xml:space="preserve">                   (воинское звание (при наличии), фамилия, инициалы)</w:t>
      </w:r>
    </w:p>
    <w:p>
      <w:pPr>
        <w:spacing w:after="0"/>
        <w:ind w:left="0"/>
        <w:jc w:val="both"/>
      </w:pPr>
      <w:r>
        <w:rPr>
          <w:rFonts w:ascii="Times New Roman"/>
          <w:b w:val="false"/>
          <w:i w:val="false"/>
          <w:color w:val="000000"/>
          <w:sz w:val="28"/>
        </w:rPr>
        <w:t>При проверке присутствовали: _____________________________________________</w:t>
      </w:r>
    </w:p>
    <w:p>
      <w:pPr>
        <w:spacing w:after="0"/>
        <w:ind w:left="0"/>
        <w:jc w:val="both"/>
      </w:pPr>
      <w:r>
        <w:rPr>
          <w:rFonts w:ascii="Times New Roman"/>
          <w:b w:val="false"/>
          <w:i w:val="false"/>
          <w:color w:val="000000"/>
          <w:sz w:val="28"/>
        </w:rPr>
        <w:t xml:space="preserve">                         (воинское звание (при наличии), фамилия, инициалы)</w:t>
      </w:r>
    </w:p>
    <w:p>
      <w:pPr>
        <w:spacing w:after="0"/>
        <w:ind w:left="0"/>
        <w:jc w:val="both"/>
      </w:pPr>
      <w:r>
        <w:rPr>
          <w:rFonts w:ascii="Times New Roman"/>
          <w:b w:val="false"/>
          <w:i w:val="false"/>
          <w:color w:val="000000"/>
          <w:sz w:val="28"/>
        </w:rPr>
        <w:t>С предписанием ознакомлен, предложенные мероприятия приняты к выполнению:</w:t>
      </w:r>
    </w:p>
    <w:p>
      <w:pPr>
        <w:spacing w:after="0"/>
        <w:ind w:left="0"/>
        <w:jc w:val="both"/>
      </w:pPr>
      <w:r>
        <w:rPr>
          <w:rFonts w:ascii="Times New Roman"/>
          <w:b w:val="false"/>
          <w:i w:val="false"/>
          <w:color w:val="000000"/>
          <w:sz w:val="28"/>
        </w:rPr>
        <w:t>Командир воинской части (начальник учреждения)</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(при наличии), фамилия, инициалы)</w:t>
      </w:r>
    </w:p>
    <w:p>
      <w:pPr>
        <w:spacing w:after="0"/>
        <w:ind w:left="0"/>
        <w:jc w:val="both"/>
      </w:pPr>
      <w:r>
        <w:rPr>
          <w:rFonts w:ascii="Times New Roman"/>
          <w:b w:val="false"/>
          <w:i w:val="false"/>
          <w:color w:val="000000"/>
          <w:sz w:val="28"/>
        </w:rPr>
        <w:t>"__" 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6" w:id="1074"/>
    <w:p>
      <w:pPr>
        <w:spacing w:after="0"/>
        <w:ind w:left="0"/>
        <w:jc w:val="left"/>
      </w:pPr>
      <w:r>
        <w:rPr>
          <w:rFonts w:ascii="Times New Roman"/>
          <w:b/>
          <w:i w:val="false"/>
          <w:color w:val="000000"/>
        </w:rPr>
        <w:t xml:space="preserve"> Книга учета</w:t>
      </w:r>
      <w:r>
        <w:br/>
      </w:r>
      <w:r>
        <w:rPr>
          <w:rFonts w:ascii="Times New Roman"/>
          <w:b/>
          <w:i w:val="false"/>
          <w:color w:val="000000"/>
        </w:rPr>
        <w:t>проверок противопожарной защиты воинской</w:t>
      </w:r>
      <w:r>
        <w:br/>
      </w:r>
      <w:r>
        <w:rPr>
          <w:rFonts w:ascii="Times New Roman"/>
          <w:b/>
          <w:i w:val="false"/>
          <w:color w:val="000000"/>
        </w:rPr>
        <w:t>части и пожарно-профилактической работы</w:t>
      </w:r>
      <w:r>
        <w:br/>
      </w:r>
      <w:r>
        <w:rPr>
          <w:rFonts w:ascii="Times New Roman"/>
          <w:b/>
          <w:i w:val="false"/>
          <w:color w:val="000000"/>
        </w:rPr>
        <w:t>__________________________________________________________________________________________</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__________ 20__ года</w:t>
            </w:r>
            <w:r>
              <w:br/>
            </w:r>
            <w:r>
              <w:rPr>
                <w:rFonts w:ascii="Times New Roman"/>
                <w:b w:val="false"/>
                <w:i w:val="false"/>
                <w:color w:val="000000"/>
                <w:sz w:val="20"/>
              </w:rPr>
              <w:t>Окончена "__" __________ 20__ года</w:t>
            </w:r>
          </w:p>
        </w:tc>
      </w:tr>
    </w:tbl>
    <w:bookmarkStart w:name="z1338" w:id="1075"/>
    <w:p>
      <w:pPr>
        <w:spacing w:after="0"/>
        <w:ind w:left="0"/>
        <w:jc w:val="left"/>
      </w:pPr>
      <w:r>
        <w:rPr>
          <w:rFonts w:ascii="Times New Roman"/>
          <w:b/>
          <w:i w:val="false"/>
          <w:color w:val="000000"/>
        </w:rPr>
        <w:t xml:space="preserve"> 1. Учет штатной команды противопожарной защиты и нештатной пожарной команды</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команды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Войсковая часть (гарнизон)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техника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имя, и отчество начальника команды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 служащие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гражданский персонал (служащие) ВС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9" w:id="1076"/>
    <w:p>
      <w:pPr>
        <w:spacing w:after="0"/>
        <w:ind w:left="0"/>
        <w:jc w:val="left"/>
      </w:pPr>
      <w:r>
        <w:rPr>
          <w:rFonts w:ascii="Times New Roman"/>
          <w:b/>
          <w:i w:val="false"/>
          <w:color w:val="000000"/>
        </w:rPr>
        <w:t xml:space="preserve"> 2. Учет состояния воинской части (соединений и частей гарнизона, РгК, ВС РК)</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воинской части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проверки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документ составлен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противопожарном водоснабжении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автоматической пожарной сигнализации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состояние автоматического пожаротушения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молниезащитой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пожарной команде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противопо- 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Водоемы (количество, емкость)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 (количество, диаметр)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боеготовность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0" w:id="1077"/>
    <w:p>
      <w:pPr>
        <w:spacing w:after="0"/>
        <w:ind w:left="0"/>
        <w:jc w:val="left"/>
      </w:pPr>
      <w:r>
        <w:rPr>
          <w:rFonts w:ascii="Times New Roman"/>
          <w:b/>
          <w:i w:val="false"/>
          <w:color w:val="000000"/>
        </w:rPr>
        <w:t xml:space="preserve"> 3. Учет профилактической работы и учебных сборов</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краткое содержание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о мерах пожарной</w:t>
            </w:r>
            <w:r>
              <w:br/>
            </w:r>
            <w:r>
              <w:rPr>
                <w:rFonts w:ascii="Times New Roman"/>
                <w:b w:val="false"/>
                <w:i w:val="false"/>
                <w:color w:val="000000"/>
                <w:sz w:val="20"/>
              </w:rPr>
              <w:t>безопасности в Вооруженных</w:t>
            </w:r>
            <w:r>
              <w:br/>
            </w:r>
            <w:r>
              <w:rPr>
                <w:rFonts w:ascii="Times New Roman"/>
                <w:b w:val="false"/>
                <w:i w:val="false"/>
                <w:color w:val="000000"/>
                <w:sz w:val="20"/>
              </w:rPr>
              <w:t>Силах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3" w:id="1078"/>
    <w:p>
      <w:pPr>
        <w:spacing w:after="0"/>
        <w:ind w:left="0"/>
        <w:jc w:val="left"/>
      </w:pPr>
      <w:r>
        <w:rPr>
          <w:rFonts w:ascii="Times New Roman"/>
          <w:b/>
          <w:i w:val="false"/>
          <w:color w:val="000000"/>
        </w:rPr>
        <w:t xml:space="preserve"> Пожарный жетон</w:t>
      </w:r>
    </w:p>
    <w:bookmarkEnd w:id="1078"/>
    <w:bookmarkStart w:name="z1344" w:id="1079"/>
    <w:p>
      <w:pPr>
        <w:spacing w:after="0"/>
        <w:ind w:left="0"/>
        <w:jc w:val="both"/>
      </w:pPr>
      <w:r>
        <w:rPr>
          <w:rFonts w:ascii="Times New Roman"/>
          <w:b w:val="false"/>
          <w:i w:val="false"/>
          <w:color w:val="000000"/>
          <w:sz w:val="28"/>
        </w:rPr>
        <w:t xml:space="preserve">
      </w:t>
      </w:r>
    </w:p>
    <w:bookmarkEnd w:id="1079"/>
    <w:p>
      <w:pPr>
        <w:spacing w:after="0"/>
        <w:ind w:left="0"/>
        <w:jc w:val="both"/>
      </w:pPr>
      <w:r>
        <w:drawing>
          <wp:inline distT="0" distB="0" distL="0" distR="0">
            <wp:extent cx="3746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5" w:id="1080"/>
    <w:p>
      <w:pPr>
        <w:spacing w:after="0"/>
        <w:ind w:left="0"/>
        <w:jc w:val="both"/>
      </w:pPr>
      <w:r>
        <w:rPr>
          <w:rFonts w:ascii="Times New Roman"/>
          <w:b w:val="false"/>
          <w:i w:val="false"/>
          <w:color w:val="000000"/>
          <w:sz w:val="28"/>
        </w:rPr>
        <w:t>
      Жетоны изготавливаются по одному на каждое помещение, подлежащее осмотру перед закрытием из плотной бумаги размером 6 х 9 см, желтого цвета, с нанесением на них номера воинской части (наименование учреждения) и наименование объекта, жетоны регистрируются в делопроизводстве части, на обратной стороне заверяется подписью начальника службы противопожарной защиты (команды противопожарной защиты) проставляется штамп с регистрационным инвентарным номером. Жетоны вкладывать в прозрачные бейджи из прочной пластмассы и выдавать начальникам объектов под роспись.</w:t>
      </w:r>
    </w:p>
    <w:bookmarkEnd w:id="10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