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9e7b" w14:textId="0399e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энергетики Республики Казахстан от 28 мая 2015 года № 376 "Об утверждении регламентов государственных услуг в области электроэнергетики"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24 мая 2019 года № 189. Зарегистрирован в Министерстве юстиции Республики Казахстан 29 мая 2019 года № 18745. Утратил силу приказом Министра энергетики Республики Казахстан от 15 апреля 2020 года № 143.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энергетики РК от 15.04.2020 </w:t>
      </w:r>
      <w:r>
        <w:rPr>
          <w:rFonts w:ascii="Times New Roman"/>
          <w:b w:val="false"/>
          <w:i w:val="false"/>
          <w:color w:val="ff0000"/>
          <w:sz w:val="28"/>
        </w:rPr>
        <w:t>№ 143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мая 2015 года № 376 "Об утверждении регламентов государственных услуг в области электроэнергетики" (зарегистрирован в Реестре государственной регистрации нормативных правовых актов за № 11454, опубликован 22 июля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"8) регламент государственной услуги "Квалификационная проверка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регламенте государственной услуги "Выдача паспорта готовности энергопроизводящим и энергопередающим организациям к работе в осенне-зимний период", утвержденном указанным приказом: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изложить в следующей редакции: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"4) ответственный исполнитель осуществляет анализ соответствия услугополучателя требованиям, необходимым для выдачи паспорта готовности, и наличие оснований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составляет соответствующее заключение и вносит данное заключение на согласование руководителю структурного подразделения услугодателя - в течение 11 календарных дней;";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изложить в следующей редакции: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ответственный исполнитель осуществляет анализ соответствия услугополучателя требованиям, необходимым для выдачи паспорта готовности и составляет соответствующее заключение и вносит данное заключение на согласование руководителю структурного подразделения услугодателя -  в течение 11 календарных дней;";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"Квалификационная проверка знаний правил технической эксплуатации и правил безопасности у руководителей, специалистов организаций, осуществляющих производство, передачу и распределение электрической и тепловой энергии, для контроля технического состояния и безопасности эксплуатации электро- и энергоустановок", утвержденный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атомного и энергетического надзора и контроля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в Министерстве юстиции настоящего приказа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и 3) настоящего пункта.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Приказ 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энергетики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энергетики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"__"_____ 2019 года № 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паспорта готовности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энергопроизводящим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энергопередающим организациям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работе в осенне-зимний период"</w:t>
            </w:r>
          </w:p>
        </w:tc>
      </w:tr>
    </w:tbl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паспорта готовности энергопроизводящим и энергопередающим организациям к работе в осенне-зимний период"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596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96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2019 года №__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мая 2015 года № 376</w:t>
            </w:r>
          </w:p>
        </w:tc>
      </w:tr>
    </w:tbl>
    <w:bookmarkStart w:name="z2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"Квалификационная проверка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электроустановок"</w:t>
      </w:r>
    </w:p>
    <w:bookmarkEnd w:id="16"/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"Квалификационная проверка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электроустановок" оказывается Комитетом атомного и энергетического надзора и контроля Министерства энергетики Республики Казахстан (далее – услугодатель) через веб-портал "электронного правительства" www.egov.kz, www.elicense.kz (далее – портал) согласно </w:t>
      </w:r>
      <w:r>
        <w:rPr>
          <w:rFonts w:ascii="Times New Roman"/>
          <w:b w:val="false"/>
          <w:i w:val="false"/>
          <w:color w:val="000000"/>
          <w:sz w:val="28"/>
        </w:rPr>
        <w:t>Стандарту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"Квалификационная проверка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электроустановок", утвержденному приказом Министра энергетики Республики Казахстан от 14 апреля 2015 года № 281 (зарегистрированный в Реестре государственной регистрации нормативных правовых актов за № 11130) (далее – Стандарт государственной услуги).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протокол (результат прохождения квалификационной проверки знаний правил технической эксплуатации и правил техники безопасности в области электроэнергетики и присвоение группы допуска по электробезопасности) либо мотивированный ответ об отказе в оказании государственной услуги,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электронная.</w:t>
      </w:r>
    </w:p>
    <w:bookmarkEnd w:id="21"/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электронный запрос услугополучателя с приложением документов согласно пункту 9 Стандарта государственной услуги.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выполнения, и последовательность их выполнения, в том числе этапы прохождения всех процедур (действий) в разрезе каждого структурного подразделения: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сотрудником канцелярии услугодателя с присвоением регистрационного номера и даты и передача зарегистрированных документов руководителю услугодателя в течение 15 (пятнадцати) минут.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заявления после 18:30 часов, а также в выходные и праздничные дни согласно трудовому законодательству Республики Казахстан, регистрация заявления осуществляется следующим рабочим днем;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наложение руководством услугодателя резолюции и передача заявления и документов руководителю ответственного структурного подразделения услугодателя в течение 1 (одного) часа;</w:t>
      </w:r>
    </w:p>
    <w:bookmarkEnd w:id="27"/>
    <w:bookmarkStart w:name="z4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руководителем ответственного структурного подразделения ответственного исполнителя в течение 1 (одного) часа;</w:t>
      </w:r>
    </w:p>
    <w:bookmarkEnd w:id="28"/>
    <w:bookmarkStart w:name="z4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и проверка документов на полноту ответственным исполнителем в течение 2 (двух) рабочих дней с момента регистрации заявления в канцелярии услугодателя;</w:t>
      </w:r>
    </w:p>
    <w:bookmarkEnd w:id="29"/>
    <w:bookmarkStart w:name="z4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услугодатель направляет мотивированный ответ об отказе в дальнейшем рассмотрении заявления.</w:t>
      </w:r>
    </w:p>
    <w:bookmarkEnd w:id="30"/>
    <w:bookmarkStart w:name="z4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документов услугополучателю направляется уведомление о прохождении квалификационной проверки знаний с датой, временем и местом прохождения тестирования.</w:t>
      </w:r>
    </w:p>
    <w:bookmarkEnd w:id="31"/>
    <w:bookmarkStart w:name="z4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квалификационной проверки знаний в течение 7 (семи) рабочих дней с момента регистрации заявления в канцелярии услугодателя;</w:t>
      </w:r>
    </w:p>
    <w:bookmarkEnd w:id="32"/>
    <w:bookmarkStart w:name="z4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протокола (результата прохождения квалификационной проверки знаний правил технической эксплуатации и правил безопасности в области электроэнергетики и присвоение группы допуска по электробезопасности) в течение 3 (трех) рабочих дней с момента проведения квалификационной проверки знаний.</w:t>
      </w:r>
    </w:p>
    <w:bookmarkEnd w:id="33"/>
    <w:bookmarkStart w:name="z4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4"/>
    <w:bookmarkStart w:name="z4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и документы с входящим номером и датой;</w:t>
      </w:r>
    </w:p>
    <w:bookmarkEnd w:id="35"/>
    <w:bookmarkStart w:name="z4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наложенная резолюция и определенное структурное подразделение услугодателя;</w:t>
      </w:r>
    </w:p>
    <w:bookmarkEnd w:id="36"/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исполнитель, определенный руководителем ответственного структурного подразделения;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рассмотренный пакет документов: мотивированный ответ об отказе в дальнейшем рассмотрении заявления либо уведомление о прохождении квалификационной проверки знаний с датой, временем и местом прохождения тестирования;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квалификационной проверки знаний;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протокол (результат прохождения квалификационной проверки знаний правил технической эксплуатации и правил техники безопасности в области электроэнергетики и присвоение группы допуска по электробезопасности).</w:t>
      </w:r>
    </w:p>
    <w:bookmarkEnd w:id="40"/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1"/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2"/>
    <w:bookmarkStart w:name="z5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43"/>
    <w:bookmarkStart w:name="z5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услугодателя;</w:t>
      </w:r>
    </w:p>
    <w:bookmarkEnd w:id="44"/>
    <w:bookmarkStart w:name="z5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ответственного структурного подразделения услугодателя;</w:t>
      </w:r>
    </w:p>
    <w:bookmarkEnd w:id="45"/>
    <w:bookmarkStart w:name="z5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услугодателя.</w:t>
      </w:r>
    </w:p>
    <w:bookmarkEnd w:id="46"/>
    <w:bookmarkStart w:name="z6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47"/>
    <w:bookmarkStart w:name="z6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регистрацию поступивших документов с присвоением порядкового регистрационного номера и даты в течение 15 (пятнадцати) минут;</w:t>
      </w:r>
    </w:p>
    <w:bookmarkEnd w:id="48"/>
    <w:bookmarkStart w:name="z6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услугодателя налагает резолюцию и передает заявление и документы руководителю ответственного структурного подразделения в течение 1 (одного) часа;</w:t>
      </w:r>
    </w:p>
    <w:bookmarkEnd w:id="49"/>
    <w:bookmarkStart w:name="z6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ответственного структурного подразделения определяет ответственного исполнителя в течение 1 (одного) часа;</w:t>
      </w:r>
    </w:p>
    <w:bookmarkEnd w:id="50"/>
    <w:bookmarkStart w:name="z6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рассматривает и проверяет полноту документов в течение 2 (двух) рабочих дней с момента регистрации заявления в канцелярии услугодателя;</w:t>
      </w:r>
    </w:p>
    <w:bookmarkEnd w:id="51"/>
    <w:bookmarkStart w:name="z6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квалификационной проверки знаний в течение 7 (семи) рабочих дней с момента регистрации заявления в канцелярии услугодателя;</w:t>
      </w:r>
    </w:p>
    <w:bookmarkEnd w:id="52"/>
    <w:bookmarkStart w:name="z6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направление протокола (результата прохождения квалификационной проверки знаний правил технической эксплуатации и правил техники безопасности в области электроэнергетики и присвоение группы допуска по электробезопасности) в течение 3 (трех) рабочих дней с момента проведения квалификационной проверки знаний.</w:t>
      </w:r>
    </w:p>
    <w:bookmarkEnd w:id="53"/>
    <w:bookmarkStart w:name="z6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услуги, согласно приложению 1 к настоящему регламенту.</w:t>
      </w:r>
    </w:p>
    <w:bookmarkEnd w:id="54"/>
    <w:bookmarkStart w:name="z68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услугодателями, а также порядка использования информационных систем в процессе оказания государственной услуги.</w:t>
      </w:r>
    </w:p>
    <w:bookmarkEnd w:id="55"/>
    <w:bookmarkStart w:name="z6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услугодателя и последовательности процедур (действий) услугополучателя при оказании государственной услуги через портал:</w:t>
      </w:r>
    </w:p>
    <w:bookmarkEnd w:id="56"/>
    <w:bookmarkStart w:name="z7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выбор услугополучателем услуги на портале,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</w:p>
    <w:bookmarkEnd w:id="57"/>
    <w:bookmarkStart w:name="z7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регистрация электронного документа (запроса услугополучателя) в портале и обработка запроса в портале;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3 – процедура отписания заявки услугополучателя поданной на портале от руководителя до ответственного исполнителя услугодателя;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рассмотрение и проверка документов на полноту услугодателем;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мотивированного ответа об отказе в дальнейшем рассмотрении заявления;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формирование уведомления с указанием даты, времени и места оказания государственной услуги;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при явке услугополучателя в указанные в уведомлении сроки: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6 - получение услугополучателем результата оказания государственной услуги. Электронный документ формируется с использованием ЭЦП уполномоченного лица услугодателя.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3 - при не явке услугополучателя в указанные в уведомлении сроки: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7 - услугополучатель отзывает заявление с прикреплением документа, подтверждающего причину пропуска (болезнь, командировка, отпуск, обучение в учебных заведениях);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8 – получение услугополучателем результата оказания государственной услуги, в котором квалификационная проверка знаний будет считаться не пройденной.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Диаграмма функционального взаимодействия при оказании электронной государственной услуги через портал приведена в приложении 2 к настоящему регламенту государственной услуги.</w:t>
      </w:r>
    </w:p>
    <w:bookmarkEnd w:id="6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"Квалификационная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знаний правил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и правил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у руководителей,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производство,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передачу электрической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тепловой энергии, для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состояния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электроустановок"</w:t>
            </w:r>
          </w:p>
        </w:tc>
      </w:tr>
    </w:tbl>
    <w:bookmarkStart w:name="z8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процессов оказания государственной услуги "Квалификационная проверка знаний правил технической эксплуатации и правил техники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электроустановок"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7810500" cy="679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"Квалификационная 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знаний правил 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и правил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у руководителей,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специалистов организаций,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производство,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передачу электрической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тепловой энергии, для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состояния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электроустановок"</w:t>
            </w:r>
          </w:p>
        </w:tc>
      </w:tr>
    </w:tbl>
    <w:bookmarkStart w:name="z86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при оказании электронной государственной услуги через портал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2"/>
    <w:p>
      <w:pPr>
        <w:spacing w:after="0"/>
        <w:ind w:left="0"/>
        <w:jc w:val="both"/>
      </w:pPr>
      <w:r>
        <w:drawing>
          <wp:inline distT="0" distB="0" distL="0" distR="0">
            <wp:extent cx="7810500" cy="694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94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