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960c" w14:textId="451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прогнозной консолидированной финансовой отчетности администратора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мая 2019 года № 492. Зарегистрирован в Министерстве юстиции Республики Казахстан 30 мая 2019 года № 18750.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прогнозной консолидированной финансовой отчетности администратора бюджетных программ.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492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составления прогнозной консолидированной финансовой отчетности администратора бюджетных программ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61-1 Бюджетного кодекса Республики Казахстан и определяют порядок составления прогнозной консолидированной финансовой отчетности администратором бюджетных программ (далее – Правила).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бюджетных программ обеспечивает полноту и достоверность информации и расчетов, содержащихся в прогнозной консолидированной финансовой отчетности.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бюджетных программ составляет прогнозную консолидированную финансовую отчетность в объеме и по формам, установленным настоящими Правилами.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Прогнозная консолидированная финансовая отчетность представляет собой увязанную с макроэкономическими показателями информацию о финансовом положении, движении и результатах чистых активов, обязательств, доходов и расходов по методу начисления, формируемую на основе бюджетной и финансовой отчетности.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прогнозной консолидированной финансовой отчетности администратора бюджетных программ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 главы 2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 прогнозной консолидированной финансовой отчетности заполняются в точном соответствии с предусмотренными в них показателями. Изменение показателей и их кодов в утвержденных формах прогнозной консолидированной финансовой отчетности или внесение в них дополнительных показателей не допускается.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Прогнозная консолидированная финансовая отчетность администратора бюджетных программ составляется в соответствии с настоящими Правилами, принципами учетной политики, применяемой в системе бухгалтерского учета и финансовой отчетности государственных учреждений.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консолидированная финансовая отчетность составляется на уровне администратора бюджетных программ.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Титульный лист прогнозной консолидированной финансовой отчетности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прогнозной консолидированной финансовой отчетности обязательно указывается фамилия, имя и отчество (при наличии), должность, рабочий телефон ответственного исполнителя соответствующего администратора бюджетных программ.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Адресная часть форм прогнозной консолидированной финансовой отчетности заполняется в следующем порядке: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 "Администратор бюджетных программ" – наименование и код администратора бюджетных программ в соответствии с Функциональной классификацией расходов бюджета Единой бюджетной классификации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"Единица измерения" –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Формам прогнозной консолидированной финансовой отчетности присваивается индекс (прогнозная консолидированная финансовая отчетность (далее – ПКФО).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Прогнозная консолидированная финансовая отчетность администратора бюджетных программ включает в себя: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прогнозный консолидированный отчет о финансовом положении по форме ПКФО - 1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прогнозный консолидированный отчет о результатах финансовой деятельности по форме ПКФО - 2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прогнозный консолидированный отчет о движении денег по форме ПКФО - 3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прогнозный консолидированный отчет об изменениях чистых активов/капитала по форме ПКФО - 4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пояснительную записку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формировании прогнозной консолидированной финансовой отчетности для граф "оценка" и "прогноз" администратором бюджетных программ используются следующие таблицы: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1 Примеры формирования статей прогнозной консолидированной финансовой отчетности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2 Примеры формирования прогнозного консолидированного отчета о результатах финансовой деятельности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3 Примеры формирования статей прогнозного консолидированного отчета о движении денег (прямой метод) администратора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4 Расчет сумм амортизации по долгосрочным активам за "__"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примеров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событие или операция отражается в прогнозной консолидированной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Прогнозная консолидированная финансовая отчетность составляется на основе: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заявок на очередной плановый период и за истекший плановый период;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консолидированной финансовой отчетности за отчетный финансовый год;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бюджетной отчетности текущего финансового года и отчетного финансового года;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прогноза поступлений и расходов денег от реализации государственными учреждениями товаров (работ, услуг), остающихся в их распоряжении;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финансирования текущего финансового года;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бюджетных программ текущего финансового года;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со сроком реализации более года, в том числе по бюджетным инвестиционным проектам, заимствованию, государственным гарантиям и поручительствам государства, бюджетным кредитам, государственно-частного партнерства, включая концессии;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по заимствованию, государственным гарантиям и поручительствам государства;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информации, используемой администратором бюджетных программ для обоснования объемов расходов планового периода.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 до 15 мая текущего финансового года центральному уполномоченному органу по бюджетному планированию.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финансов РК от 23.02.2022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Положения настоящих Правил применяются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Для формирования прогнозной консолидированной финансовой отчетности по областному бюджету, бюджету города республиканского значения, столицы прогнозная консолидированная финансовая отчетность представляется администраторами бюджетных программ в срок до 15 мая текущего года местному уполномоченному органу по государственному планированию.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12-2 в соответствии с приказом Министра финансов РК от 23.02.2022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Прогнозная консолидированная финансовая отчетность администратора бюджетных программ подлежит приведению в соответствие на стадиях разработки, рассмотрения и утверждения бюджета.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Прогнозная консолидированная финансовая отчетность, формируемая с учетом лимитов расходов администраторов бюджетных программ, лимитов на новые инициативы на плановый период, представляется одновременно с бюджетной заявкой в срок до 15 мая текущего финансового года с приложением документов и расчетов, являющихся основанием формирования прогнозной консолидированной финансовой отчетности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бюджетных программ заполнение данных по графам форм прогнозной консолидированной финансовой отчетности осуществляется в следующем порядке: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"факт" заполняется по фактическим данным консолидированной финансовой отчетности отчетного финансового года;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"оценка" заполняется по данным плана финансирования и бюджетных программ текущего финансового года;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"прогноз" заполняются на трехлетний планируемый период в разбивке по годам на основе данных бюджетной заявки планового периода с учетом лимитов расходов администраторов бюджетных программ, лимитов на новые инициативы и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Прогнозная консолидированная финансовая отчетность администратора бюджетных программ, представляемая в центральный уполномоченный орган по бюджетному планированию, подписывается руководителем аппарата центрального исполнительного органа (должностным лицом, на которое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или лицом,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– лицами, на которых соответствующими приказами возложено исполнение обязанностей.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финансов РК от 22.02.2021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республиканских бюджетных программ вносит прогнозную консолидированную финансовую отчетность в центральный уполномоченный орган по бюджетному планированию в полном объеме форм в электронном виде посредством информационной системы государственного планирования (далее – ИСГП). Рассмотрение прогнозной консолидированной финансовой отчетности центральным уполномоченным органом по бюджетному планированию осуществляется в течение 20 (двадцати) рабочих дней с даты представления в центральный уполномоченный орган по бюджетному планированию. Датой представления прогнозной консолидированной финансовой отчетности считается дата его передачи через ИСГП.</w:t>
      </w:r>
    </w:p>
    <w:bookmarkEnd w:id="56"/>
    <w:bookmarkStart w:name="z393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центральный уполномоченный орган по бюджетному планированию уведомляет администратора республиканских бюджетных программ о необходимости доработки прогнозной консолидированной финансовой отчетности.</w:t>
      </w:r>
    </w:p>
    <w:bookmarkEnd w:id="57"/>
    <w:bookmarkStart w:name="z393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республиканских бюджетных программ представляет доработанную прогнозную консолидированную финансовую отчетность в центральный уполномоченный орган по бюджетному планированию в течение 2 (двух) рабочих дней с даты получения уведомления.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Администратор местных бюджетных программ вносит прогнозную консолидированную финансовую отчетность в местный уполномоченный орган по государственному планированию на бумажном носителе в сброшюрованном виде с пронумерованными листами и в виде электронного документа посредством использования единой системы электронного документооборота государственных органов или сервисного программного продукта "Облачный документооборот". Рассмотрение прогнозной консолидированной финансовой отчетности местным уполномоченным органом по государственному планированию осуществляется в течение 20 (двадцати) рабочих дней с даты представления в местный уполномоченный орган по государственному планированию.</w:t>
      </w:r>
    </w:p>
    <w:bookmarkEnd w:id="59"/>
    <w:bookmarkStart w:name="z39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по результатам рассмотрения прогнозной консолидированной финансовой отчетности местный уполномоченный орган по государственному планированию уведомляет администратора бюджетной программы о необходимости доработки прогнозной консолидированной финансовой отчетности.</w:t>
      </w:r>
    </w:p>
    <w:bookmarkEnd w:id="60"/>
    <w:bookmarkStart w:name="z39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местных бюджетных программ представляет доработанную прогнозную консолидированную финансовую отчетность в местный уполномоченный орган по государственному планированию в течение 3 (трех) рабочих дней с даты получения уведомления.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Составление прогнозной консолидированной </w:t>
      </w:r>
      <w:r>
        <w:br/>
      </w:r>
      <w:r>
        <w:rPr>
          <w:rFonts w:ascii="Times New Roman"/>
          <w:b/>
          <w:i w:val="false"/>
          <w:color w:val="000000"/>
        </w:rPr>
        <w:t>финансовой отчетности администратором бюджетных программ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3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"Прогнозный консолидированный отчет о финансовом положении" (форма ПКФО - 1) представляет информацию об активах, обязательствах и чистых активах/капитале.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в прогнозном консолидированном отчете о финансовом положении представляются по разделам: Краткосрочные активы и Долгосрочные активы.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активы" отражаются денежные средства и их эквиваленты, финансовые инвестиции, краткосрочная дебиторская задолженность, запасы и прочие активы.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"Денежные средства и их эквиваленты" актива прогнозного консолидированного отчета о финансовом положении отражается сальдо денежных средств на контрольных счетах наличности для учета поступлений и расчетов, на счетах в иностранной валюте и специальных счетах по внешним займам и грантам, в кассе, на текущем и расчетном счетах государственного учреждения, прочие денежные средства.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"Краткосрочные финансовые инвестиции" показывается сумма краткосрочных финансовых инвестиций и предоставленных займов (бюджетных кредитов).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"Краткосрочная дебиторская задолженность по бюджетным выплатам" показывается сальдо краткосрочной дебиторской задолженности по целевым трансфертам, по субсидиям, пенсиям и пособиям.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"Краткосрочная дебиторская задолженность по расчетам с бюджетом" показывается сальдо дебиторской задолженности по расчетам с бюджетом.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"Краткосрочная дебиторская задолженность покупателей и заказчиков" показывается сальдо краткосрочной дебиторской задолженности покупателей и заказчиков, по специальным видам платежей за обучение детей в музыкальных школах, за содержание воспитанников в школах – интернатах, за форменную одежду, за питание детей в интернатах при школах.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"Краткосрочная дебиторская задолженность по ведомственным расчетам" показывается сальдо задолженности других государственных учреждений по внутриведомственным и межведомственным расчетам.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"Краткосрочные вознаграждения к получению" показывается сумма краткосрочных вознаграждений по выданным займам (бюджетным кредитам), финансовым инвестициям, аренде и другим вознаграждениям к получению.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"Краткосрочная дебиторская задолженность работников" показывается сальдо дебиторской задолженности работников по подотчетным суммам и другим видам расчетов с работниками.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"Краткосрочная дебиторская задолженность по аренде" показывается сальдо краткосрочной дебиторской задолженности по арендным платежам.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на строку 018 "Краткосрочная дебиторская задолженность по аренде" со строки 112 "Долгосрочная дебиторская задолженность по аренде".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"Прочая краткосрочная дебиторская задолженность" показывается сальдо прочей краткосрочной дебиторской задолженности.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"Запасы" показывается сальдо материалов, незавершенного производства, готовой продукции, товаров и запасов в пути.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021 "Краткосрочные авансы выданные" показывается сальдо краткосрочной задолженности поставщиков по авансовым платежам.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022 "Прочие краткосрочные активы" показывается сумма расходов будущих периодов и прочие краткосрочные активы.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100 "Итого краткосрочных активов" показывается итоговая сумма строк 010, 011, 012, 013, 014, 015, 016, 017, 018, 019, 020, 021 и 022.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активы" отражаются финансовые инвестиции, долгосрочная дебиторская задолженность, основные средства, незавершенное строительство и капитальные вложения, инвестиционная недвижимость, биологические активы, нематериальные активы и прочие долгосрочные активы.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"Долгосрочные финансовые инвестиции" показываются долгосрочные займы предоставленные и финансовые инвестиции. По данной строке отражаются среднесрочные и долгосрочные бюджетные кредиты, доли участия или ценные бумаги юридических лиц, вклады по формированию или увеличению уставных капиталов субъектов квазигосударственного сектора, акции международных организаций, прочие долгосрочные финансовые инвестиции.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"Долгосрочная дебиторская задолженность покупателей и заказчиков" показывается сальдо долгосрочной дебиторской задолженности покупателей и заказчиков.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"Долгосрочная дебиторская задолженность по аренде" показывается сальдо долгосрочной дебиторской задолженности по финансовой аренде.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краткосрочной дебиторской задолженности по финансовой аренде выделяется из долгосрочной дебиторской задолженности по финансовой аренде в размере подлежащего ежегодному погашению и переносится со строки 112 "Долгосрочная дебиторская задолженность по аренде" на строку 018 "Краткосрочная дебиторская задолженность по аренде".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"Прочая долгосрочная дебиторская задолженность" показывается сальдо прочей долгосрочной дебиторской задолженности, не включенная в другие статьи прогнозного консолидированного отчета о финансовом положении.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114 "Основные средства" отражается сальдо основных средств, в том числе принятым по договорам концессии. По данной строке основные средства отражаются по балансовой стоимости, определяемой как разница между первоначальной стоимостью и накопленной амортизацией.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"Незавершенное строительство и капитальные вложения" показывается сумма накопленных затрат на возведение, реконструкцию, приобретение объектов основных средств и нематериальных активов с незаконченным циклом капитальных работ и не сданных в эксплуатацию на отчетную дату. По данной строке также отражается сальдо по незавершенному строительству объектов по договорам концессии по стоимости затрат до завершения строительства.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"Инвестиционная недвижимость" отражается сальдо инвестиционной недвижимости по балансовой стоимости, определяемой как разница между первоначальной стоимостью и накопленной амортизацией.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"Биологические активы" показывается сальдо по группе биологических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"Нематериальные активы" отражается сальдо нематериальных активов по балансовой стоимости, определяемой как разница между первоначальной стоимостью и накопленной амортизацией.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"Долгосрочные финансовые инвестиции, учитываемые по методу долевого участия" показываются долгосрочные финансовые инвестиции в субъекты квазигосударственного сектора, учитываемые по методу долевого участия.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"Прочие долгосрочные активы" отражается сальдо прочих долгосрочных активов, не указанных в предыдущих строках.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200 "Итого долгосрочных активов" показывается итоговая сумма строк 110, 111, 112, 113, 114, 115, 116, 117, 118, 119 и 120.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активы" и "Долгосрочные активы" (строка 100 плюс строка 200).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и чистые активы/капитал прогнозного консолидированного отчета о финансовом положении представляются по разделам: Краткосрочные обязательства, Долгосрочные обязательства и Чистые активы/капитал.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"Краткосрочные обязательства" отражаются краткосрочные финансовые обязательства, краткосрочная кредиторская задолженность по налогам и другим платежам, краткосрочная кредиторская задолженность, краткосрочные оценочные и гарантийные обязательства, прочие краткосрочные обязательства.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210 "Краткосрочные финансовые обязательства" отражается сальдо краткосрочных финансовых обязательств, в том числе краткосрочных займов полученных, и сальдо текущей части долгосрочных финансовых обязательств.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отражается также сальдо краткосрочных обязательств по договором государственно-частного партнерства, в том числе концессии, подлежащие погашению в течение двенадцати месяцев после завершения соответствующего года прогнозируемого периода, а также сальдо текущей части долгосрочных обязательств по договорам государственно-частного партнерства, в том числе по договорам концессии.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211 "Краткосрочная кредиторская задолженность по бюджетным выплатам" отражается сальдо краткосрочной кредиторской задолженности по начисленным социальным выплатам и социальной помощи населению, подлежащим к выплате, начисленным трансфертам и субсидиям.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212 "Краткосрочная кредиторская задолженность по платежам в бюджет" показывается сальдо задолженности по налогам и другим суммам, подлежащим перечислению в бюджет.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213 "Краткосрочная кредиторская задолженность по расчетам с бюджетом" отражается сальдо краткосрочных обязательств государственного учреждения по доходам, подлежащим перечислению в бюджет от реализации долгосрочных активов, прочим операциям.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214 "Краткосрочная кредиторская задолженность по другим обязательным и добровольным платежам" отражается сальдо задолженности по пенсионным взносам, по обязательным социальным отчислениям, по страховым платежам, взносам на обязательное социальное медицинское страхование, по другим обязательным и добровольным платежам.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215 "Краткосрочная кредиторская задолженность поставщикам и подрядчикам" отражается сальдо краткосрочной кредиторской задолженности поставщикам и подрядчикам.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216 "Краткосрочная кредиторская задолженность по ведомственным расчетам" отражается сальдо краткосрочной кредиторской задолженности другим государственным учреждениям по внутриведомственным и межведомственным расчетам.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217 "Краткосрочная кредиторская задолженность стипендиатам" отражается сальдо краткосрочной задолженности по стипендиям.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218 "Краткосрочная кредиторская задолженность перед работниками" отражается сальдо краткосрочной кредиторской задолженности по оплате труда и прочей задолженности перед работниками.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219 "Краткосрочные вознаграждения к выплате" отражается сальдо задолженности по краткосрочным вознаграждениям по полученным займам и прочим вознаграждениям.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"Краткосрочная кредиторская задолженность по аренде" отражается сумма задолженности по арендным платежам на отчетную дату.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на строку 220 "Краткосрочная кредиторская задолженность по аренде" со строки 312 "Долгосрочная кредиторская задолженность по аренде".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221 "Прочая краткосрочная кредиторская задолженность" отражается сальдо краткосрочной кредиторской задолженности по деньгам временного размещения и прочая кредиторская задолженность.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222 "Краткосрочные оценочные и гарантийные обязательства" отражается сальдо краткосрочных оценочных и гарантийных обязательств.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223 "Прочие краткосрочные обязательства" отражается сальдо по авансам полученным и прочим обязательствам.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300 "Итого краткосрочных обязательств" показывается итоговая сумма строк 210, 211, 212, 213, 214, 215, 216, 217, 218, 219, 220, 221, 222 и 223.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"Долгосрочные обязательства" отражаются долгосрочные финансовые обязательства, долгосрочная кредиторская задолженность, долгосрочные оценочные и гарантийные обязательства, прочие долгосрочные обязательства.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"Долгосрочные финансовые обязательства" отражается сальдо по займам полученным и прочим финансовым обязательствам.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государственные эмиссионные ценные бумаги, размещенные на внутреннем и внешнем рынках, внутренние и внешние займы, прочие долгосрочные финансовые обязательства.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строке отражаются также долгосрочные обязательства по договорам государственно-частного партнерства, в том числе концессии, подлежащие погашению в течение более двенадцати месяцев после завершения соответствующего года планируемого периода.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311 "Долгосрочная кредиторская задолженность поставщикам и подрядчикам" отражается сальдо долгосрочной кредиторской задолженности поставщикам и подрядчикам.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312 "Долгосрочная кредиторская задолженность по аренде" отражается сальдо долгосрочной кредиторской задолженности по аренде.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краткосрочной кредиторской задолженности по финансовой аренде выделяется из долгосрочной кредиторской задолженности по финансовой аренде в размере подлежащего ежегодному погашению и переносится со строки 312 "Долгосрочная кредиторская задолженность по аренде" на строку 220 "Краткосрочная кредиторская задолженность по аренде".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313 "Долгосрочная кредиторская задолженность перед бюджетом" отражается сальдо долгосрочной кредиторской задолженности перед бюджетом.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314 "Долгосрочные оценочные и гарантийные обязательства" отражается сальдо долгосрочных оценочных и гарантийных обязательств.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315 "Прочие долгосрочные обязательства" отражаются сальдо доходов будущих периодов и прочих долгосрочных обязательств.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400 "Итого долгосрочных обязательств" отражается итоговая сумма строк 310, 311, 312, 313, 314 и 315.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"Чистые активы/капитал" отражаются суммы финансирования, за счет внешних займов и связанных грантов, резервов, накопленного финансового результата.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"Финансирование капитальных вложений за счет внешних займов и связанных грантов" отражается сумма финансирования за счет внешних займов и связанных грантов.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411 "Резервы" отражается сальдо по резервам.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412 "Накопленный финансовый результат" отражается накопленный финансовый результат.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500 "Итого чистые активы/капитал" отражается итоговая сумма строк 410, 411 и 412.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"Баланс" показывает общую сумму разделов "Краткосрочные обязательства", "Долгосрочные обязательства", "Чистые активы/капитал" (строка 300 плюс строка 400 плюс строка 500).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"Прогнозный консолидированный отчет о результатах финансовой деятельности" (форма ПКФО - 2) представляет информацию о доходах, расходах и финансовом результате.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100 "Доходы – всего" показывает сумму строк 010, 020, 030 и 040.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"Доходы от необменных операций, в том числе:" отражается сумма строк 011, 012, 013, 014, 015, 016, 017 и 018.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011 "Финансирование текущей деятельности" отражается сумма финансирования на содержание и текущую деятельность.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"Финансирование капитальных вложений" отражается сумма финансирования по капитальным вложениям.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"Доходы от финансирования за счет внешних займов" отражаются доходы от поступления внешних займов.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"Доходы по трансфертам" отражается сумма финансирования по трансфертам.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"Трансферты органам местного самоуправления" отражается сумма финансирования по трансфертам органам местного самоуправления.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"Субсидии" отражается сумма финансирования по субсидиям.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"Доходы от благотворительной помощи" отражается сумма доходов от филантропической и (или) спонсорской и (или) меценатской деятельности.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018 "Гранты" отражается сумма поступивших грантов.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019 "Прочие" отражается сумма доходов от прочих поступлений.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"Доходы от обменных операций" отражается сумма доходов от реализации товаров (работ и услуг).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"Доходы от управления активами, в том числе" отражается сумма строк 031 и 032.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"Вознаграждения" отражается сумма доходов от вознаграждений по выданным займам, финансовой аренде, дивиденды, часть чистого дохода субъектов квазигосударственного сектора.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032 "Прочие доходы от управления активами" отражается сумма прочих доходов от управления активами, в том числе доходы от операционной аренды.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"Прочие доходы" отражается сумма прочих доходов.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"Расходы – всего" показывает сумму строк 110, 130, 140 и 150.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"Расходы администратора бюджетных программ, в том числе" показывается сумма строк 111, 112, 113, 114, 115, 116, 117, 118, 119, 120, 121, 122 и 123.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111 "Оплата труда" отражается сумма начисленных расходов по оплате труда работников, начисленному резерву по неиспользованным отпускам работников.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112 "Стипендии" отражается сумма расходов по начисленным стипендиям.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113 "Налоги и платежи в бюджет" отражается сумма начисленных расходов по социальному налогу и социальным отчислениям.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114 "Расходы по запасам" отражаются расходы по запасам.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115 "Командировочные расходы" отражается сумма начисленных расходов, связанных с командировками работников.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116 "Коммунальные расходы" отражается сумма начисленных расходов за коммунальные услуги.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117 "Арендные платежи" отражается сумма начисленных расходов по операционной аренде.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118 "Содержание долгосрочных активов" отражается сумма начисленных расходов на текущий ремонт долгосрочных активов.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119 "Услуги связи" отражается сумма начисленных расходов по услугам связи.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"Амортизация активов" отражается сумма начисленных расходов по амортизации долгосрочных активов.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121 "Обесценение активов" отражается сумма начисленных расходов по обесценению активов.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122 "Прочие операционные расходы" отражается сумма начисленных расходов по прочим операционным расходам.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123 "Расходы на обязательное социальное медицинское страхование" отражается сумма начисленных расходов по отчислениям и взносам на обязательное социальное медицинское страхование.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"Расходы по бюджетным выплатам, в том числе:" отражается сумма строк 131, 132, 133, 134, 135 и 136.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131 "Пенсии и пособия" отражается сумма начисленных расходов по пенсиям и пособиям.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132 "Субсидии" отражается сумма расходов по субсидиям физическим и юридическим лицам.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133 "Целевые трансферты" отражается сумма расходов по целевым трансфертам.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134 "Трансферты общего характера" отражается сумма расходов по трансфертам общего характера.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135 "Трансферты физическим лицам" отражается сумма начисленных расходов по трансфертам физическим лицам, не являющимся работниками государственного учреждения.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136 "Трансферты органам местного самоуправления" отражается сумма расходов по трансфертам органам местного самоуправления.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137 "Прочие трансферты" отражается сумма прочих трансфертов.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"Расходы по управлению активами, в том числе" отражается сумма строк 141 и 142.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141 "Вознаграждения" отражается расходы по начисленным вознаграждениям по займам полученным и финансовой аренде.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142 "Прочие расходы по управлению активами" отражается сумма прочих начисленных расходов от управления активами, в том числе расходов по договорам государственно-частного партнерства по компенсации операционных (эксплуатационных) и прочих затрат.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"Прочие расходы" отражается сумма прочих расходов.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210 "Доля чистых прибылей или убытков по инвестициям, учитываемым по методу долевого участия" показывается доля участия в прибыли (убытке) объекта инвестиций.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220 "Выбытие долгосрочных активов" отражается финансовый результат от безвозмездной передачи или списанию активов.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230 "Курсовая разница" отражается финансовый результат от курсовой разницы.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240 "Прочие" отражается прочий финансовый результат.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300 "Финансовый результат отчетного периода" показывает общую сумму разницы строк 100 и 200 со строками 210, 220, 230 и 240.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"Прогнозный консолидированный отчет о движении денег" (прямой метод) (форма ПКФО - 3) представляет информацию о потоке денежных средств по источникам финансирования и классификации по видам деятельности с использованием прямого метода.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состоит из трех разделов: Движение денежных средств от операционной деятельности, Движение денежных средств от инвестиционной деятельности, Движение денежных средств от финансовой деятельности.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 – деятельность, которая не относится к инвестиционной или финансовой деятельности;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деятельность – деятельность, в результате которой возникают изменения в размере и составе заемных средств;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– приобретение и реализация долгосрочных активов и других инвестиций, не относящихся к денежным эквивалентам.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операционной деятельности" отражается поступление денежных средств на денежные счета государственных учреждений по источникам финансирования и их выбытие по видам расходов.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100 "Поступление денежных средств – всего" показывает сумму строк 010, 017, 020, 030, 040, 050 и 060.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"Финансирование из бюджета" показывается сумма строк 011, 012, 013, 014, 015 и 016.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011 "Текущей деятельности" отражается сумма финансирования на содержание и текущую деятельность. 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012 "Капитальных вложений" отражается сумма финансирования на капитальные вложения.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013 "За счет внешних займов и связанных грантов" отражается сумма финансирования по внешним займам и связанным грантам.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014 "Трансферты" показывается сумма финансирования по трансфертам, кроме трансфертов физическим лицам в виде денежных выплат работникам государственных учреждений.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015 "Субсидии" отражается сумма финансирование по субсидиям.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016 "Прочие" отражается сумма финансирования по прочим статьям, не указанных в предыдущих строках.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017 "Внешние займы и связанные гранты" показывается поступление средств на счет бюджетного инвестиционного проекта по внешним займам и связанным грантам.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020 "По деньгам от благотворительной помощи" показываются поступившие денежные средства от филантропической деятельности и (или) спонсорской деятельности, и (или) меценатской деятельности.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"От реализации товаров, работ и услуг" отражается сумма поступлений денежных средств от реализации товаров (работ, услуг).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"Полученные вознаграждения" отражается сумма вознаграждений.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050 "По деньгам временного размещения" отражается сумма по деньгам временного размещения.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"Прочие поступления" показываются прочие денежные поступления.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200 "Выбытие денежных средств – всего" отражает сумму строк 110, 120, 130, 140, 150, 160, 170, 180 и 190.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"Оплата труда" отражаются денежные выплаты по оплате труда, отпускным, компенсационным выплатам.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120 "Пенсии и пособия" отражаются денежные выплаты по пенсиям и социальным пособиям.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130 "Налоги и платежи в бюджет" отражаются денежные выплаты по налогам и другим платежам в бюджет.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140 "Поставщикам и подрядчикам за товары и услуги" отражаются денежные выплаты поставщикам и подрядчикам запасов, работ и услуг.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150 "Авансы, выданные за товары и услуги" отражаются денежные выплаты по авансам.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160 "Трансферты, субсидии" отражаются денежные выплаты в виде трансфертов (кроме трансфертов физическим лицам в виде денежных выплат работникам государственных учреждений) и субсидии.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170 "Вознаграждения" отражаются денежные выплаты по вознаграждениям.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180 "Закрытие плановых назначений на принятие обязательств в конце года" отражается неиспользованная на конец отчетного периода сумма финансирования.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190 "Прочие платежи" отражаются денежные выплаты по трансфертам физическим лицам в виде денежных выплат работникам государственных учреждений, по стипендиям, командировочным расходам, страховым и арендным платежам, обязательным социальным отчислениям, по отчислениям и взносам на обязательное социальное медицинское страхование, все выплаты, удержанные из заработной платы, кроме подоходного налога, и другие платежи по денежным счетам, не указанным в предыдущих статьях.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300 "Чистая сумма денежных средств от операционной деятельности" отражается разница между денежными поступлениями и денежными выплатами (строка 100 минус строка 200). 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инвестиционной деятельности" отражаются поступления и выплаты денежных средств по операциям с долгосрочными активами и финансовыми инвестициями.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400 "Поступление денежных средств – всего" отражает сумму строк 310, 320, 330, 340 и 350.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310 "Реализация долгосрочных активов" отражается сумма денежных поступлений от реализации долгосрочных активов.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320 "Реализация доли контролируемых и других субъектов" отражается сумма денежных поступлений от реализации доли в капитале контролируемых и других субъектов.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330 "Реализация ценных бумаг" отражается сумма денежных поступлений от реализации ценных бумаг.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340 "Погашение займов" отражается сумма погашения бюджетных кредитов.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350 "Прочие" отражается сумма денежных средств по прочим поступлениям от инвестиционной деятельности.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500 "Выбытие денежных средств – всего" отражает сумму строк 410, 420, 430, 440, 450 и 460.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410 "Приобретение долгосрочных активов" отражается сумма денежных выплат на приобретение долгосрочных активов.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420 "Приобретение доли контролируемых и других субъектов" отражается сумма денежных выплат на приобретение доли участия в капитале контролируемых и других субъектов.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430 "Приобретение ценных бумаг" отражается сумма денежных выплат на приобретение ценных бумаг.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440 "Формирование и пополнение уставного капитала субъектов квазигосударственного сектора" отражается сумма денежных вкладов в уставные капиталы субъектов квазигосударственного сектора.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450 "Выданные займы" отражается сумма денежных выплат по выданным займам.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460 "Прочие" отражается сумма по прочим выбывшим денежным средствам от инвестиционной деятельности, в том числе на незавершенное строительство и капитальные вложения в нематериальные активы.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600 "Чистая сумма денежных средств от инвестиционной деятельности" отражается разница между денежными поступлениями и денежными выплатами (строка 400 минус строка 500). 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"Движение денежных средств от финансовой деятельности" отражается получение и погашение займов.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700 "Поступление денежных средств – всего" отражает сумму строк 610 и 620.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610 "Получение займов" отражается сумма полученных займов государственным учреждением.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620 "Прочие" отражается сумма денежных средств по прочим поступлениям, не указанным в других статьях отчета.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800 "Выбытие денежных средств – всего" показывает сумму строк 710 и 720.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710 "Погашение займов" отражаются денежные выплаты в погашение обязательств по займам полученным и другим финансовым обязательствам, в том числе суммы погашения по государственным эмиссионным ценным бумагам, по внутренним и внешним займам.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720 "Прочие" отражается сумма по прочим выбывшим денежным средствам от финансовой деятельности.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900 "Чистая сумма денежных средств от финансовой деятельности" отражается разница между денежными поступлениями и денежными выплатами (строка 700 минус строка 800). 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910 "Увеличение +/- уменьшение денежных средств" отражает сумму чистых движений денег от операционной, инвестиционной и финансовой деятельности (строка 300 +/- строка 600 +/- строка 900). При этом данная сумма равна разнице строк 920 и 930 с учетом сумм по строке 911.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911 "Чистая курсовая разница" отражает чистую курсовую разницу (плюс/минус положительная/отрицательная), возникающую из-за изменений валютного курса по денежным средствам и их эквивалентам в иностранной валюте для сверки сальдо денежных средств на начало и конец отчетного периода.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920 "Денежные средства на начало периода" отражается остаток денежных средств на начало отчетного периода.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930 "Денежные средства на конец периода" отражается остаток денежных средств на конец отчетного периода.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"Прогнозный консолидированный отчет об изменениях чистых активов/капитала" (форма ПКФО - 4) составляется в разрезе статей раздела "Чистые активы/капитал" прогнозного консолидированного отчета о финансовом положении.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010 "Сальдо всего чистых активов/капитала на начало периода (сумма строк 020 и 030), в том числе:" отражается сумма чистых активов/капитала на начало периода.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020 "Резервы" отражается сумма резервов на начало периода . 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030 "Накопленный финансовый результат, в том числе:" отражается накопленный финансовый результат на начало периода.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031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040 "Сальдо всего чистых активов/капитала на конец периода (сумма строк 050 и 060), в том числе:" отражается сумма чистых активов/капитала на конец периода.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050 "Резервы" отражается сумма резервов на конец периода. 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060 "Накопленный финансовый результат, в том числе:" отражается накопленный финансовый результат на конец периода.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061 "финансовый результат за отчетный/плановый период" показывается сумма прогнозного финансового результата из прогнозного консолидированного отчета о результатах финансовой деятельности (форма 2) соответствующего периода.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"Пояснительная записка к прогнозной консолидированной финансовой отчетности" включает общие сведения и раскрытия к прогнозной консолидированной финансовой отчетности.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общих сведениях указывается наименование администратора бюджетных программ и количество подведомственных государственных учреждений, краткая информация об иных источников финансирования (от реализации государственными учреждениями товаров (работ, услуг), от филантропической деятельности и (или) спонсорской деятельности, и (или) меценатской деятельности), краткая информация по видам бюджетных программ.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примечаниях раскрывается информация по суммам, отраженным в формах прогнозной консолидированной финансовой отчетности в соответствии с приложениями 2, 3, 4 и 5, а также в таблицах приложения 6 настоящих Правил.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финансовом положении включают: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активам – примечания по каждой строке, имеющей сальдо, и таблицы 1-17 с примечаниями приложения 6 настоящих Правил;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– примечания по каждой строке, имеющей сальдо, и таблицы 18-32 с примечаниями приложения 6 настоящих Правил.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 к прогнозному консолидированному отчету о финансовом положении включается следующая краткая информация: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денежных средств с указанием счета и/или контрольного счета наличности, на котором образовалось сальдо с указанием причин образования сальдо;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запасов;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вознаграждений к получению; 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инвестиций;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краткосрочных авансов, выданных с указанием даты возникновения и сроков погашения;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краткосрочной дебиторской задолженности с указанием их по видам, причин образования, даты возникновения и сроков погашения;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активов с указанием даты возникновения и сроков погашения;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долгосрочной дебиторской задолженности с указанием причин образования, даты возникновения и сроков погашения;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долгосрочных активов;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раскрытие изменений в составе незавершенного строительства и капитальных вложений, раскрытия сумм по незавершенному строительству и капитальным вложения с расшифровкой по каждому объекту, графику строительства/капитальных вложений, причин незавершенных в срок объектов;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сумм по долгосрочным концессионным активам;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прочим долгосрочным активам;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активов;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сальдо по краткосрочным вознаграждениям к выплате;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и движению краткосрочных и долгосрочных финансовых обязательств, краткосрочной и долгосрочной кредиторской задолженности, в том числе с раскрытием причин образования, даты возникновения и сроков погашения;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кредиторской задолженности поставщикам и подрядчикам, том числе по каждому договору государственно-частного партнерства, включая проекты по концессии (об объекте договора государственно-частного партнерства, том числе концессии; о частном партнере, в том числе концессионере; о сроке действия договора; о строительстве/создании и эксплуатации объекта концессии; о погашении обязательств);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раскрытия по сальдо и движению краткосрочных и долгосрочных оценочных и гарантийных обязательств; 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сальдо прочих краткосрочных обязательств с указанием причин образования, даты возникновения и сроках погашения;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условных обязательств;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по чистым активам/капиталу, включая таблицу 34 с примечаниями приложения 6 настоящих Правил;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результатах финансовой деятельности включают: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по каждой статье доходов и таблицы 35 с примечаниями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по каждой строке расходов и таблицы 36-37 с примечаниями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6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строкам по доле чистых прибылей или убытков по инвестициям, учитываемым по методу долевого участия, выбытию долгосрочных активов, курсовой разнице, прочим;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по финансовым результатам за периоды.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 движении денег включают примечания: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раскрытию сальдо на начало и конец периода;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операционной деятельности;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инвестиционной деятельности;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движению денежных средств от финансовой деятельности.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Раскрытия к прогнозному консолидированному отчету об изменениях чистых активов/капитала с примечаниями по расшифровке сальдо по каждой строке.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Администратор бюджетных программ</w:t>
      </w:r>
    </w:p>
    <w:bookmarkStart w:name="z29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ПРОГНОЗНАЯ КОНСОЛИДИРОВАННАЯ ФИНАНСОВАЯ ОТЧЕТНСТЬ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_____________ ГОДЫ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39" w:id="28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 руководителя аппарата центрального исполнительного органа/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государственного учреждения)</w:t>
      </w:r>
    </w:p>
    <w:p>
      <w:pPr>
        <w:spacing w:after="0"/>
        <w:ind w:left="0"/>
        <w:jc w:val="both"/>
      </w:pPr>
      <w:bookmarkStart w:name="z3940" w:id="2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(данные ответственного исполнителя)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Прогнозный консолидированный отчет о финансовом положении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41" w:id="291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получению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выданные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покупателей и заказчиков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долгосрочная дебиторская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инвестиции, учитываемые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бюджетным выплатам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платежам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расчетам с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другим обязательным и добровольным платежам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ведомственным расчетам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стипендиатам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перед работниками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вознаграждения к выплате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краткосрочная кредиторская задолженность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поставщикам и подрядчикам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по аренде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 перед бюджетом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 и гарантийные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 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Накопленный финансовый результат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чистые активы/капитал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42" w:id="29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отчество) (при его наличии)</w:t>
      </w:r>
    </w:p>
    <w:bookmarkStart w:name="z394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3"/>
    <w:p>
      <w:pPr>
        <w:spacing w:after="0"/>
        <w:ind w:left="0"/>
        <w:jc w:val="both"/>
      </w:pPr>
      <w:bookmarkStart w:name="z3944" w:id="294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отчество) (при его наличии)</w:t>
      </w:r>
    </w:p>
    <w:bookmarkStart w:name="z394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 –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 результатах финансовой деятельности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46" w:id="297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необменных операций,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 за счет внешних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трансфертам,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обменных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управления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управления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всего (сумма строк 010, 020, 030, 040)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администратора бюджетных программ,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запасам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Арендные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Обесценение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операционные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бюджетным выплатам,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управлению активами,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по управлению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строк 110, 130, 140, 150)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чистых прибылей или убытков по инвестициям, учитываемым по методу долевого участия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100 минус строка 200 +/- строки 210, 220, 230, 240)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47" w:id="29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39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299"/>
    <w:p>
      <w:pPr>
        <w:spacing w:after="0"/>
        <w:ind w:left="0"/>
        <w:jc w:val="both"/>
      </w:pPr>
      <w:bookmarkStart w:name="z3949" w:id="300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финансово-экономического отдела 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95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 –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Прогнозный консолидированный отчет о движении денег (прямой метод)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51" w:id="303"/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010, 017, 020, 030, 040, 050, 060)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из бюджета,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 вложений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 и связанных грантов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займы и связанные гранты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от благотворительной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вознаграждения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деньгам временного размещения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110, 120, 130, 140, 150, 160, 170, 180, 190)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 и пособия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Поставщикам и подрядчикам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за товары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субсидии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плановых назначений на принятие обязательств в конце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операционной деятельности (строка 100 - строка 200)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– всего (сумма строк 310, 320, 330, 340, 350)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доли контролируемых и других субъектов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средств, всего (сумма строк 410, 420, 430, 440, 450, 460)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долгосрочных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доли контролируемых и других субъектов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ценных бумаг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пополнение уставного капитала субъектов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инвестиционной деятельности (строка 400 - строка 500)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денежных средств - всего (сумма строк 610, 620)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денежных средств - всего (сумма строк 710, 720)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сумма денежных средств от финансовой деятельности (строка 700 минус строка 800)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+/- уменьшение денежных средств (строка 300 +/- строка 600 +/- строка 900)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курсовая разница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52" w:id="304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_______________ 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395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05"/>
    <w:p>
      <w:pPr>
        <w:spacing w:after="0"/>
        <w:ind w:left="0"/>
        <w:jc w:val="both"/>
      </w:pPr>
      <w:bookmarkStart w:name="z3954" w:id="306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бухгалтер/начальник финансово- экономического отдела 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9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ПКФО –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Прогнозный консолидированный отчет об изменениях чистых активов/капитала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956" w:id="309"/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_______________________________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начало периода (сумма строк 020, 030),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всего чистых активов/капитала на конец периода (сумма строк 050, 060),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Накопленный финансовый результат,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отчетный/плановый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57" w:id="31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центрального исполнительного органа/руководитель  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______________ 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отчество) (при его наличии)</w:t>
      </w:r>
    </w:p>
    <w:bookmarkStart w:name="z395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311"/>
    <w:p>
      <w:pPr>
        <w:spacing w:after="0"/>
        <w:ind w:left="0"/>
        <w:jc w:val="both"/>
      </w:pPr>
      <w:bookmarkStart w:name="z3959" w:id="312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бухгалтер/начальник финансово- экономического отдела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отчество) (при его наличии)</w:t>
      </w:r>
    </w:p>
    <w:bookmarkStart w:name="z396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года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396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прогнозной консолидированной финансовой отчетности</w:t>
      </w:r>
      <w:r>
        <w:br/>
      </w:r>
      <w:r>
        <w:rPr>
          <w:rFonts w:ascii="Times New Roman"/>
          <w:b/>
          <w:i w:val="false"/>
          <w:color w:val="000000"/>
        </w:rPr>
        <w:t>на _________________ годы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bookmarkStart w:name="z3962" w:id="315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бюджетных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396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Раскрытия к прогнозному консолидированному отчету о финансовом положении</w:t>
      </w:r>
    </w:p>
    <w:bookmarkEnd w:id="316"/>
    <w:bookmarkStart w:name="z39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Активы</w:t>
      </w:r>
    </w:p>
    <w:bookmarkEnd w:id="317"/>
    <w:p>
      <w:pPr>
        <w:spacing w:after="0"/>
        <w:ind w:left="0"/>
        <w:jc w:val="both"/>
      </w:pPr>
      <w:bookmarkStart w:name="z3965" w:id="318"/>
      <w:r>
        <w:rPr>
          <w:rFonts w:ascii="Times New Roman"/>
          <w:b w:val="false"/>
          <w:i w:val="false"/>
          <w:color w:val="000000"/>
          <w:sz w:val="28"/>
        </w:rPr>
        <w:t>
      Таблица 1. Изменения (увеличение) в составе краткосрочных финансовых инвестиций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9"/>
    <w:p>
      <w:pPr>
        <w:spacing w:after="0"/>
        <w:ind w:left="0"/>
        <w:jc w:val="both"/>
      </w:pPr>
      <w:bookmarkStart w:name="z3967" w:id="320"/>
      <w:r>
        <w:rPr>
          <w:rFonts w:ascii="Times New Roman"/>
          <w:b w:val="false"/>
          <w:i w:val="false"/>
          <w:color w:val="000000"/>
          <w:sz w:val="28"/>
        </w:rPr>
        <w:t>
      Таблица 2. Изменения в составе краткосрочных финансовых инвестиций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011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1"/>
    <w:p>
      <w:pPr>
        <w:spacing w:after="0"/>
        <w:ind w:left="0"/>
        <w:jc w:val="both"/>
      </w:pPr>
      <w:bookmarkStart w:name="z3969" w:id="322"/>
      <w:r>
        <w:rPr>
          <w:rFonts w:ascii="Times New Roman"/>
          <w:b w:val="false"/>
          <w:i w:val="false"/>
          <w:color w:val="000000"/>
          <w:sz w:val="28"/>
        </w:rPr>
        <w:t>
      Таблица 3. Изменения (увеличение) в составе запасов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всего (сумма строк с 010 по 014),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прочих изделий медицинского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149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3"/>
    <w:p>
      <w:pPr>
        <w:spacing w:after="0"/>
        <w:ind w:left="0"/>
        <w:jc w:val="both"/>
      </w:pPr>
      <w:bookmarkStart w:name="z3971" w:id="324"/>
      <w:r>
        <w:rPr>
          <w:rFonts w:ascii="Times New Roman"/>
          <w:b w:val="false"/>
          <w:i w:val="false"/>
          <w:color w:val="000000"/>
          <w:sz w:val="28"/>
        </w:rPr>
        <w:t>
      Таблица 4. Изменения в составе запасов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25"/>
    <w:p>
      <w:pPr>
        <w:spacing w:after="0"/>
        <w:ind w:left="0"/>
        <w:jc w:val="both"/>
      </w:pPr>
      <w:bookmarkStart w:name="z3973" w:id="326"/>
      <w:r>
        <w:rPr>
          <w:rFonts w:ascii="Times New Roman"/>
          <w:b w:val="false"/>
          <w:i w:val="false"/>
          <w:color w:val="000000"/>
          <w:sz w:val="28"/>
        </w:rPr>
        <w:t>
      Таблица 5. Изменения (увеличение) в составе долгосрочных финансовых инвестиций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внутренние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иностранным государствам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гарантия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долей участия, ценных бумаг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уставных капиталов субъектов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7"/>
    <w:p>
      <w:pPr>
        <w:spacing w:after="0"/>
        <w:ind w:left="0"/>
        <w:jc w:val="both"/>
      </w:pPr>
      <w:bookmarkStart w:name="z3975" w:id="328"/>
      <w:r>
        <w:rPr>
          <w:rFonts w:ascii="Times New Roman"/>
          <w:b w:val="false"/>
          <w:i w:val="false"/>
          <w:color w:val="000000"/>
          <w:sz w:val="28"/>
        </w:rPr>
        <w:t>
      Таблица 6. Изменения в составе долгосрочных финансовых инвестиций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9"/>
    <w:p>
      <w:pPr>
        <w:spacing w:after="0"/>
        <w:ind w:left="0"/>
        <w:jc w:val="both"/>
      </w:pPr>
      <w:bookmarkStart w:name="z3977" w:id="330"/>
      <w:r>
        <w:rPr>
          <w:rFonts w:ascii="Times New Roman"/>
          <w:b w:val="false"/>
          <w:i w:val="false"/>
          <w:color w:val="000000"/>
          <w:sz w:val="28"/>
        </w:rPr>
        <w:t>
      Таблица 7. Изменения (увеличение) в составе основных средств в результате приобретения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1"/>
    <w:p>
      <w:pPr>
        <w:spacing w:after="0"/>
        <w:ind w:left="0"/>
        <w:jc w:val="both"/>
      </w:pPr>
      <w:bookmarkStart w:name="z3979" w:id="332"/>
      <w:r>
        <w:rPr>
          <w:rFonts w:ascii="Times New Roman"/>
          <w:b w:val="false"/>
          <w:i w:val="false"/>
          <w:color w:val="000000"/>
          <w:sz w:val="28"/>
        </w:rPr>
        <w:t>
      Таблица 8. Изменения (увеличение) в составе основных средств в результате капитального ремонта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3"/>
    <w:p>
      <w:pPr>
        <w:spacing w:after="0"/>
        <w:ind w:left="0"/>
        <w:jc w:val="both"/>
      </w:pPr>
      <w:bookmarkStart w:name="z3981" w:id="334"/>
      <w:r>
        <w:rPr>
          <w:rFonts w:ascii="Times New Roman"/>
          <w:b w:val="false"/>
          <w:i w:val="false"/>
          <w:color w:val="000000"/>
          <w:sz w:val="28"/>
        </w:rPr>
        <w:t>
      Таблица 9. Изменения (увеличение) основных средств в результате прочих операций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из категории незавершенного строительства в категорию основных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активов по договору концессии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5"/>
    <w:p>
      <w:pPr>
        <w:spacing w:after="0"/>
        <w:ind w:left="0"/>
        <w:jc w:val="both"/>
      </w:pPr>
      <w:bookmarkStart w:name="z3983" w:id="336"/>
      <w:r>
        <w:rPr>
          <w:rFonts w:ascii="Times New Roman"/>
          <w:b w:val="false"/>
          <w:i w:val="false"/>
          <w:color w:val="000000"/>
          <w:sz w:val="28"/>
        </w:rPr>
        <w:t>
      Таблица 10. Изменения в составе основных средств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114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7"/>
    <w:p>
      <w:pPr>
        <w:spacing w:after="0"/>
        <w:ind w:left="0"/>
        <w:jc w:val="both"/>
      </w:pPr>
      <w:bookmarkStart w:name="z3985" w:id="338"/>
      <w:r>
        <w:rPr>
          <w:rFonts w:ascii="Times New Roman"/>
          <w:b w:val="false"/>
          <w:i w:val="false"/>
          <w:color w:val="000000"/>
          <w:sz w:val="28"/>
        </w:rPr>
        <w:t>
      Таблица 11. Изменения (увеличение) в составе незавершенного строительство и капитальных вложений, направленных на развитие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доставка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9"/>
    <w:p>
      <w:pPr>
        <w:spacing w:after="0"/>
        <w:ind w:left="0"/>
        <w:jc w:val="both"/>
      </w:pPr>
      <w:bookmarkStart w:name="z3987" w:id="340"/>
      <w:r>
        <w:rPr>
          <w:rFonts w:ascii="Times New Roman"/>
          <w:b w:val="false"/>
          <w:i w:val="false"/>
          <w:color w:val="000000"/>
          <w:sz w:val="28"/>
        </w:rPr>
        <w:t>
      Таблица 12. Изменения в составе незавершенного строительство и капитальных вложений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115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1"/>
    <w:p>
      <w:pPr>
        <w:spacing w:after="0"/>
        <w:ind w:left="0"/>
        <w:jc w:val="both"/>
      </w:pPr>
      <w:bookmarkStart w:name="z3989" w:id="342"/>
      <w:r>
        <w:rPr>
          <w:rFonts w:ascii="Times New Roman"/>
          <w:b w:val="false"/>
          <w:i w:val="false"/>
          <w:color w:val="000000"/>
          <w:sz w:val="28"/>
        </w:rPr>
        <w:t>
      Таблица 13. Изменения в составе инвестиционной недвижимости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116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3"/>
    <w:p>
      <w:pPr>
        <w:spacing w:after="0"/>
        <w:ind w:left="0"/>
        <w:jc w:val="both"/>
      </w:pPr>
      <w:bookmarkStart w:name="z3991" w:id="344"/>
      <w:r>
        <w:rPr>
          <w:rFonts w:ascii="Times New Roman"/>
          <w:b w:val="false"/>
          <w:i w:val="false"/>
          <w:color w:val="000000"/>
          <w:sz w:val="28"/>
        </w:rPr>
        <w:t>
      Таблица 14. Изменения в составе биологических активов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117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5"/>
    <w:p>
      <w:pPr>
        <w:spacing w:after="0"/>
        <w:ind w:left="0"/>
        <w:jc w:val="both"/>
      </w:pPr>
      <w:bookmarkStart w:name="z3993" w:id="346"/>
      <w:r>
        <w:rPr>
          <w:rFonts w:ascii="Times New Roman"/>
          <w:b w:val="false"/>
          <w:i w:val="false"/>
          <w:color w:val="000000"/>
          <w:sz w:val="28"/>
        </w:rPr>
        <w:t>
      Таблица 15. Изменения (увеличение) в составе нематериальных активов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7"/>
    <w:p>
      <w:pPr>
        <w:spacing w:after="0"/>
        <w:ind w:left="0"/>
        <w:jc w:val="both"/>
      </w:pPr>
      <w:bookmarkStart w:name="z3995" w:id="348"/>
      <w:r>
        <w:rPr>
          <w:rFonts w:ascii="Times New Roman"/>
          <w:b w:val="false"/>
          <w:i w:val="false"/>
          <w:color w:val="000000"/>
          <w:sz w:val="28"/>
        </w:rPr>
        <w:t>
      Таблица 16. Изменения в составе нематериальных активов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118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9"/>
    <w:bookmarkStart w:name="z399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17. Изменения (увеличение) в составе долгосрочных активов по договорам государственно-частного партнерства, в том числе концессии (в составе основных средств (код строки 114), нематериальных активов (код строки 118), незавершенного строительства и капитальных вложений (код строки 115) прогнозного консолидированного отчета о финансовом положении)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создания или дата передачи концессионеру объекта по договору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эксплуатации объекта по договору концессии (годы и общее количеств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концессионных активов, в том числе: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вложения, в том числе (по объектам):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9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1"/>
    <w:bookmarkStart w:name="z399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Обязательства</w:t>
      </w:r>
    </w:p>
    <w:bookmarkEnd w:id="352"/>
    <w:bookmarkStart w:name="z400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18. Изменения (уменьшение) в составе краткосрочных финансовых обязательств*(код строки 210 прогнозного консолидированного отчета о финансовом положении)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займам,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государственных обязательств по компенсации операционных (эксплуатационных) затрат, вознаграждениям и прочим выплатам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1" w:id="354"/>
      <w:r>
        <w:rPr>
          <w:rFonts w:ascii="Times New Roman"/>
          <w:b w:val="false"/>
          <w:i w:val="false"/>
          <w:color w:val="000000"/>
          <w:sz w:val="28"/>
        </w:rPr>
        <w:t>
      *в таблице 18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долгосрочных финансовых обязательств сроком погашения до 1 года после отчетной даты, отражается в общей сумме долгосрочных обязательств в таблице 23 и с выделением от общей суммы долгосрочных обязательств в таблицах 24 и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02" w:id="355"/>
      <w:r>
        <w:rPr>
          <w:rFonts w:ascii="Times New Roman"/>
          <w:b w:val="false"/>
          <w:i w:val="false"/>
          <w:color w:val="000000"/>
          <w:sz w:val="28"/>
        </w:rPr>
        <w:t>
      Таблица 19. Изменения в составе краткосрочных финансовых обязательств*по государственным эмиссионным бумагам, внешним и внутренним займам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(код строки 210 прогнозного консолидированного отчета о финансовом положении)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3" w:id="356"/>
      <w:r>
        <w:rPr>
          <w:rFonts w:ascii="Times New Roman"/>
          <w:b w:val="false"/>
          <w:i w:val="false"/>
          <w:color w:val="000000"/>
          <w:sz w:val="28"/>
        </w:rPr>
        <w:t>
      *в таблице 19 отражаются краткосрочные финансовые обязательства сроком погашения до 1 года после отчетной даты, за исключением текущей части долгосрочных обязательств.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Текущая часть обязательств долгосрочных финансовых обязательств сроком погашения до 1 года после отчетной даты, отражается в таблице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04" w:id="357"/>
      <w:r>
        <w:rPr>
          <w:rFonts w:ascii="Times New Roman"/>
          <w:b w:val="false"/>
          <w:i w:val="false"/>
          <w:color w:val="000000"/>
          <w:sz w:val="28"/>
        </w:rPr>
        <w:t>
      Таблица 20. Краткосрочные финансовые обязательства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05" w:id="358"/>
      <w:r>
        <w:rPr>
          <w:rFonts w:ascii="Times New Roman"/>
          <w:b w:val="false"/>
          <w:i w:val="false"/>
          <w:color w:val="000000"/>
          <w:sz w:val="28"/>
        </w:rPr>
        <w:t>
      *сальдо краткосрочных финансовых обязательств по государственным эмиссионным бумагам, внешним и внутренним займам на конец периода.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сальдо краткосрочных финансовых обязательств по договорам концессии на конец периода (строка 401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сальдо краткосрочных финансовых обязательств по прочим договорам государственно-частного партнерства на конец периода (строка 401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06" w:id="359"/>
      <w:r>
        <w:rPr>
          <w:rFonts w:ascii="Times New Roman"/>
          <w:b w:val="false"/>
          <w:i w:val="false"/>
          <w:color w:val="000000"/>
          <w:sz w:val="28"/>
        </w:rPr>
        <w:t>
      Таблица 21. Изменения (уменьшение) в составе краткосрочных вознаграждений к выплате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219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по внутренним займам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0"/>
    <w:bookmarkStart w:name="z40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22. Изменения в составе краткосрочных вознаграждений к выплате (код строки 219 Прогнозного консолидированного отчета о финансовом положении)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2"/>
    <w:p>
      <w:pPr>
        <w:spacing w:after="0"/>
        <w:ind w:left="0"/>
        <w:jc w:val="both"/>
      </w:pPr>
      <w:bookmarkStart w:name="z4010" w:id="363"/>
      <w:r>
        <w:rPr>
          <w:rFonts w:ascii="Times New Roman"/>
          <w:b w:val="false"/>
          <w:i w:val="false"/>
          <w:color w:val="000000"/>
          <w:sz w:val="28"/>
        </w:rPr>
        <w:t>
      Таблица 23. Изменения (уменьшение) в составе долгосрочных финансовых обязательств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внутренним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нецелевого использования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 по внешним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погашение основного долга по государственным эмиссионным бумагам, внешним и внутренним займам (сумма строк 010, 011, 012, 013)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4"/>
    <w:p>
      <w:pPr>
        <w:spacing w:after="0"/>
        <w:ind w:left="0"/>
        <w:jc w:val="both"/>
      </w:pPr>
      <w:bookmarkStart w:name="z4012" w:id="365"/>
      <w:r>
        <w:rPr>
          <w:rFonts w:ascii="Times New Roman"/>
          <w:b w:val="false"/>
          <w:i w:val="false"/>
          <w:color w:val="000000"/>
          <w:sz w:val="28"/>
        </w:rPr>
        <w:t>
      Таблица 24. Изменения в составе долгосрочных финансовых обязательств по государственным эмиссионным бумагам, внешним и внутренним займам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(краткосрочные обязательства)*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13" w:id="366"/>
      <w:r>
        <w:rPr>
          <w:rFonts w:ascii="Times New Roman"/>
          <w:b w:val="false"/>
          <w:i w:val="false"/>
          <w:color w:val="000000"/>
          <w:sz w:val="28"/>
        </w:rPr>
        <w:t>
      *текущая часть долгосрочных обязательств (краткосрочные обязательства) отражается по коду строки 210 прогнозного консолидированного отчета о финансовом положении.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14" w:id="367"/>
      <w:r>
        <w:rPr>
          <w:rFonts w:ascii="Times New Roman"/>
          <w:b w:val="false"/>
          <w:i w:val="false"/>
          <w:color w:val="000000"/>
          <w:sz w:val="28"/>
        </w:rPr>
        <w:t>
      Таблица 25. Долгосрочные финансовые обязательства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310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 по государственным эмиссионным бумагам, внешним и внутренним займам*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концессии**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договорам государственно-частного партнерства***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15" w:id="368"/>
      <w:r>
        <w:rPr>
          <w:rFonts w:ascii="Times New Roman"/>
          <w:b w:val="false"/>
          <w:i w:val="false"/>
          <w:color w:val="000000"/>
          <w:sz w:val="28"/>
        </w:rPr>
        <w:t>
      *сальдо долгосрочных финансовых обязательств по государственным эмиссионным бумагам, внешним и внутренним займам на конец периода.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**сальдо долгосрочных финансовых обязательств по договорам концессии на конец периода (строка 402 таблицы 27).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***сальдо долгосрочных финансовых обязательств по прочим договорам государственно-частного партнерства на конец периода (строка 402 таблицы 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16" w:id="369"/>
      <w:r>
        <w:rPr>
          <w:rFonts w:ascii="Times New Roman"/>
          <w:b w:val="false"/>
          <w:i w:val="false"/>
          <w:color w:val="000000"/>
          <w:sz w:val="28"/>
        </w:rPr>
        <w:t>
      Таблица 26. Изменения (уменьшение) в составе общей суммы долгосрочных и краткосрочных обязательств по договорам концессии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70"/>
    <w:p>
      <w:pPr>
        <w:spacing w:after="0"/>
        <w:ind w:left="0"/>
        <w:jc w:val="both"/>
      </w:pPr>
      <w:bookmarkStart w:name="z4018" w:id="371"/>
      <w:r>
        <w:rPr>
          <w:rFonts w:ascii="Times New Roman"/>
          <w:b w:val="false"/>
          <w:i w:val="false"/>
          <w:color w:val="000000"/>
          <w:sz w:val="28"/>
        </w:rPr>
        <w:t>
      Таблица 27. Изменения в составе общей суммы долгосрочных и краткосрочных обязательств по договорам концессии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19" w:id="372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договорам концессии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20" w:id="373"/>
      <w:r>
        <w:rPr>
          <w:rFonts w:ascii="Times New Roman"/>
          <w:b w:val="false"/>
          <w:i w:val="false"/>
          <w:color w:val="000000"/>
          <w:sz w:val="28"/>
        </w:rPr>
        <w:t>
      Таблица 28. Обязательства (общая сумма сальдо* долгосрочных и краткосрочных обязательств) по договорам концессии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(графа 6 + графа 7 + графа 8)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21" w:id="374"/>
      <w:r>
        <w:rPr>
          <w:rFonts w:ascii="Times New Roman"/>
          <w:b w:val="false"/>
          <w:i w:val="false"/>
          <w:color w:val="000000"/>
          <w:sz w:val="28"/>
        </w:rPr>
        <w:t>
      *общая сумма сальдо долгосрочных и краткосрочных обязательств на конец периода отражается по графам 10-14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40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29. Справочная информация по договорам концессии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концессии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концессии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6"/>
    <w:p>
      <w:pPr>
        <w:spacing w:after="0"/>
        <w:ind w:left="0"/>
        <w:jc w:val="both"/>
      </w:pPr>
      <w:bookmarkStart w:name="z4024" w:id="377"/>
      <w:r>
        <w:rPr>
          <w:rFonts w:ascii="Times New Roman"/>
          <w:b w:val="false"/>
          <w:i w:val="false"/>
          <w:color w:val="000000"/>
          <w:sz w:val="28"/>
        </w:rPr>
        <w:t>
      Таблица 30. Изменения (уменьшение)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 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31. Изменения в составе общей суммы долгосрочных и краткосрочных обязательств по прочим договорам государственно-частного партнерства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строк 310* и 210* прогнозного консолидированного отчета о финансовом положении)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концессии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выплат по обязательствам по договору (даты и общее количество лет)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8"/>
    <w:p>
      <w:pPr>
        <w:spacing w:after="0"/>
        <w:ind w:left="0"/>
        <w:jc w:val="both"/>
      </w:pPr>
      <w:bookmarkStart w:name="z4026" w:id="379"/>
      <w:r>
        <w:rPr>
          <w:rFonts w:ascii="Times New Roman"/>
          <w:b w:val="false"/>
          <w:i w:val="false"/>
          <w:color w:val="000000"/>
          <w:sz w:val="28"/>
        </w:rPr>
        <w:t>
      Таблица 31. Изменения в составе общей суммы долгосрочных и краткосрочных обязательств по прочим договорам государственно-частного партнерства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310* и 210*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Факт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всего,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часть долгосрочных обязательств и краткосрочные обязательства (строка 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 (строка 310)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27" w:id="380"/>
      <w:r>
        <w:rPr>
          <w:rFonts w:ascii="Times New Roman"/>
          <w:b w:val="false"/>
          <w:i w:val="false"/>
          <w:color w:val="000000"/>
          <w:sz w:val="28"/>
        </w:rPr>
        <w:t>
      *сальдо обязательств по прочим договорам государственно-частного партнерства на начало и конец периода включается в общую сумму сальдо обязательств по строкам 310 и 210 прогнозного консолидированного отчета о финансовом положении.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28" w:id="381"/>
      <w:r>
        <w:rPr>
          <w:rFonts w:ascii="Times New Roman"/>
          <w:b w:val="false"/>
          <w:i w:val="false"/>
          <w:color w:val="000000"/>
          <w:sz w:val="28"/>
        </w:rPr>
        <w:t>
      Таблица 32. Обязательства (общая сумма сальдо долгосрочных и краткосрочных обязательств) по прочим договорам государственно-частного партнерства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(коды строк 310 и 210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прочим договорам государственно-частного партнерства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2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2"/>
    <w:bookmarkStart w:name="z403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33. Справочная информация по прочим договорам государственно-частного партнерства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и номер договора государственно-частного партнерства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 договора государственно-частного партнерства в органах казначейства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договору государственно-частного партнерства всего, в том числе: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погашения с нарастающим итогом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непогашенного обязательства по договору на конец прогнозного периода (графа 9 - графа 10)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(графа 6 + графа 7 + графа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4"/>
    <w:bookmarkStart w:name="z403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Чистые активы/капитал</w:t>
      </w:r>
    </w:p>
    <w:bookmarkEnd w:id="385"/>
    <w:p>
      <w:pPr>
        <w:spacing w:after="0"/>
        <w:ind w:left="0"/>
        <w:jc w:val="both"/>
      </w:pPr>
      <w:bookmarkStart w:name="z4033" w:id="386"/>
      <w:r>
        <w:rPr>
          <w:rFonts w:ascii="Times New Roman"/>
          <w:b w:val="false"/>
          <w:i w:val="false"/>
          <w:color w:val="000000"/>
          <w:sz w:val="28"/>
        </w:rPr>
        <w:t>
      Таблица 34. Изменения в составе накопленного финансового результата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412 Прогнозного консолидированного отчета о финансовом положении)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7"/>
    <w:bookmarkStart w:name="z403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Раскрытия к прогнозному консолидированному отчету о результатах финансовой деятельности</w:t>
      </w:r>
    </w:p>
    <w:bookmarkEnd w:id="388"/>
    <w:bookmarkStart w:name="z403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Доходы</w:t>
      </w:r>
    </w:p>
    <w:bookmarkEnd w:id="389"/>
    <w:p>
      <w:pPr>
        <w:spacing w:after="0"/>
        <w:ind w:left="0"/>
        <w:jc w:val="both"/>
      </w:pPr>
      <w:bookmarkStart w:name="z4037" w:id="390"/>
      <w:r>
        <w:rPr>
          <w:rFonts w:ascii="Times New Roman"/>
          <w:b w:val="false"/>
          <w:i w:val="false"/>
          <w:color w:val="000000"/>
          <w:sz w:val="28"/>
        </w:rPr>
        <w:t>
      Таблица 35. Доходы от обменных операций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021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товаров (работ, услуг)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товаров (работ, услуг)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от реализации товаров (работ, услуг), 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3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1"/>
    <w:bookmarkStart w:name="z403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 Расходы </w:t>
      </w:r>
    </w:p>
    <w:bookmarkEnd w:id="392"/>
    <w:p>
      <w:pPr>
        <w:spacing w:after="0"/>
        <w:ind w:left="0"/>
        <w:jc w:val="both"/>
      </w:pPr>
      <w:bookmarkStart w:name="z4040" w:id="393"/>
      <w:r>
        <w:rPr>
          <w:rFonts w:ascii="Times New Roman"/>
          <w:b w:val="false"/>
          <w:i w:val="false"/>
          <w:color w:val="000000"/>
          <w:sz w:val="28"/>
        </w:rPr>
        <w:t>
      Таблица 36. Прочие операционные расходы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122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вознаграждений присяжным заседателям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исследованиям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консалтинговых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на проведение форумов, семинаров, конференций и на имиджевые мероприятия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работ и услуг в сфере информатизации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Фонда всеобщего обязательного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 стипендиатов за рубежом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исполнительных документов, судебных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(работникам/сотрудникам государственных учреждений)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начислений вознаграждения к получению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41" w:id="394"/>
      <w:r>
        <w:rPr>
          <w:rFonts w:ascii="Times New Roman"/>
          <w:b w:val="false"/>
          <w:i w:val="false"/>
          <w:color w:val="000000"/>
          <w:sz w:val="28"/>
        </w:rPr>
        <w:t>
      *не включается сумма по содержанию и текущий ремонт долгосрочных активов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4042" w:id="395"/>
      <w:r>
        <w:rPr>
          <w:rFonts w:ascii="Times New Roman"/>
          <w:b w:val="false"/>
          <w:i w:val="false"/>
          <w:color w:val="000000"/>
          <w:sz w:val="28"/>
        </w:rPr>
        <w:t>
      Таблица 37. Прочие расходы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 строки 150 прогнозного консолидированного отчета о результатах финансовой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в рамках государственного социального заказа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признаний расходов по основному долгу по займам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96"/>
    <w:bookmarkStart w:name="z404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Раскрытия к прогнозному консолидированному отчету о движении денег (прямой метод)</w:t>
      </w:r>
    </w:p>
    <w:bookmarkEnd w:id="397"/>
    <w:p>
      <w:pPr>
        <w:spacing w:after="0"/>
        <w:ind w:left="0"/>
        <w:jc w:val="both"/>
      </w:pPr>
      <w:bookmarkStart w:name="z4045" w:id="398"/>
      <w:r>
        <w:rPr>
          <w:rFonts w:ascii="Times New Roman"/>
          <w:b w:val="false"/>
          <w:i w:val="false"/>
          <w:color w:val="000000"/>
          <w:sz w:val="28"/>
        </w:rPr>
        <w:t>
      5. Раскрытия к прогнозному консолидированному отчету об изменениях чистых активов/капитала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АБП – администратор бюджетных программ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404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 Примеры формирования статей прогнозной консолидированной финансовой отчетности администратора бюджетных программ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финансовом положении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движении денег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Отражение операций в прогнозной консолидированной финансовой отчетности администратора бюджетных программ во взаимосвязи со спецификами экономической классификации Единой бюджетной классификации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минус 10% обязательных пенсионных отчислений минус 10% подоходный налог с физических лиц*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10 % обязательных пенсионных отчислений минус 10 %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Вносы на обязательное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10 %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10 %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лекарственных средств и прочих изделий медицинского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лекарственных средств и прочих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коммунальных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транспортные услуги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по исследованиям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услуг и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пределы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изъятий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материально-техническое оснащение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дороги,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капитальный ремонт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 за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строительство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 или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поручительств государства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 или 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 313 Долгосрочная кредиторская задолженность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сумму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долей участия, ценных бумаг юридических лиц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увеличение уставных капиталов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Возврат основного долга по внутренним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основного долга по внутренним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Отражение доходов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общей суммы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Отражение амортизации по долгосрочным активам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основных средств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Инвестиционная недвижимость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инвестиционной недвижимости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Биологические активы (сумма амортизации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амортизации нематериальных активов (расчет на основе данных бухгалтерского учета и финансовой отчетности)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Отражение операций по бюджетному кредитованию (погашение бюджетных кредитов, начисление и погашение вознаграждений по бюджетным кредитам)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погашение бюджетных кредитов за год оценки, за первый год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финансовых инвестиций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Краткосрочные финансовые инвестиции,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погашение бюджетных кредитов за второй и третий годы прогноза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долгосрочных финансовых инвестиций и долгосрочной кредиторской задолженности перед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Долгосрочные финансовые инвестиции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Долгосрочная кредиторская задолженность перед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ежегодное начисление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увеличение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погашение вознаграждений к получению по бюджетным кредитам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уменьшение краткосрочных вознаграждений к получению и краткосрочной кредиторской задолженности по расчетам с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Краткосрочные вознаграждения к получению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Краткосрочная кредиторская задолженность по расчетам с бюджетом 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задолженности вознаграждения к получению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Отражение операций по займам (отражение основного долга, начисление вознаграждения к выплате по займам)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отражение основного долга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обязательств и прочих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краткосрочного характера и/или сумма краткосрочных финансовых обязательств, выделяемая из долгосрочных финансовых обязательств в размере подлежащего ежегодному погашению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основного долга по займам долгосрочного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начисление вознаграждения к выплате по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Краткосрочные вознаграждения к выплате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к выплате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Отражение операций по договорам концессии (модель финансового обязательства)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признание концессионного актива и обязательств по договору концессии (инвестиционные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увеличение долгосрочных активов и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и/или долгосрочных обязательств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признание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эксплуатационных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прочих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краткосрочных обязательств по договору концессии (эксплуатационные и прочие затраты)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Отражение операций по договорам концессии (модель предоставления права) в прогнозной консолидированной финансовой отчетности администратора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Одновременное отражение долгосрочных активов и корректировки накопленного финансового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актива по договору концессии (сумма незавершенного строительства равная сумме инвестиционных затрат в соответствии с графиком строительства по договору концессии, сумма основного средства равная сумме инвестиционных затрат по договору концессии)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Накопленный финансовый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равная сумме долгосрочного актива по договору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Отражение операций по прочим договорам государственно-частного партнерства (за исключением договоров концессии)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краткосрочных обязательств по компенсации операционных затрат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Отражение операций по переводу долгосрочных активов из категории "Незавершенное строительство и капитальные вложения" в категорию "Основные средства" и "Нематериальные активы"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строительством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строительству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завершенному капитальному ремонту объектов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Основные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завершенному капитальному ремонту объектов основных средств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операций по завершенным капитальным вложениям в нематериальные 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Нематериальные активы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Незавершенное строительство и капитальные вложения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капитализированных затрат по завершенным капитальным вложениям в нематериальные 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Отражение курсовой разницы при операциях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отрицательной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отрицательной курсовой разницы по внешним займам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положительной курсовой разницы по внешним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Краткосрочные финансовые обязательства,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Долгосрочные финансовые обязательства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вычитается)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положительной курсовой разницы по внешним займам</w:t>
            </w:r>
          </w:p>
        </w:tc>
      </w:tr>
    </w:tbl>
    <w:p>
      <w:pPr>
        <w:spacing w:after="0"/>
        <w:ind w:left="0"/>
        <w:jc w:val="both"/>
      </w:pPr>
      <w:bookmarkStart w:name="z4047" w:id="40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сумму по оплате труда включаются затраты по специфике 133 по возмещению средней заработной платы депутатам маслихата по их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 сумму на прочие текущие затраты включаются затраты по специфике 171 "Возмещение расходов по негосударственным займам под государственные гарантии"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404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 Примеры формирования статей прогнозного консолидированного отчета о результатах финансовой деятельности администратора бюджетных программ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консолидированного отчета о результатах финансовой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результатах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Доходы от необменных операций,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011, 012, 013, 014, 015, 016, 017, 018, 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Финансирование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Финансирование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Доходы от финансирования за счет внешних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финансирования внешних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Доходы по трансфертам,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трансфертам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Трансферты органам местного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субсидиям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Доходы от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филантропической и (или) спонсорской и (или) меценатской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поступивших грантов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безвозмездных поступлений в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Доходы от обменных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Доходы от управления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031 и 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вознаграждений по выданным займам, финансовой аренде, дивиденды, часть чистого дохода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Прочие доходы от управления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доходов от управления активами, в том числе доходы от операционной аренды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прочих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Доходы, всего (сумма строк 010, 020, 030, 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010, 020, 030, 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Расходы администратора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111, 112, 113, 114, 115, 116, 117, 118, 119, 120, 121, 122, 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дополнительным денежным выплатам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патронатных воспитателей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выплате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социальные отчисления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по социальному налогу и социальным отчислениям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Расходы по запасам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разъезды за пределы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командировки и разъезды за пределы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Коммунальные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Арендные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за аренду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по содержанию и текущий ремонт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дорог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Содержание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Амортизация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начисленных расходов по амортизации долгосрочных активов (основных средств, нематериальных активов, инвестиционной недвижимости, биологических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Обесценение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взносам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присяжным заседателям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выплатам вознаграждений присяжным заседателям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работ и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Прочие операционные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кредиторской задолженности по расчетам с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Расходы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работодателей на обязательное социальное медицинское страхование по техническому персоналу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Расходы по бюджетным выплатам,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пенсии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Целевые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 областным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Трансферты общего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Прочие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Расходы по управлению активами,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начисления расходов на выплату вознаграждений по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расходов по управлению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Прочие расходы по управлению активами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операционных (эксплуатационных) и прочих затрат по договорам государственно-частного партнерства, в том числе концессии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помещений, зданий, сооружений государственных предприятий (за исключением относимых на увеличение стоимости активов)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строительство новых объектов и реконструкцию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признания расходов по основному долгу по займам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всего (сумма 110, 130, 140, 150)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строк 110, 130, 140,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Доля чистых прибылей или убытков по инвестициям, учитываемым по методу долевого участия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доле участия в прибыли (убытке) объекта инвестиций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Выбытие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безвозмездной передачи или списанию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от изменения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Финансовый результат за прогнозный период (строка 100 минус строка 200+/-строки 210, 220, 230, 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финансового результата за прогнозный период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прогнозной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bookmarkStart w:name="z404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3 Примеры формирования статей прогнозного консолидированного отчета о движении денег (прямой метод) администратора бюджетных программ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Заместителя Премьер-Министра - Министра финансов РК от 12.09.2023 </w:t>
      </w:r>
      <w:r>
        <w:rPr>
          <w:rFonts w:ascii="Times New Roman"/>
          <w:b w:val="false"/>
          <w:i w:val="false"/>
          <w:color w:val="ff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из прогнозного отчета о движении денег (прямой метод)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экономической классификации Единой бюджетной классификации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строке прогнозного отчета о движении денег (прямой метод)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Поступление денежных средств – всего (сумма строк 010, 017, 020, 030, 040, 050, 060)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Финансирование из бюджета,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Текущей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на содержание и текущую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Капитальных вложений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бюджетного финансирования по капитальным вложениям.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плану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бюджетной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За счет внешних займов и связанных грантов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Внешние займы и связанные 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По деньгам благотворительной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От реализации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 от реализации товаров (работ и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оценочного года сумма определяется по сводному плану поступлений и расходов от реализации государственным учреждением товаров (работ, услуг), остающихся в его распоряжении.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планового периода сумма определяется в зависимости от сумм прогноза поступлений и расходов денег от реализации государственными учреждениями товаров (работ, услуг), остающихся в их распоряжении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Полученные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По деньгам временного размещения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Выбытие денежных средств, всего (сумма строк 110, 120, 130, 140, 150, 160, 170, 180, 190)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труда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дополнительных денежных выплат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Компенсационные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компенсационных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технического персонала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патронатных воспитателей минус 10% обязательных пенсионных отчислений минус 10% подоходный налог с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Оплата труда иностранных работников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труда иностранных работников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Пенсии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пенсий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Пенсии и пособия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пособий, установленных пенсионным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Социальные отчисления в Государственный фонд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подоходного налога с физических лиц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Налоги и платежи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социальному налогу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Приобретение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продуктов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Приобретение медикаментов и прочих средств медицинского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медикаментов и прочих средств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Приобретение, пошив и ремонт предметов вещевого имущества и другого форменного и специального обмундирования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приобретение, пошив и ремонт предметов вещевого имущества и другого форменного и специального обмундирования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Приобретение топлива, горюче-смазочных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топлива,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Приобретение прочих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запасов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Оплата коммунальных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оплате коммунальных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Оплата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оплату услуг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Оплата транспортных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транспортные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Оплата услуг по исследованиям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услуг по исследованиям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Оплата услуг в рамках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услуг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Оплата консалтинговых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оплату консалтинговых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Оплата услуг на проведение форумов, семинаров, конференций и на имиджевые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проведение форумов, семинаров, конференций и на имиджевые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Оплата работ и услуг в сфере информатизации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на работы и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Оплата прочих услуг и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оплате прочих услуг и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Поставщикам и подрядчикам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на капитальный ремонт прочих основных средств, подлежащая признанию в качестве текущих расходов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Авансы, выданные за товары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авансов, выданных за товары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Субсидии физическим и юридическим лицам, в том числе крестьянским (фермерским) хозяйствам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физическим и юридическим лицам, в том числе крестьянским (фермерским) хозяйствам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 физическим лицам, за исключением трансфертов в виде денежных выплат работникам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Субвенции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субвенций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Бюджетные изъятия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бюджетных изъятий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Текущие трансферты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Текущие трансферты за границу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текущих трансфертов за границу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платежей из республиканского бюджета в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Возврат части средств, привлеченных из Национального фонда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части средств, привлеченных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Целевые трансферты на развитие другим уровням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целевых трансфертов на развитие другим уровням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Капитальные трансферты международным организациям и правительствам иностранных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капитальных трансфертов международным организациям и правительствам иностранных государств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Трансферты,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Возврат целевых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Выплата вознаграждений по внутренним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Выплата вознаграждений по внешним займам Правительства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внешним займам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Выплаты вознаграждений по займам, полученным из вышестоящего бюджета местными исполнительными органами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займам, полученным из вышестоящего бюджета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Выплаты вознаграждений по внутренним займам местных исполнительных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по внутренним займам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Закрытие плановых назначений на принятие обязательств в конце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Оплата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Дополнительные денежные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профессиональных пенсионных взносов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Обязательные пенсионные взносы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обязательных пенсионных взносов работодателей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Взносы на обязательное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на обязательное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Отчисления на обязательное медицинское социальное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Оплата труда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Оплата труда патронатных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10% обязательных пенсионных отчислений от суммы заработной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Выплата вознаграждений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вознаграждений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Взносы работодателей по техническому персоналу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медицинское социальное страхование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Командировки и служебные разъезды внутри страны технического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 технического персонала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Командировочные расходы присяжных заседателей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присяжных заседателей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Командировки и служебные разъезды внутри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внутри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Командировки и служебные разъезды за пределами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командировки и служебные разъезды за пределами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Затраты Фонда всеобщего обязательного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Фонда всеобщего обязательного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Оплата обучения стипендиатов за рубежом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обучения стипендиатов за рубежом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Исполнение исполнительных документов, судебных актов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исполнение исполнительных документов, судебных актов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Целевой вклад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целевого вклада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Особые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особых затрат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Прочие текущие затраты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прочие текущие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Жилищные выплаты сотрудникам специальных государственных органов, органа по противодействию коррупции и военнослужащим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жилищных выплат сотрудникам специальных государственных органов, органа по противодействию коррупции и военнослужащим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Трансферты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затрат и компенсации работникам/сотрудникам государственных учреждений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стипендий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Материально-техническое оснащение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материально-технического оснащения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Капитальный ремонт помещений, зданий, сооружений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капитального ремонта помещений, зданий, сооружений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Прочие платежи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строительства новых объектов и реконструкция имеющихся объектов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Чистая сумма денежных средств от операционной деятельности"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Поступление денежных средств – всего (сумма строк 310, 320, 330, 340, 350)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Реализация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Реализация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Реализация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Выбытие денежных средств, всего (сумма строк 410, 420, 430, 440, 450, 460)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Приобретение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Приобретение помещений, зданий и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помещений, зданий и сооружений, передаточных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Приобретение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машин, оборудования, инструментов, производственного и хозяйственного инвентаря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Приобретение нематериальных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Приобретение биологических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биологических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Приобретение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Приобретение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прочих основных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Приобретение доли контролируемых и других субъектов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доли контролируемых и других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Приобретение долей участия, ценных бумаг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Приобретение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Приобретение акций международных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приобретение акций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Формирование и пополнение уставного капитала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Формирование и увеличение уставных капиталов субъектов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формирование и пополнение уставного капитала субъектов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Бюджетные кредиты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органам, за исключением бюджетных кредитов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Бюджетные кредиты местным исполнительным органам на реализацию бюджетных инвестиционных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местным исполнительным органам на реализацию бюджетных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Бюджетные кредиты специализированным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Бюджетные кредиты физическим лицам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физическим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Прочие внутренние 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прочих внутренних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Бюджетные кредиты иностранным государствам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кредитов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Поручительство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поручительства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Выданные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Государственная гарантия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государственной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Капитальный ремонт помещений, зданий, сооружений, передаточных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помещений, зданий, сооружений, передаточных устройств,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Капитальный ремонт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дорог,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Капитальный ремонт прочих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капитальный ремонт прочих основных средств, которая увеличивает стоимость долгосрочных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Строительство новых объектов и реконструкция имеющихся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новых объектов и реконструкцию имеющихся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Строительство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Строительство и доставка судов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строительство и доставку судов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Создание, внедрение и развитие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создание и внедрение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Чистая сумма денежных средств от инвестиционной деятельности" (строка 400 –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III.Движение денежных средств от финансовой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Поступление денежных средств- всего (сумма строк 610, 620)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Получение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Выбытие денежных средств – всего (сумма строк 710, 720)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Погашение основного долга по государственным эмиссионным ценным бумагам, размещенным на внутреннем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внутреннем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Погашение основного долга по внутренним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внутренним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Погашение основного долга по государственным эмиссионным ценным бумагам, размещенным на внешнем рынке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государственным эмиссионным ценным бумагам, размещенным на внешнем рынке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Погашение основного долга по внешним договорам займа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по внешним договорам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Погашение основного долга перед вышестоящим бюджетом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Возврат не использованных сумм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 использованных сумм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Погашение займов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Возврат сумм нецелевого использования бюджетных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нецелевого использования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Выполнение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государственных обязательств по компенсации инвестиционных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компенсации операционных (эксплуатационных) затрат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выплате вознаграждений за осуществление управления объектом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Выполнение государственных обязательств по прочим выплатам по проектам государственно-частного партнерства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прочим выплатам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Чистая сумма денежных средств от финансовой деятельности"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700 минус 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Увеличение +/- уменьшение денежных средств (строка 300 +/- строка 600 +/- 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Чистая курсовая разница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Денежные средства на начало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Денежные средства на конец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прогнозной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консолидированной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правый верхний угол вносится изменение на казахском языке, текст на русском языке не меняется, в соответствии с приказом Министра финансов РК от 23.08.2021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4 Расчет сумм амортизации по долгосрочным активам за __________год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финансов РК от 22.02.2021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долгосрочных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оценочного/прогнозного года по первоначальной стоимости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поступления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выбытия долгосрочных активов на оценочный/прогнозный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первоначальной стоимости (графа 2+графа 3-графа 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износа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начисленной амортизации на оценочный/прогнозный год, тенге (графа 5 х графу 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начало оценочного/прогнозного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на конец оценочного/прогнозного года (графа 8+графа 7)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оценочного/прогнозного года по балансовой стоимости (графа 5-графа 9)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Здания,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Сооружения (водокачки, стадионы, бассейны, дороги, мосты, памятники, ограждения парков, скверов и общественных садов, буровые скважины, штольни и другие),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Передаточные устройства,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электропередачи и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Трансмиссии и трубопроводы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Транспортные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Подвижной состав железнодорожного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Гужевой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Машины и оборудование,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Регулирующие приборы и устройства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Инструменты, производственный и хозяйственный инвентарь,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инвентарь и принадлежности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производственный и хозяйственный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Прочие основные средства,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Озеленительные, декоративные насаждения и другие искусственные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улучшению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инвентарь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Инвестиционная недвижимость,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Нежилые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Жилые здания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Биологические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Многолетние насаждения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Нематериальные активы,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Программное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Авторские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Лицензионное соглашение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Патенты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Прочие 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по таблице № 4 производится отдельно по каждому году.</w:t>
      </w:r>
    </w:p>
    <w:bookmarkEnd w:id="4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