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e686" w14:textId="2d5e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24 августа 2015 года № 880 "Об утверждении регламентов государственных услуг в области технического регулирования и метрологии"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24 мая 2019 года № 329. Зарегистрирован в Министерстве юстиции Республики Казахстан 30 мая 2019 года № 18752. Утратил силу приказом Министра торговли и интеграции Республики Казахстан от 14 сентября 2020 года № 197-НҚ.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14.09.2020 </w:t>
      </w:r>
      <w:r>
        <w:rPr>
          <w:rFonts w:ascii="Times New Roman"/>
          <w:b w:val="false"/>
          <w:i w:val="false"/>
          <w:color w:val="ff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августа 2015 года № 880 "Об утверждении регламентов государственных услуг в области технического регулирования и метрологии" (зарегистрирован в Реестре государственной регистрации нормативных правовых актов за № 12120, опубликован в информационно-правовой системе "Әділет" 12 октября 2015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государственных услуг "Выдача сертификата об утверждении типа средств измерений",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государственных услуг "Выдача сертификата о метрологической аттестации средств измерений",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государственных услуг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государственных услуг "Учет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аккредитации, применяемых на территории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государственных услуг "Согласование нормативных документов по осуществлению деятельности метрологических служб органов государственного управления, физических и юридических лиц",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государственных услуг "Аттестация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регламент государственных услуг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Государств", согласно приложению 7 к настоящему приказу.";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о метрологической аттестации средств измерений", утвержденном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сертификата о метрологической аттестации средств измерений" (далее – государственная услуга) оказывается Республиканским государственным предприятием на праве хозяйственного ведения "Казахстанский институт метрологии (КазИнМетр)" (далее – услугодатель).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веб-портала "электронного правительства" www.egov.kz (далее – Портал).";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сертификат или дубликат сертификата о метрологической аттестации средств измерений, либо письменный мотивированный ответ об отказе в оказании государственной услуги в случае и по основанию, предусмотренным пунктом 10 Стандарта государственной услуги "Выдача сертификата о метрологической аттестации средств измерений",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июня 2015 года № 730 (зарегистрирован в Реестре государственной регистрации нормативных правовых актов № 11764) (далее – Стандарт).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заявления, предусмотренного пунктом 9 Стандарта.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заявление в течение тридцати минут;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 регистрирует заявление и передает его руководителю услугодателя либо его заместителю (в случае отсутствия руководителя), который определяет ответственное структурное подразделение услугодателя в течение одного часа;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либо его заместитель (в случае отсутствия руководителя) направляет заявление в структурное подразделение услугодателя в течение двух часов;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услугодателя определяет ответственного исполнителя услугодателя и передает ему заявление в течение тридцати минут;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проводит метрологическую экспертизу заявления: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направляет услугополучателю письменный мотивированный отказ в дальнейшем рассмотрении заявления в течение одного рабочего дня;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оформляет проект сертификата, присваивает сертификату регистрационный номер реестра государственной системы обеспечения единства измерений Республики Казахстан (далее – реестр ГСИ РК) в течение семи рабочих дней, за исключением оформления проекта дубликата сертификата в течение пяти часов;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согласовывает с руководителем ответственного структурного подразделения результаты метрологической экспертизы в течение четырех часов;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либо его заместитель (в случае отсутствия руководителя) подписывает проект сертификата или дубликата сертификата в течение одного рабочего дня;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подачи документов через Государственную корпорацию работник канцелярии услугодателя передает сертификат или дубликат сертификата работнику Государственной корпорации нарочно в течение одного рабочего дня.";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услугодателя при обращении через канцелярию услугодателя: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заявление в течение тридцати минут;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 регистрирует заявление и передает его руководителю услугодателя либо его заместителю (в случае отсутствия руководителя), который определяет ответственное структурное подразделение услугодателя в течение одного часа;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либо его заместитель (в случае отсутствия руководителя) направляет заявление в структурное подразделение услугодателя в течение двух часов;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услугодателя определяет ответственного исполнителя услугодателя и передает ему заявление в течение тридцати минут;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проводит метрологическую экспертизу заявления: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направляет услугополучателю письменный мотивированный отказ в дальнейшем рассмотрении заявления в течение одного рабочего дня;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оформляет проект сертификата, присваивает сертификату регистрационный номер реестра ГСИ РК в течение семи рабочих дней, за исключением оформления проекта дубликата сертификата в течение пяти часов;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согласовывает с руководителем ответственного структурного подразделения результаты метрологической экспертизы в течение четырех часов;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либо его заместитель (в случае отсутствия руководителя) подписывает проект сертификата или дубликат сертификата в течение одного рабочего дня;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подачи документов через Государственную корпорацию работник канцелярии услугодателя передает сертификат или дубликат сертификата работнику Государственной корпорации нарочно в течение одного рабочего дня.";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исключить;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Казахстан", утвержденном указанным приказом: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 (далее – государственная услуга) оказывается Комитетом технического регулирования и метрологии Министерства индустрии и инфраструктурного развития Республики Казахстан (далее – услугодатель).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посредством веб-портала "электронного правительства" www.egov.kz (далее – Портал).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заявление и передает поступившую заявку заместителю руководителя услугодателя (курирующий по направлениям деятельности) в течение одного часа;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 (курирующий по направлениям деятельности) передает ответственному структурному подразделению услугодателя заявку в течение двух часов;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услугодателя передает поступившую заявку ответственному исполнителю в течение одного часа;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оформляет лицензию или переоформляет лицензию в течение двух рабочих дней;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основания для отказа ответственный исполнитель обеспечивает подготовку мотивированного отказа в оказании государственной услуги в течение двух рабочих дней;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с руководителем ответственного структурного подразделения услугодателя результата оказания государственной услуги в течение одного часа;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заместителем руководителя услугодателя (курирующий по направлениям деятельности) результата оказания государственной услуги и направление его на портал в течение трех часов.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работником канцелярии услугодателя на Портале;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заместителя руководителя услугодателя (курирующий по направлениям деятельности) на Портале;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ответственного структурного подразделения услугодателя на Портале;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 ответственным исполнителем на Портале;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с руководителем ответственного структурного подразделения услугодателя результата оказания государственной услуги на Портале;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заместителем руководителя услугодателя (курирующий по направлениям деятельности) результата оказания государственной услуги на Портале.";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заявление и передает поступившую заявку заместителю руководителя услугодателя (курирующий по направлениям деятельности) в течение одного часа;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 (курирующий по направлениям деятельности) передает ответственному структурному подразделению услугодателя заявку в течение двух часов;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услугодателя передает поступившую заявку ответственному исполнителю в течение одного часа;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оформляет лицензию или переоформляет лицензию в течение двух рабочих дней;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основания для отказа ответственный исполнитель обеспечивает подготовку мотивированного отказа в оказании государственной услуги в течение двух рабочих дней;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с руководителем ответственного структурного подразделения услугодателя результата оказания государственной услуги в течение одного часа;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заместителем руководителя услугодателя (курирующий по направлениям деятельности) результата оказания государственной услуги и направление его на портал в течение трех часов.";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исключить;</w:t>
      </w:r>
    </w:p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эксперта-аудитора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товара", утвержденном указанным приказом: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"Аттестация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товара";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"Аттестация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товара" (далее – государственная услуга) оказывается Комитетом технического регулирования и метрологии Министерства индустрии и инфраструктурного развития Республики Казахстан (далее – услугодатель).";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эксперта-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 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товара";</w:t>
            </w:r>
          </w:p>
        </w:tc>
      </w:tr>
    </w:tbl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эксперта-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 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товара";</w:t>
            </w:r>
          </w:p>
        </w:tc>
      </w:tr>
    </w:tbl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к указанному приказу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метрологической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измерений"</w:t>
            </w:r>
          </w:p>
        </w:tc>
      </w:tr>
    </w:tbl>
    <w:bookmarkStart w:name="z10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о метрологической аттестации средств измерений" через</w:t>
      </w:r>
    </w:p>
    <w:bookmarkEnd w:id="80"/>
    <w:bookmarkStart w:name="z1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Государственную корпорацию </w:t>
      </w:r>
    </w:p>
    <w:bookmarkEnd w:id="81"/>
    <w:bookmarkStart w:name="z103" w:id="82"/>
    <w:p>
      <w:pPr>
        <w:spacing w:after="0"/>
        <w:ind w:left="0"/>
        <w:jc w:val="left"/>
      </w:pP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изготовлению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флага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герба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0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 </w:t>
      </w:r>
    </w:p>
    <w:bookmarkEnd w:id="83"/>
    <w:bookmarkStart w:name="z107" w:id="84"/>
    <w:p>
      <w:pPr>
        <w:spacing w:after="0"/>
        <w:ind w:left="0"/>
        <w:jc w:val="left"/>
      </w:pP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 № 880</w:t>
            </w:r>
          </w:p>
        </w:tc>
      </w:tr>
    </w:tbl>
    <w:bookmarkStart w:name="z11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</w:t>
      </w:r>
    </w:p>
    <w:bookmarkEnd w:id="85"/>
    <w:bookmarkStart w:name="z11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(далее – государственная услуга) оказывается Комитетом технического регулирования и метрологии Министерства индустрии и инфраструктурного развития Республики Казахстан (далее – услугодатель).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государственной услуги осуществляется: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канцелярию услугодателя;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веб-портала "электронного правительства" www.egov.kz (далее – портал).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результата оказания государственной услуги осуществляется через канцелярию услугодателя или посредством портала. 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электронная и (или) бумажная.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присвоение регистрационного номера методики выполнения измерений (далее – МВИ) в государственной системе обеспечения единства измерений Республики Казахстан (далее – ГСИ РК).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государственной услуги: электронная и (или) бумажная. 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95"/>
    <w:bookmarkStart w:name="z12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оказания государственной услуги является наличие заявления услугополучателя с прилагаемыми документами (далее – документ), согласно пункту 9 Стандарта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июня 2015 года № 730 "Об утверждении стандартов государственных услуг в области технического регулирования и метрологии" (зарегистрирован в Реестре государственной регистрации нормативных правовых актов за № 11764).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заявление в течение тридцати минут;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 регистрирует заявление на портале и передает его руководителю услугодателя либо его заместителю (в случае отсутствия руководителя), который определяет ответственное структурное подразделение услугодателя в течение одного часа;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либо его заместитель (в случае отсутствия руководителя) направляет заявление в структурное подразделение услугодателя в течение двух часов;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ответственного структурного подразделения услугодателя в течение тридцати минут передает заявление ответственному исполнителю;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проводит метрологическую экспертизу заявления: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направляет услугополучателю письменный мотивированный отказ в дальнейшем рассмотрении заявления в течение одного рабочего дня;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рассматривает полученные документы и присваивает регистрационный номер МВИ в реестре ГСИ РК в течение восьми рабочих дней;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руководителем ответственного структурного подразделения результатов метрологической экспертизы и отправление его на портал в течение четырех часов;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либо его заместителем (в случае отсутствия руководителя) регистрации в реестре ГСИ РК МВИ в течение одного рабочего дня.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служит основанием для начала выполнения следующей процедуры (действия):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заявления на портале и передача его руководителю услугодателя либо его заместителю (в случае отсутствия руководителя);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либо его заместителя (в случае отсутствия руководителя) заявления для рассмотрения ответственному структурному подразделению услугодателя;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структурного подразделения услугодателя заявления для рассмотрения ответственному исполнителю услугодателя;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метрологическая экспертиза заявления ответственным исполнителем услугодателя: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направляет услугополучателю письменный мотивированный отказ в дальнейшем рассмотрении заявления;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рассматривает полученные документы и присваивает регистрационный номер МВИ в реестре ГСИ РК;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с руководителем ответственного структурного подразделения результатов метрологической экспертизы и отправление его на портал в течение четырех часов;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либо его заместителем (в случае отсутствия руководителя) регистрации в реестре ГСИ РК МВИ.</w:t>
      </w:r>
    </w:p>
    <w:bookmarkEnd w:id="116"/>
    <w:bookmarkStart w:name="z14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(в случае отсутствия руководителя);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структурное подразделение услугодателя;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услугодателя;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услугодателя.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заявление в течение тридцати минут;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 регистрирует заявление на портале и передает его руководителю услугодателя либо его заместителю (в случае отсутствия руководителя), который определяет ответственное структурное подразделение услугодателя в течение одного часа;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либо его заместитель (в случае отсутствия руководителя) направляет заявление в структурное подразделение услугодателя в течение двух часов;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ответственного структурного подразделения услугодателя в течение тридцати минут передает заявление ответственному исполнителю;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проводит метрологическую экспертизу заявления: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направляет услугополучателю письменный мотивированный отказ в дальнейшем рассмотрении заявления в течение одного рабочего дня;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рассматривает полученные документы и присваивает регистрационный номер МВИ в реестре ГСИ РК в течение восьми рабочих дней;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руководителем ответственного структурного подразделения результатов метрологической экспертизы и отправление его на портал в течение четырех часов;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либо его заместителем (в случае отсутствия руководителя) регистрации в реестре ГСИ РК МВИ в течение одного рабочего дня.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отражено в справочнике бизнес-процессов оказания государственной услуги "Регистрация в реестре Государственной системы измерений Республики Казахстанметодики выполнения измерений, разработанной и аттестованной в странах Содружества Независимых Государств", согласно приложению 1 к настоящему Регламенту.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системы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измерений,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разработанной и аттестованной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странах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Государств"</w:t>
            </w:r>
          </w:p>
        </w:tc>
      </w:tr>
    </w:tbl>
    <w:bookmarkStart w:name="z16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</w:t>
      </w:r>
    </w:p>
    <w:bookmarkEnd w:id="135"/>
    <w:bookmarkStart w:name="z162" w:id="136"/>
    <w:p>
      <w:pPr>
        <w:spacing w:after="0"/>
        <w:ind w:left="0"/>
        <w:jc w:val="left"/>
      </w:pP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