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31b7" w14:textId="4ca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мая 2019 года № 291. Зарегистрирован в Министерстве юстиции Республики Казахстан 31 мая 2019 года № 18755.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апреля 2013 года № 180-ө-м "Об утверждении Единого тарифно-квалификационного справочника работ и профессий рабочих (зарегистрирован в Реестре государственной регистрации нормативных правовых актов под № 8463, опубликован в газете "Юридическая газета" от 4 сентября 2013 года № 132 (2507).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Жилкибаева Е.Ж.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291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4)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4) (далее – ЕТКС) содержит работы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метрополитенов, тоннелей и подземных сооружений специального назначения;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обогащению, агломерации, брикетированию (общие профессии);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добыче и обогащению рудных и россыпных полезных ископаемых;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агломерации руд;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добыче угля и сланца, строительству угольных и сланцевых шахт и разрезов;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переработке бурых углей и озокеритовых руд;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добыче и обогащению строительных материалов;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горным и горнокапитальным (общие профессии);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добыче и обогащению горнохимического сырья;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добыче и переработке торфа.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тарифно-квалификационный справочник работ и профессий рабочих (выпуск 4) разработан Министерством труда и социальной защиты населения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строительству метрополитенов, тоннелей и подземных сооружений специального назначения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подъемно-передвижных подмостей, 5 разряд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подъемно-передвижными подмостями, смонтированными на базе монтажного гидравлического подъемника, при строительстве тоннелей, подземных сооружений специального назначения, штолен, камер;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перемещение и подъем к месту установки элементов крепи, кружал, опалубки, арматуры и лесоматериалов;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подъемно-передвижных подмостей.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подъемно-передвижных подмостей;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перемещения подмостей при разметке и заряжении шпуров, оборке профиля выработки, установке различных видов крепи, опалубки и арматуры;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ремонта подъемно-передвижных подмостей.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холодильной установки по замораживанию грунтов, 4 разряд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холодильной установки по замораживанию грунтов, оборудованной компрессорами общей производительностью до 2,1 миллионов джоулей в час (500 тысяч килокалорий в час), соответствующей аппаратурой, рассольной сетью и замораживающими колонками;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обслуживаемых агрегатов, обеспечение их бесперебойной работы;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 и сигнальных устройств;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работы холодильной установки по замораживанию грунтов в зависимости от состояния замораживаемого грунта;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предупреждение и устранение неисправностей в работе холодильной установки по замораживанию грунтов;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ремонтных работ.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холодильной установки по замораживанию грунтов, обслуживаемого оборудования, аппаратов и замораживающих колонок;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способы регулирования процесса замораживания грунта;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заполнения системы охлаждения;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неисправностей в работе холодильной установки по замораживанию грунтов и способы их устранения;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геологическую характеристику замораживаемых грунтов;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холодильной установки по замораживанию грунтов;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замораживающих колонок и рассольных сетей;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термодинамики, электротехники;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холодильной установки, оборудованной компрессорами общей производительностью до 2,1 миллионов джоулей в час (500 тысяч килокалорий в час), под руководством машиниста холодильной установки по замораживанию грунтов более высокой квалификации - 2 разряд;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холодильной установки, оборудованной компрессорами общей производительностью свыше 2,1 миллионов джоулей в час (500 тысяч килокалорий в час), под руководством машиниста холодильной установки по замораживанию грунтов более высокой квалификации - 3 разряд.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холодильной установки по замораживанию грунтов, 5 разряд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холодильной установки по замораживанию грунтов, оборудованной компрессорами общей производительностью от 2,1 до 13 миллионов джоулей в час (от 500 до 3000 тысяч килокалорий в час), соответствующей аппаратурой, рассольной сетью и замораживающими колонками;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холодильной установки по замораживанию грунтов, обеспечение бесперебойной ее работы;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оборудования.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систем холодильных установок по замораживанию грунтов;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сложных слесарно-монтажных работ.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Машинист холодильной установки по замораживанию грунтов, 6 разряд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холодильной установки по замораживанию грунтов, оборудованной компрессорами общей производительностью свыше 13 миллионов джоулей в час (3000 тысяч килокалорий в час), соответствующей аппаратурой и замораживающими колонками;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слесарно-монтажных работ при монтаже и демонтаже холодильных установок по замораживанию грунтов различных систем.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холодильных установок по замораживанию грунтов различных систем.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Монтажник горного оборудования, 3 разряд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монтажу и демонтажу шахтных металлических конструкций, горного оборудования и электромеханических устройств на шахтной поверхности и в тоннелях, сооружаемых открытым способом;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лестниц, оградительных решеток и сетчатых ограждений;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посадочных кулачков клетей, лебедок и металлоконструкций;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работ: сверление отверстий, сборка резьбовых и фланцевых соединений, нарезка резьбы вручную, грубая опиловка деталей;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окраска металлоконструкций;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смазка деталей;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сетей заземления;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установка светильников;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осветительной аппаратуры;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кабеля;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знаков по трафарету;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номерных табличек;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под руководством монтажника горного оборудования более высокой квалификации.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устройстве монтируемых оборудования и механизмов;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простых монтажных и слесарных работ;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механизированным и ручным инструментом;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приемы выверки смонтированных конструкций и оборудования;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монтируемого оборудования и приспособлений.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Монтажник горного оборудования, 4 разряд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монтажу и демонтажу шахтных металлических конструкций, горного оборудования и электромеханических устройств на шахтной поверхности и в тоннелях, сооружаемых открытым способом;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бункерных затворов рам, круговых опрокидывателей, растворомешалок, перегородок и боковых раскосов проходческих комплексов, монтажных площадок кранов, приводных и натяжных станций ленточных питателей, каркасов распределительных щитов, пультов управления и табло;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лебедок грузоподземностью до 5 тонн, посадочных кулачков клетей и металлоконструкций;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 средней сложности: разметка и шлифовка деталей, притирка уплотняющих поверхностей;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электроприхватка и газовая резка при монтаже конструкций;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реперов, труб и колонок;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натяжение осевых струн;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проводов;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концов кабеля;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наконечников к жилам кабеля и проводам;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узлов средней сложности тяговых подстанций;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трубопроводов;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масла из гидравлической системы щита.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 и механизмов средней сложности;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габаритов фундаментов под оборудование средней сложности;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выверки смонтированного оборудования;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электроприхватки и газорезки.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Монтажник горного оборудования, 5 разряд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монтажу и демонтажу металлических шахтных конструкций, горного оборудования и электромеханических устройств на шахтной поверхности и в тоннелях, сооружаемых открытым способом;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слесарных работ;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сложных конструкций и узлов эстакад, проходческих комплексов, шахтных кранов, тормозных устройств, гасителей скорости, механических толкателей, поперечных тележек, бункеров, лебедок грузоподъемностью свыше 5 тонн, клетей шахтных подъемных машин, копров высотой до 15 метров;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наладка смонтированного оборудования;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котлованов металлическими расстрелами, поясами из двутавровых балок;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узлов тяговых подстанций;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высоковольтного электрооборудования, приборов и аппаратов измерения, управления и защиты.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разметки, установки и переноса монтажных осей;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под монтаж фундаментов и мест установки оборудования;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балансировки, центровки, выверки и регулирования монтируемого оборудования и механизмов;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систем смазки;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низковольтных и высоковольтных приборов и аппаратов;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допуски, предъявляемые к монтажу машин и механизмов;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 эксплуатацию монтируемого оборудования.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Монтажник горного оборудования, 6 разряд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монтажу и демонтажу металлических конструкций, горного оборудования и электромеханических устройств на шахтной поверхности и в тоннелях, сооружаемых открытым способом;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парашютных устройств, шахтных подъемных машин, гидро- и электрооборудования проходческих комплексов, шахтных кранов, копров высотой более 15 метров;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и испытание клетьевого подъема и шахтных подъемных машин;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и точных слесарных работ;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поверхностей, точная слесарная подгонка деталей;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электродвигателей компенсаторов высоты;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механическое регулирование электрооборудования;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дефектной ведомости о результатах испытания монтируемых машин, механизмов и оборудования;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 пневматическое испытание смонтированного оборудования;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трубопроводов и арматуры гидравлической сети высокого давления.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особо сложного оборудования;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монтируемого оборудования;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и наладки монтируемого оборудования;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смонтированных агрегатов и машин при вводе их в эксплуатацию.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Изолировщик, 3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гидроизоляции шахтных стволов, тоннелей, станций метрополитенов, подземных сооружений специального назначения, штолен, камер и сопряжений;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просушка изолируемых поверхностей швов и отверстий обделки;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швов и торкретируемой поверхности сжатым воздухом;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поливка швов водой до и после чеканки;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антикоррозионным лаком деталей водозащитного зонта и цементным молоком поверхности тюбинговой обделки;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пескоструйного аппарата песком, перемещение аппарата и наблюдение за его работой;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материалов для гидроизоляционных работ;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составление смесей для нагнетания;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битумных мастик и разлив в приборы транспортировки;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защитной стенки гидроизоляции и защитной стяжки под изоляцию и по изоляции;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простой конфигурации битумной мастикой;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бетонной поверхности и срубка бугров и наплывов;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нагнетание растворов и иных материалов за обделку, участие в торкретировании бетонной и армированной поверхностей;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растворонагнетательных установок, осмотр, крепление и смазка их;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заданного давления при нагнетании раствора;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испытании водонепроницаемости тоннельных обделок и металлоизоляции.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виды и свойства гидроизоляционных материалов;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швов и отверстий обделок для чеканки;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транспортировки, складирования и хранения гидроизоляционных материалов;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приготовления цементных растворов и мастик;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ухода за пескоструйным аппаратом;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защитной стяжки, стенки гидроизоляции;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мастик к работе при варке и подогреве;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битумоварочных котлов, насосов, растворонагнетательных установок и цемент-пушки;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устройству электродвигателей и применяемых контрольно-измерительных приборов;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раствороводов;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торкретированию поверхности;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срезки неровностей нанесенного слоя торкрета.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Изолировщик, 4 разряд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гидроизоляции шахтных стволов, тоннелей, станций метрополитенов и подземных сооружений специального назначения;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швов расширяющимся цементом и освинцованным шнуром;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пробок и болтов с контрольной подтяжкой гаек;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швов и поверхности обделок пескоструйным аппаратом;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лотка, стен и свода тоннелей и специальных сооружений рулонными материалами;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водозащитного зонта к тоннельной обделке;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водосточного желоба;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гидроизоляции с механизированным нанесением горячей битумной мастики, армируемой стеклосетчатой тканью;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бетонной и армированной поверхностей;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нагнетание воды для определения удельного водопоглощения, нагнетание растворов специальных составов и горячего битума через скважины;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предельного давления до окончания нагнетания;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прогрев скважин;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трубопроводов специальными составами;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пробок.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тоннельных обделок и сооружений;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чеканочных работ;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чеканки швов чугунной и железобетонной обделок;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заделки отверстий для нагнетания;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замены скреплений обделок подземных сооружений;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конструкции гидроизоляционных покровов;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механизированного инструмента для чеканочных работ, пневматических сболчивателей, газовых горелок, пескоструйного аппарата;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битумной мастики и наклейки рулонных материалов на изолируемые поверхности;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изоляционных материалов и покрытий;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пробок;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расположения скважин и очередность нагнетания растворов;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удельного водопоглощения для выявления начальной концентрации цементного раствора;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определения предельного давления, степени прогрева скважин и промывки трубопроводов;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нанесения торкрета на армированные и неармированные поверхности.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Изолировщик, 5 разряд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гидроизоляции шахтных стволов, тоннелей, станций метрополитенов и подземных сооружений специального назначения;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швов тюбингов веерной и проемной части тоннелей и нестандартных швов;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течей в обделках подземных сооружений;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изоляционных работ в местах сопряжений металлической и бетонной обделок, тоннелей с вестибюлями и камерами, в проемах, выработках переменного сечения или с количеством переломов более четырех;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осадочных и температурных швов с наклейкой рулонных материалов и устройством компенсаторов;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чеканки;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очистка старых швов изоляции в обделках сооружений, монтаж водозащитного зонта;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эпоксидно-фуранового покрытия на бетонную поверхность механизированным способом.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сложных гидроизоляционных работ в условиях сопряжений переменных сечений;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чеканки нестандартных швов и швов в сложных конструкциях обделок подземных сооружений;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разрубки раковин и трещин;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чеканки швов и заделки трещин.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Проходчик на поверхностных работах, 2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проходка канав, траншей, колодцев, котлованов и копуш без крепления;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места для проходки;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горной массы;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направления и сечения выработки;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дренажных канав и приемных колодцев;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и ремонт канав, колодцев, траншей, котлованов;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перемычек, шлюзов.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проходки и крепления канав, траншей, колодцев, котлованов, копуш;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приспособлений и механизмов, приемы работы с ними;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шлюзов, перемычек, колодцев;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устройствам на канавах.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Проходчик на поверхностных работах, 3 разряд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проходческих работ при строительстве открытым способом тоннелей, станций метрополитенов и сооружений специального назначения;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погрузка грунта вручную;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несложных крепей в устойчивых грунтах;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грунта из бункеров;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плит;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за стены тоннеля и на перекрытие тоннеля.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стыков сборных конструкций крепи;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конопатка и заливка швов сборных конструкций;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дорог, подкрановых путей;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в забое;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бетонной смеси в жесткое основание и лоток тоннеля;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и борозд в бетонных и железобетонных конструкциях;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постоянных путей метрополитена: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деревянных и железобетонных шпал, брусьев и металлических частей стрелочных переводов при помощи кранов;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рельсах и шпалах;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смена элементов рельсошпальной решетки;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крепежного узла контактного рельса; 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регулирование рельсовой колеи;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болтов;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добивка костылей;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забутовка насухо котлованов и траншей;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или срезка монтажных петель;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проходка траншей, канав, котлованов, колодцев, копуш с креплением.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проходческого и путейского инструмента и горной крепи;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с ручным и механизированным инструментом;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откаточных путей;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и крепления траншей, котлованов и колодцев;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рельсов, пакетов, шпал и брусьев;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конструкций верхнего строения пути, кроме скоростных участков и участков на железобетонном основании;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 и механизмов.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Проходчик на поверхностных работах, 4 разряд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проходческих работ средней сложности при строительстве открытым способом тоннелей, станций метрополитенов и сооружений специального назначения;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грунта отбойными молотками;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профиля выработки;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взорванного грунта;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элементов многоугольной деревянной крепи горных выработок;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крепи шурфов, котлованов и траншей;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арматуры;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монолитных бетонных и железобетонных обделок (крепи); 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секций металлической передвижной опалубки;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обделок перегонных и станционных тоннелей и наземных сооружений из сборных железобетонных конструкций массой до 8 тонн;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подпорных стенок и дренажа; 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стыков; 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швов;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перекрепление забирки между сваями;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лебедок при монтаже обделок тоннелей;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устройстве постоянного пути метрополитена: крепление рельсов к шпалам и брусьям; монтаж и демонтаж изолированного стыка; промер и регулирование рельсовой нити; монтаж контррельсов;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ремонт стрелочных переводов временных путей;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опалубки для конструкций прямолинейного очертания;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шурфов и котлованов камнем на растворе и бетоном;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бетонного раствора в траншею при креплении котлована методом "стена в грунте";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труб диаметром до 800 миллиметров;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разработки породы механизированным инструментом, установки простых временных крепей;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электрических сверл, отбойных молотков;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бетонной смеси;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ремонтных работ по креплению выработок;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возведения обделок;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труб диаметром до 800 миллиметров;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армирования и бетонирования конструкций подземных сооружений, производства работ по монтажу, демонтажу и регулированию конструкций верхнего строения пути с применением электрических, пневматических инструмента и механизмов;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рельсовой цепи автоблокировки;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расстроповки железобетонных конструкций массой до 8 тонн;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котлованов анкерами.</w:t>
      </w:r>
    </w:p>
    <w:bookmarkEnd w:id="304"/>
    <w:bookmarkStart w:name="z31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Проходчик на поверхностных работах, 5 разряд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проходческих работ при строительстве открытым способом тоннелей, станций метрополитенов и сооружений специального назначения;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шпуров по утвержденному паспорту;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перфораторами массой до 35 килограмм (вместе с пневмоподдержкой);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забоя к производству взрывных работ;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котлованов, траншей и шурфов шпунтовым ограждением, анкерами и методом "стена в грунте";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обделок перегонных и станционных тоннелей и наземных сооружений из сборных бетонных и железобетонных конструкций массой от 8 до 15 тонн;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бетонирование замков свода, стен и сопряжений выработок различных сечений;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установка опалубки для возведения бетонных и железобетонных крепей и конструкций криволинейного и многогранного очертания;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устройстве постоянных путей метрополитена: укладка бетонной смеси в тонкостенные конструкции, монтаж стрелочных переводов и крепление их к шпалам и брусьям, выверка кронштейнов контактного рельса;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напорных труб большого диаметра;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диаметром более 800 миллиметров.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горнопроходческих машин и машин для бетонирования и монтажа обделок;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бурения шпуров;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взрывных работ;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крепежных материалов, заточки и заправки буров, коронок, их формы и размеры;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сборки сложной арматуры и установки опалубки сложных конструкций;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труб большого диаметра;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монтажа бесстыкового пути и стрелочных переводов;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расстроповки конструкций массой свыше 8тонн;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котлованов анкерами.</w:t>
      </w:r>
    </w:p>
    <w:bookmarkEnd w:id="327"/>
    <w:bookmarkStart w:name="z33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Проходчик на поверхностных работах, 6 разряд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проходческих работ при строительстве открытым способом тоннелей, станций метрополитенов и сооружений специального назначения в строгом соответствии с заданным направлением и сечением тоннелей;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буровыми установками и перфораторами массой 35 килограмм и более (вместе с пневмоподдержкой);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аварийного состояния забоев;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обделки перегонных и станционных тоннелей и наземных сооружений из сборных бетонных и железобетонных конструкций массой более 15 тонн;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веерообразной деревянной и многоугольной стальной крепи;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постоянных путей метрополитена: регулирование и выверка стрелочного перевода, расчет и подбор укороченных рельсов на кривых участках постоянного пути.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способы, методы и правила ведения горнопроходческих работ в соответствии с заданным направлением и размерами тоннелей;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особенности конструкций и правила эксплуатации горнопроходческих машин и машин для бетонирования и монтажа обделок;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исправления геометрической формы тоннельных обделок;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укороченных рельсов для кривых участков пути;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кривых по стрелам прогиба.</w:t>
      </w:r>
    </w:p>
    <w:bookmarkEnd w:id="341"/>
    <w:bookmarkStart w:name="z34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Электрослесарь на проходке, 3 разряд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механической и электрической части насосных установок, воздуховодов, шахтных вагонеток, ленточных конвейеров с шириной ленты до 900 миллиметров, скребковых конвейеров, буровых станков, электровозов, дизелевозов, опрокидывателей, питателей, толкателей, подъемных машин с лебедками диаметром барабана до 1000 миллиметров, вентиляторов проветривания, тяговых и преобразовательных подстанций, зарядных устройств, средств сигнализации, освещения, распределительных, абонентских кабельных и телефонных сетей, распределительных шкафов и коробок, проходных муфт, телефонных аппаратов, троллейных и низковольтных кабельных сетей, заземлений электроаппаратов, установок и иного несложного горнопроходческого оборудования; 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проверка состояния аккумуляторных батарей, доливка и замена электролита;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масла и его замена в обслуживаемом оборудовании;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более сложных работ под руководством электрослесаря на проходке более высокой квалификации; 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сборка, промывка, опробование, смазка, прием, выдача и профилактический ремонт применяемого пневматического инструмента.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работы, нормы и объемы технического обслуживания несложного горнопроходческого оборудования;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приборов, инструмента и правила пользования ими;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эксплуатации, низковольтных электроустановок;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53"/>
    <w:bookmarkStart w:name="z36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Электрослесарь на проходке, 4 разряд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механической и электрической частей немеханизированных комплексов, породопогрузочных машин, растворонагревателей, буровых установок, рам и иного аналогичного горнопроходческого оборудования в забоях, а также подъемных машин с лебедками диаметром барабана свыше 1000 миллиметров, стационарных водосливных установок, ленточных конвейеров с шириной ленты более 900 миллиметров, скиповых подъемов, большегрузных вагонеток, распределительных устройств, электрических сетей напряжением до 1000 вольт и иного горнопроходческого оборудования средней сложности;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преобразовательных установок, электровозов;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ревизии и перемещению подстанций, трансформаторов и распределительных устройств под руководством электрослесаря на проходке более высокой квалификации.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нормы и объемы технического обслуживания горнопроходческого оборудования средней сложности, правила его испытания;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неисправностей в работе установок, аппаратов, приборов и иного обслуживаемого оборудования;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кабелей и электротехнических материалов;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измерения и испытания изоляции, емкости и электрического сопротивления кабелей;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деталей;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 и механизмы, профилактические меры по предупреждению их поломок и аварий;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высоковольтных электроустановок;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пускорегулирующей аппаратуры, систем вентиляции;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заземления;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и выбора проводов и кабелей.</w:t>
      </w:r>
    </w:p>
    <w:bookmarkEnd w:id="369"/>
    <w:bookmarkStart w:name="z3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Электрослесарь на проходке, 5 разряд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механической и электрической части механизированных комплексов, агрегатов, горных комбайнов, самоходных буровых установок, буровых рам, систем энергоснабжения, гидравлики, аппаратуры, приборов, установок автоматического действия, средств телемеханики, контрольно-измерительных приборов автоматического регулирования и иного сложного горнопроходческого оборудования;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величины уставки максимально токовой защиты фидерных автоматов и пускателей;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безопасного ведения работ и осуществления надзора за работающими электроустановками.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нормы и объемы технического обслуживания оборудования, применяемого в подземных условиях;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и включения в работу обслуживаемых машин, механизмов, оборудования и средств автоматизации, телемеханики;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неисправностей в работе обслуживаемых установок, аппаратов, приборов автоматики и телемеханики;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кабелей и электротехнических материалов;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измерений и испытаний изоляций, емкости и оммического сопротивления кабелей;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телемеханики, автоматики, электронной техники, автоматического регулирования.</w:t>
      </w:r>
    </w:p>
    <w:bookmarkEnd w:id="381"/>
    <w:bookmarkStart w:name="z38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Электрослесарь на проходке, 6 разряд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механической и электрической части автоматических систем электронной, радиорелейной аппаратуры, датчиков, асинхронно-синхронизированного регулируемого электропривода, выявление и устранение дефектов в их работе;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ремонт средств управления электроприводом;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схемах управления и регулирования передвижных и стационарных установок;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времени срабатывания аппаратов защиты от утечки тока на землю;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сосудов, работающих под давлением, и подъемно-транспортных машин и агрегатов.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средств автоматики;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электротехнические правила и нормы;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обслуживаемого оборудования и питания их энергией;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возникновения неисправностей в работе установок, аппаратов, приборов автоматики иного обслуживаемого оборудования;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документации на отремонтированное оборудование;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производства работ на линиях электропередач;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работающие детали, узлы, механизмы;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меры по предупреждению поломок и аварий, технические условия на ремонт, испытание и сдачу обслуживаемого оборудования;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защитных средств, применяемых в электрических установках;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безопасного ведения работ в электроустановках и надзора за работающими электроустановками;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освидетельствования сосудов, работающих под давлением.</w:t>
      </w:r>
    </w:p>
    <w:bookmarkEnd w:id="400"/>
    <w:bookmarkStart w:name="z4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Электрослесарь-монтажник подземного горнопроходческого оборудования, 3 разряд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 и испытание механической и электрической части насосов, растворонагнетателей, опрокидывателей, питателей, шахтных вагонеток, транспортеров, буровых рам, подъемных машин с лебедками диаметром до 1000 миллиметров, вентиляторов проветривания и иного несложного подземного горнопроходческого оборудования;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лестниц и ограждений проходческих комплексов;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закрепление номерных табличек;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деталей;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светильников, выключателей, переключателей и штепсельных розеток;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кабеля для напряжения до 10 киловатт с временной заделкой концов;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аккумуляторных батарей осветительной аппаратуры горнопроходческого оборудования;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опорных изоляторов, рубильников, переключателей, предохранителей, реостатов, трансформаторов;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муфт и воронок кабельных линий, силовых и осветительных сетей, сетей заземления, средств сигнализации;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электрооборудования к конструкциям проходческого комплекса;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 проводов, кабелей, муфт, воронок и шин заземления;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отверстий и борозд;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кабелей;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и ремонт более сложного оборудования под руководством электрослесаря - монтажника подземного горнопроходческого оборудования более высокой квалификации.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правила монтажа и демонтажа, способы наладки, электрические схемы простого подземного горнопроходческого и иного обслуживаемого оборудования, применяемых аппаратуры и инструмента;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сортаменты применяемых материалов;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виды крепежных деталей и арматуры;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такелажными средствами;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монтажных и электромонтажных работ.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Электрослесарь-монтажник подземного горнопроходческого оборудования, 4 разряд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породопогрузочных машин, подъемных машин с лебедками диаметром свыше 1000 миллиметров, буровых станков, скиповых подъемов, большегрузных вагонеток, вентиляционных и насосных установок и иного подземного горнопроходческого оборудования средней сложности;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силовых высоковольтных сетей, трубопроводов диаметром до 200 миллиметров; 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оконцевание проводов и кабелей сечением до 70 миллиметров квадратных;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труб, кабелей и отводов; 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наконечников к жилам кабелей и проводам; 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сушка силового электрооборудования массой до 50 килограмм;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кабелей для напряжения более 10 киловатт;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компенсаторов, прожекторов, тролледержателей, клиц, сигнальных приборов и аппаратов;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труб с кабелем по маркам с раскладкой их по ячейкам проходческого щита;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труб между собой и с переходными коробками "метро".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подземного горнопроходческого оборудования средней сложности; 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проводов и кабелей;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изоляции; 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стальных труб, кабелей и отводов; 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строповки, расстроповки и перемещения грузов;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выверки монтируемого оборудования.</w:t>
      </w:r>
    </w:p>
    <w:bookmarkEnd w:id="442"/>
    <w:bookmarkStart w:name="z4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Электрослесарь-монтажник подземного горнопроходческого оборудования, 5 разряд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немеханизированных проходческих комплексов, шахтных клетей, горных комбайнов, агрегатов, самоходных буровых установок и иного сложного подземного горнопроходческого оборудования; 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систем энергоснабжения, гидравлики, средств телемеханики, приборов автоматического регулирования, металлических конструкций при армировке шахтного ствола, распределительных устройств, трубопроводов диаметром от 200 до 400 миллиметров;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металлической изоляции;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монтажных схем;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контрольно-измерительных приборов;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оконцевание проводов и кабелей сечением более 70 миллиметров квадратных;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концевых заделок и соединительных муфт на кабелях напряжением до 10 киловатт;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силовых и контрольных кабелей в подземных сооружениях;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ревизия и сушка силового электрооборудования массой от 50 до 100 килограмм, разъединителей, заземлителей напряжением до 100 киловольт;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ревизия, центрирование и проверка электрических схем подключения электрических машин и агрегатов массой до 500 килограмм;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щеток; 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пробный пуск и опробование механизмов породопогрузочных машин;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дистанционного управления; 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высоковольтного кабеля.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сложного подземного горнопроходческого оборудования;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ревизии и сушки электрооборудования; 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силовых и осветительных сетей; 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прокладки проводов и кабелей;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и опробования механической и электрической части подземного горнопроходческого оборудования;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мест установки опорных конструкций, оборудования, прокладки трасс, проводов, кабелей и шин.</w:t>
      </w:r>
    </w:p>
    <w:bookmarkEnd w:id="465"/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Электрослесарь-монтажник подземного горнопроходческого оборудования, 6 разряд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и испытание механической и электрической части механизированных проходческих комплексов и иного особо сложного подземного горнопроходческого оборудования;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 автоматических систем электронной и радиорелейной аппаратуры, датчиков, асинхронно-синхронизированного регулируемого электропривода горнопроходческого оборудования;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трубопроводов и арматуры гидравлической сети высокого давления;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концевых заделок и соединительных муфт на кабелях напряжением более 10 киловатт;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сушка силового электрооборудования массой более 100 килограмм;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ревизия, центрирование и проверка электрических схем подключения электрических машин и агрегатов массой более 500 килограмм при всех видах соединения;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пробный пуск и опробование механизмов проходческого комплекса (щитов, тюбинго- и блокоукладчиков), электроприводов вентиляторов и дистанционного устройства.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монтажа и демонтажа, способы наладки, электрические схемы особо сложного подземного горнопроходческого оборудования; 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и монтажа высоковольтных и контрольных кабелей;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распределительных щитов, пультов, щитов управления и защиты; 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регулирования электрооборудования и автоматических систем электронной аппаратуры.</w:t>
      </w:r>
    </w:p>
    <w:bookmarkEnd w:id="479"/>
    <w:bookmarkStart w:name="z486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обогащению, агломерации, брикетированию (общие профессии)</w:t>
      </w:r>
    </w:p>
    <w:bookmarkEnd w:id="480"/>
    <w:bookmarkStart w:name="z48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Автоклавщик на запарке брикетов, 3 разряд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пропарки брикетов в автоклавах;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пропарки;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брикетов;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пропаренных брикетов;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автоклавов от мелочи;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автоклавов и трубопроводов.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пропаренных брикетов;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средствами измерений и их показаниями; 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брикетируемого сырья и материалов; 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494"/>
    <w:bookmarkStart w:name="z501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приготовления брикетной смеси, 4 разряд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брикетной смеси из руды, пушонки, известняка, кварца и иных компонентов по заданному составу шихты;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смесительными, гасительными аппаратами и вспомогательным оборудованием;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для приготовления брикетной смеси; 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компонентов в обслуживаемые аппараты;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 регулирование параметров проводимого технологического процесса; 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готовой брикетной смеси;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подачи пара и воды;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документации; 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состав брикетной смеси и допускаемые пределы ее влажности, требования, предъявляемые к качеству брикетной смеси и ее компонентов;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измерений;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брикетной смеси;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512"/>
    <w:bookmarkStart w:name="z51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приготовления брикетной смеси, 5 разряд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брикетной смеси на автоматизированной смесительной установке;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лагерь-танка, перекачных насосов, обеспечение бесперебойной работы термальной печи;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дозирующих устройств;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программы по приготовлению брикетной смеси заданного состава;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автоматизированной смесительной установки с весовым дозатором, за битумопроводом, маслопроводом, паро- и воздухопроводом;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угольной шихты и битума;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готовой брикетной смеси;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приготовления брикетной смеси;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дизельного топлива в термальную печь и в ее резервуары, пуск и наладка печи в соответствии с заданным температурным режимом;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показаний средств измерений;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компрессорной установки, воздушной магистрали автоматизированной смесительной установки, расходной емкости битума, битумных насосов;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механизмов, замена отдельных деталей и приборов обслуживаемого оборудования.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автоматизированной смесительной установки, автоматической горелки, перекачных битумных насосов, компрессорных установок, термальной печи и иного обслуживаемого оборудования;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применяемых средств измерений;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приготовления брикетной смеси и брикетирования; 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свойство битума;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цепи обслуживаемых аппаратов; 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брикетной шихты; 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нормы на брикет; 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536"/>
    <w:bookmarkStart w:name="z54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сгустителей, 3 разряд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осветления, сгущения и промывки пульпы, шлама в радиальных и пирамидальных сгустителях, гидроциклонах;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процессом, температурой, концентрацией растворов, шлама, пульпы, чистотой слива;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осветления оборотной воды и сгущения шлама;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коммуникаций;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плотности слива;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раствора по сгустителям;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определенного уровня воды в водосборниках;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неисправностей, участие в подготовке к ремонту и ремонте обслуживаемого оборудования.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шламового хозяйства;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пульпы, шламов, растворов, их основные свойства;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аппаратов сгустителей с иными технологическими агрегатами; 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разгрузки сгустителя;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в работе обслуживаемого оборудования.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аппаратчика сгустителей более высокой квалификации - 2 разряд.</w:t>
      </w:r>
    </w:p>
    <w:bookmarkEnd w:id="555"/>
    <w:bookmarkStart w:name="z562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Контролер продукции обогащения, 2 разряд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установленной технологии при добыче, переработке, складировании, хранении и погрузке сырья, полуфабрикатов и готовых продуктов обогащения на дробильно-сортировочных и обогатительных фабриках, имеющих в схемах: до двух стадий дробления, до двух классов классификации по крупности и одну стадию сухого и мокрого обогащения;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исходного сырья по качеству с применением при контроле электрофизических приборов;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разделка, упаковка, маркировка, доставка, хранение проб; 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ситового и иных анализов и механических испытаний; 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качества продукции действующим техническим условиям и стандартам; 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работой измерительной аппаратуры; 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отгружаемой продукции;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партионных сертификатов; 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опробованию и испытанию сырья и продукции по классам и сортаменту;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на сырье, не отвечающее установленным техническим требованиям; 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добываемого или отгружаемого полезного ископаемого.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комплексных опробовательных установок, проборазделочного оборудования, средств измерений и иной аппаратуры, применяемой для испытания и контроля качества, правила пользования ими; 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переработки сырья;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технические условия и стандарты на поступающие сырье и готовую продукцию; 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продукции обогащения; 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при добыче, переработке, складировании; 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отбора, разделки и испытания проб и правила аттестации продукции;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подготовки, маркировки, отгрузки сырья.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контроля технологии и качества сырья, полуфабрикатов и продуктов обогащения на дробильно-сортировочных и обогатительных фабриках, имеющих в схемах: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 стадий дробления;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 классов классификации по крупности;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одной стадии сухого и мокрого обогащения - 3 разряд.</w:t>
      </w:r>
    </w:p>
    <w:bookmarkEnd w:id="580"/>
    <w:bookmarkStart w:name="z58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Дозировщик, 2 разряд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дозировочными устройствами (установками) производительностью до 60 тонн в час;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питателей, реагентопроводов, дозировочных установок до четырех секций и обеспечение их бесперебойной работы;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 шихты, массы;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сырья на дозировочные и смешивающие устройства; 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и распределение поступающих растворов реагентов по расходным бачкам и точкам питания;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правильности подачи составных частей шихты или массы на транспортирующие устройства или питатели, в формы, тару или к технологическому оборудованию;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концентратов и шихты для получения заданного состава;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шихтуемых материалов;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замеров концентрации растворов реагентов; 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наблюдение за работой дозировочных устройств (установок) различных видов и вспомогательного оборудования;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растворов реагентов в единицу времени и на тонну перерабатываемой руды; 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очистка баков питателей реагентов от нерастворимого осадка;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мешков или контейнеров концентратом и взвешивание их; 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 массой; 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мешков в штабеля.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расчета состава шихты; 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качественных показателей сырья (фракционный состав, влажность и иных показателей);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концентрации реагентов;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 при флотации и их номенклатуру;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дозировочных, смешивающих устройств и вспомогательного оборудования;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цепи аппаратов;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реагентопроводов и точки подачи реагентов;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пуска, остановки и регулирования работы обслуживаемого оборудования;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токсичных реагентов при большом количестве точек дозирования;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сигнализации и автоблокировки обслуживаемого оборудования;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расчетов и установки на приборах заданных режимов дозирования автоматическими системами;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средств измерений и их показаний;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и маркировки концентратов и взвешивания на весах;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правила хранения реагентов;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обслуживаемого оборудования.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дозировочными устройствами производительностью свыше 60 до 400 тонн в час;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реагентопроводов, дозирующих установок из четырех и более секций при суммарном расходе реагентов на одну секцию до 20 метров кубических в час -3 разряд;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дозировочными устройствами производительностью свыше 400 тонн в час;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реагентопроводов, дозирующих установок из четырех и более секций при суммарном расходе реагентов на одну секцию свыше 20 метров кубических в час - 4 разряд.</w:t>
      </w:r>
    </w:p>
    <w:bookmarkEnd w:id="619"/>
    <w:bookmarkStart w:name="z62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Грохотовщик, 2 разряд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мокрого и сухого грохочения (рассева) материала на грохотах (ситах) производительностью до 100 метров кубических в час;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грохотов, сит и иного оборудования в зоне обслуживания, равномерным поступлением и распределением материала на грохоты, сита, питатели, транспортеры, за прохождением подрешеточного и надрешеточного материала в последующую аппаратуру;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предметов;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грохочения;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грохотов, сит, питателей и подачи воды при мокром грохочении;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крупных кусков, слежавшейся и смерзшейся массы;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трущихся частей обслуживаемого оборудования;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чистка и смена сит и колосников;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грохотов, сит, двигателей, питателей, транспортеров, аспирационных систем;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грохочения; 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стандарты и допускаемые отклонения от стандартов на материалы, получаемые в процессе грохочения;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опримальные режимы грохочения и рассева; 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получаемого материала; 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автоматизации и сигнализации;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средств измерений и их показаний; 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и смены сит; 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материалов на вибрационных грохотах производительностью свыше 100 до 500 метров кубических в час, а алмазосодержащих материалов на вибрационных грохотах производительностью до 250 метров кубических в час - 3 разряд;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материалов на вибрационных грохотах производительностью свыше 500 метров кубических в час, а алмазосодержащих материалов на вибрационных грохотах производительностью свыше 250 метров кубических в час – 4 разряд.</w:t>
      </w:r>
    </w:p>
    <w:bookmarkEnd w:id="643"/>
    <w:bookmarkStart w:name="z65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Растворщик реагентов, 3 разряд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реагентов необходимой концентрации для флотации при их суммарном расходе свыше 50 до 100 метров кубических в час;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 растворов;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растворов реагентов в дозировочное отделение;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вытяжных шкафов и вентиляторов;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реагентов;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очистка баков от нерастворимых осадков.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реагентов, их свойства;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растворам реагентов;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правила хранения реагентов;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обогащения руд флотационным способом;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реагентопроводов.</w:t>
      </w:r>
    </w:p>
    <w:bookmarkEnd w:id="660"/>
    <w:bookmarkStart w:name="z66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Дробильщик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крупного, среднего и мелкого дробления сырья, материалов, полуфабрикатов сухим и мокрым способами на дробилках, дробильных агрегатах, дробильно-сортировочных установках различных систем, дезинтеграторах, копрах, истирателях с сортировкой (рассевом), грохочением на ручных или механических ситах, грохотах, сушкой, резанием, рубкой (или без них); 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обслуживаемого оборудования и его маслохозяйства; 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чистка оборудования;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дробилок, питателей, конвейеров, питающих дробилку;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и распределением сырья и материалов на дробилки, грохоты, сита, питатели, конвейеры и иное обслуживаемое оборудование; 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орошение, равномерной загрузки и скорости, производительности, зазоров между рабочими механизмами дробилок в зависимости от вида сырья, материалов и их крупности; 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дробления сырья и материалов (по внешним признакам или ситовым анализам), равномерной влажности шихты; 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дробилок;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 оборудованием при строповке и извлечении негабаритов, посторонних предметов, некачественного сырья и материалов из дробилок;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дробления и распределение дробленого материала по бункерам в зависимости от сортности;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систем гидрообеспыливания, проверка работы пылесборников; 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дробленого сырья и материалов на повторное дробление, на последующую переработку или хранение;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сигналами, заправка машин горючим при работе с двигателями внутреннего сгорания;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дробление, подноска и разборка проб;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бирок, шнурков и мешочков для проб; 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взвешивание, перемешивание, сокращение проб;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отквартованных проб в отвал;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расфасовка, прикрепление бирок и упаковка проб;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просыпи в зоне обслуживания;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дробилок, дробильных агрегатов, дробильно-сортировочных установок, дезинтеграторов, копров, грохотов, транспортных и аспирационных устройств, вспомогательного оборудования (сушилок, элеваторов и иного оборудования); 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подачи сырья на дробильные установки;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регулирования и наладки обслуживаемого оборудования;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дробления, просева;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измерений; 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(номенклатуру) компонентов и правила составления шихты;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степени дробления материалов, полуфабрикатов; 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выхода готового продукта, отходов, допустимые потери;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дробимого сырья, материалов и полуфабрикатов по свойствам, видам, назначению, отличительным признакам и влияние засоренности и примесей на качество дробимого сырья;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сит;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нагрузок, последовательность пуска и остановки, правила регулирования и наладки, условия эффективного использования обслуживаемого оборудования; 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материалов, системы и режим смазки обслуживаемого оборудования;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блокировки, сигнализации и подключения обслуживаемого оборудования к электросети;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пусковой аппаратурой и средствами автоматизации и сигнализации; 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обеспыливания при дроблении и транспортировке сырья; 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герметизации обслуживаемого оборудования;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ситового анализа;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весов и правила пользования весами и иным применяемым оборудованием и инструментом; 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цели, правила и конкретные схемы обработки проб; 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приборов, приспособлений и аппаратуры, применяемых на различных стадиях обработки проб; 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хранения, складирования, нанесения трафаретов (маркировки);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выпускаемую продукцию;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обслуживаемого оборудования и способы их устранения; 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до 50 тонн в час;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дроблении угля и сланца на дробилках, дробильных агрегатах и дробильно-сортировочных установках различных систем производительностью до 400 тонн в час; 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ручном дроблении проб - 2 разряд;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50 до 200 тонн в час;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угля и сланца на дробилках, дробильных агрегатах и дробильно-сортировочных установках различных систем производительностью свыше 400 тонн в час;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дроблении камня в передвижных камнедробилках; 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механическом дроблении проб -3 разряд;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200 до 700 тонн в час - 4 разряд;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700 до 1500 тонн в час - 5 разряд;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дроблении сырья, материалов и полуфабрикатов (кроме угля и сланца) на дробилках, дробильных агрегатах и дробильно-сортировочных установках различных систем производительностью свыше 1500 тонн в час - 6 разряд.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Примечание: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нескольких дробилок тарификация производится по суммарной производительности дробилок, находящихся в работе.</w:t>
      </w:r>
    </w:p>
    <w:bookmarkEnd w:id="722"/>
    <w:bookmarkStart w:name="z72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Лентовой уборщик, 1 разряд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угля, рудного сырья и иных сыпучих материалов на площадках галерей и под лентами транспортеров; 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брикетной крошки из-под охладительных желобов и в подвалах, а также с лестничных клеток.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транспортеров.</w:t>
      </w:r>
    </w:p>
    <w:bookmarkEnd w:id="728"/>
    <w:bookmarkStart w:name="z735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Сушильщик, 2 разряд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в шкафах, плитах, подовых печах, на стеллажах, в сушильных барабанах с суммарной производительностью до 100 тонн в час; 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сушилки материалом для сушки;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концентрата на поду обслуживаемой печи, наблюдение за работой печи;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топка сушильных печей и регулирование температуры печи;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материалов, изделий, сырья после сушки, засыпка их в тару, укладка в отведенном месте.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обслуживания сушильных печей и иного обслуживаемого оборудования;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 режимы сушки; виды топлива;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 и инструмента;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просушенных концентратов и иных материалов сушки.</w:t>
      </w:r>
    </w:p>
    <w:bookmarkEnd w:id="740"/>
    <w:bookmarkStart w:name="z747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Сушильщик, 3 разряд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пиритных и флюоритовых концентратов в трубчатых, многоподовых печах, камерах, на туннельных, электровибрационных сушилках, вакуум-сушилках и иных сушильных и обжиговых установках (кроме сушильных барабанов) с суммарной производительностью до 100 тонн в час и в сушильных барабанах с суммарной производительностью свыше 100 тонн в час;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материалов, изделий и полуфабрикатов в сушильные печи;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температуры в сушильных печах, загрузочных и разгрузочных камерах; 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влажности продукта, разрежения, температуры в соответствии с инструкциями;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перекрытие шиберов и течек для распределения продуктов разных сортов по бункерам;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теплового режима и скорости потока воздуха, пара, газов;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сушки и работой питателей, транспортеров, дезинтеграторов, пылеулавливающей аппаратуры и иного обслуживаемого оборудования; 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материалов сушки;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готового продукта из сушильных установок в транспортные сосуды, на транспортеры или выталкивание вагонеток;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обслуживания сушильных печей, питателей, транспортеров, дезинтеграторов, пылеулавливающей аппаратуры и иного обслуживаемого оборудования;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сушки (обжига) и оптимальные режимы сушки концентратов и иных материалов;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цепи аппаратов и установок;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и регулирования работы калориферов, электрофильтров, вентиляторов и иного обслуживаемого оборудования;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качество применяемого топлива;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правила применения используемых контрольно-измерительных приборов и инструмента;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автоматизации процесса сушки; 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материалов, поступающих на сушку; 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просушенных продуктов, материалов, изделий, сырья;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сушки в сушильных установках (кроме сушильных барабанов) с суммарной производительностью более 100 тонн в час, в башенных распылительных сушилках производительностью до 120 тонн в час;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сушки термоизоляционных плит из торфа в туннельных сушилках независимо от производительности - 4 разряд;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башенных распылительных сушилок производительностью 120 тонн в час и более - 5 разряд.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Примечание: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работы под руководством сушильщика более высокой квалификации тарификация производится на один разряд ниже.</w:t>
      </w:r>
    </w:p>
    <w:bookmarkEnd w:id="771"/>
    <w:bookmarkStart w:name="z778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Концентраторщик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концентрации материалов обогащения на отсадочных машинах, концентрационных столах и на ином обогатительном оборудовании;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питания отсадочных машин, концентрационных столов водой и исходным материалом; 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сеток и искусственной постели отсадочной машины; 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разделения материала обогащения на основании анализа отобранных проб всех продуктов отсадки и иных видов обогащения; 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отсадочных машин и вспомогательного оборудования;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концентрационного стола и отсадочных машин;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концентрационных столов и отсадочных машин; 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отсадки;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химические свойства обрабатываемого сырья, концентратов и продуктов; 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постели в каждой камере отсадочных машин;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обслуживаемых механизмов и установок; 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обогащения; 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требования, предъявляемые к качеству конечных продуктов;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концентраторщика более высокой квалификации - 2 разряд;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концентрационных столов - 3 разряд;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отсадочных машин производительностью до 100 тонн в час - 4 разряд;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отсадочных машин производительностью свыше 100 тонн в час - 5 разряд.</w:t>
      </w:r>
    </w:p>
    <w:bookmarkEnd w:id="793"/>
    <w:bookmarkStart w:name="z800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Обжигальщик, 3 разряд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руды, шихты, материалов в отражательных печах и ретортах;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проводов, кабелей, стружки, кости, шлаков;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и перемещение шихты в отражательные печи, подготовка печи к эксплуатации;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исправности аппаратуры;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сырья, материалов, топлива, температурного режима в соответствии с рабочей инструкцией;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отражательной печи;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обожженного материала и укладка его в отведенном месте;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газоходов и пылевых камер.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работы, порядок пуска, остановки, схемы загрузки обслуживаемых печей и реторт;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обжига; 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обжига и технические инструкции; 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обжигаемых материалов и изделий, сжигаемого топлива; 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газоходов и коммуникаций обслуживаемой печи.</w:t>
      </w:r>
    </w:p>
    <w:bookmarkEnd w:id="810"/>
    <w:bookmarkStart w:name="z817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Обжигальщик, 4 разряд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руды, сырья, концентратов, шламов, оборотных материалов, заготовок электродной продукции и иных материалов и сырья в подовых, пламенных печах, в печах пылевидного обжига, в шахтных неавтоматизированных печах, в печах, работающих в режиме кипящего слоя, во вращающихся печах длиной до 75 метров и иных обжигательных печах в соответствии с технологическим режимом и графиком работы печи;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 обслуживаемых печах, составом отходящих газов, давлением воздуха в зонах печи;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отходящих газов из печей, работающих в режиме кипящего слоя; 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топок, исправности газовой аппаратуры, тяги в боровах;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газа и воздуха;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шихты; 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тяги и хода обслуживаемой печи, обслуживание и проверка состояния футеровки печи, вентиляторов, питателей, конвейеров, холодильников, форсунок, насосов, деаэраторов и иного оборудования на рабочем месте; 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котлов-утилизаторов;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печей, оборудования и средств измерений; 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топливной и воздушной коммуникаций и газоходов;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обжига; 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 и топлива; 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способы рационального сжигания топлива; 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повышения стойкости футеровки;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обожженной продукции, огарка, газа;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содержание металла в огарках;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сигнализации и газоочистки;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обслуживаемых печей;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836"/>
    <w:bookmarkStart w:name="z843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Обжигальщик, 5 разряд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руды, сырья, концентратов и иных материалов в автоматизированных шахтных печах, вращающихся печах длиной от 75 до 150 метров;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цинковых концентратов в печах, работающих в режиме кипящего слоя;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обслуживаемых печей топливом и материалами, поступления воздуха, температуры, интенсивности процесса горения, скорости вращения;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виду, приборам, анализам качества и готовности обожженных материалов;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испарительных установок на печах, работающих в режиме кипящего слоя;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обслуживаемых печей после ремонта.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обжигальных печей различных систем, конструкций и иного обслуживаемого оборудования, правила их эксплуатации; 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сырья, материалов, топлива, нормы их расхода;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объема выпуска и улучшения качества обожженной продукции; 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блокировки, автоматизации и сигнализации;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работы обжигательных печей.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обжига окисленных руд, никелевого концентрата; при ведении процесса обжига материалов и сырья во вращающихся печах длиной 150 метров и более - 6 разряд.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Примечание: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обжигальщика более высокой квалификации тарификация производится на один разряд ниже.</w:t>
      </w:r>
    </w:p>
    <w:bookmarkEnd w:id="853"/>
    <w:bookmarkStart w:name="z860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мельниц, 3 разряд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измельчения, классификации, сепарации и просева материалов на мельничном оборудовании, кроме оборудования, указанного в тарифно-квалификационных характеристиках машинистов мельниц более высокой квалификации; 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или жидких компонентов, реагентов и воздуха в мельницы; 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наблюдение за работой мельниц, истирательных машин, классификаторов, сепараторов, гидроциклонов, конвейеров, шародозаторов, щепоуловителей, автоматических приборов контроля и регулирования; 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наличием и температурой масла в масляной системе мельниц;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материалов, шаров, стержней в мельницы;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измельчения материалов; 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измельчения и классификации на автоматическом контроле;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предметов; 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продукции;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продукции; 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мельниц на заданный грануляционный состав материалов, замена их сит и футеровки; 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продукта из мельниц и слив пульпы; 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осаждение, сгущение, фильтрация, промывка, сушка, расфасовка, взвешивание материалов, готового продукта; 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измельченного материала по приборам и анализам; 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размельченных материалов на грохоты, питатели, конвейеры, элеваторы, бункера;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обслуживаемого оборудования, выявление и устранение неисправностей в его работе;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стропальные работы.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мельниц, классификаторов, сепараторов и иного обслуживаемого оборудования; 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приборов автоматического контроля и регулирования, правила пользования ими; 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измельчения материалов; 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блокировочные и пусковые устройства; 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измельчения, классификации и обезвоживания; 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подаваемых на измельчение; 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тонину помола и плотность пульпы; 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сырью, шламу, измельченному материалу; 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реагентов, подаваемых в цикл измельчения; 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плотности шламов; 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сухого измельчения материалов; 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измельчения, классификации материалов, сырья на нескольких секциях мельниц или одной секции, состоящей из четырех и более мельниц; 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измельчения взрывоопасного сырья - 4 разряд;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измельчения графита, талька; 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сухого измельчения минерального сырья на установках струйного помола с сепарацией и улавливанием продуктов; 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измельчения материалов на аэросушильных мельницах, бесшаровых мельницах с замкнутым циклом измельчения и классификации руд, на мельницах самоизмельчения типа "Каскад"; 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измельчения и классификации материалов со сложной схемой обогащения; 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обслуживании автоматизированных систем управления секциями, состоящих из четырех и более мельниц, и иного обогатительного оборудования: сепараторов, гидроциклонов, классификаторов, конвейеров, питателей - 5 разряд;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измельчения алмазосодержащих материалов в бесшаровых мельницах - 6 разряд.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Примечание: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измельчению материалов под руководством машиниста мельниц более высокой квалификации тарификация производится на один разряд ниже.</w:t>
      </w:r>
    </w:p>
    <w:bookmarkEnd w:id="897"/>
    <w:bookmarkStart w:name="z904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промывочных машин, 2 разряд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(промывка) полезных ископаемых в корытных мойках, скрубберах, бутарах, вашгердах и шлюзах;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песка, гравия, щебня в пескомойках, гравиемойках и ситах; 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загрузкой обслуживаемого оборудования и нормальным соотношением количества жидкости и промываемого материала;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материала и воды в промывочные машины; 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обогащенного материала и удаление из него посторонних предметов; 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обезвоживающих ящиков;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бутар, скрубберов, корытных моек, шлюзов и иного промывочного оборудования, способы их загрузки и регулирования работы;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обогащаемых материалов;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пусковой электроаппаратуры;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песков и улавливания шламов на шлюзах; 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912"/>
    <w:bookmarkStart w:name="z919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промывочных машин, 3 разряд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железных, марганцевых, хромистых и иных руд на промывочных машинах производительностью до 50 тонн в час; 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загрузкой и разгрузкой промывочных машин, правильным ходом процесса промывки, работой элеваторов, насосов, водораспределительной сети, механизмов для удаления щепи и иных посторонних предметов; 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промывочной машины в зависимости от минералогического состава исходной руды, поступления материала и воды; 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обогащения, за расходом и давлением воды, крупностью слива, производительностью промывочной машины, выявление и устранение неисправностей в ее работе; 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обслуживаемого оборудования. 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промывочных машин и вспомогательного оборудования; 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обогащаемых руд;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промывки (обогащения) руд; 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промывочных машин, способы регулирования их работы; 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водоснабжения; 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обогащаемого продукта;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927"/>
    <w:bookmarkStart w:name="z934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промывочных машин, 4 разряд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железных, марганцевых, хромистых и иных руд на промывочных машинах производительностью от 50 до 100 тонн в час; 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фосфорсодержащих руд; 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 и воды; 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применяемых оборудования, автоматических устройств и пусковой аппаратуры;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гидромонитора; 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заполнение ковшей элеватора при подаче сырья из зумпфа; 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обогащенного сырья; 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фосфорсодержащих руд; 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обогащения руд на промывочных машинах; 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технологического процесса обогащения; 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пуска, остановки и режим работы обслуживаемого оборудования.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обогащении железных, марганцевых, хромистых и иных руд на промывочных машинах производительностью свыше 100 тонн в час - 5 разряд.</w:t>
      </w:r>
    </w:p>
    <w:bookmarkEnd w:id="943"/>
    <w:bookmarkStart w:name="z950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рудо - усреднительной машины, 4 разряд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рудо - усреднительной машиной, перемещение и установка ее под руководством машиниста рудо - усреднительной машины более высокой квалификации; 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отдельных узлов рудо - усреднительной машины;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намоткой на барабан питающего кабеля;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и исправности оборудования рудо - усреднительной машины, доставка смазочных и обтирочных материалов;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механизмов; 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машинисту при производстве работ; 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ремонтных работах.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рудо - усреднительной машины; 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усредняемых материалов на складе;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химический состав руды и иных усредняемых материалов; 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усреднения руд и иных сыпучих материалов; 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смазочных материалов.</w:t>
      </w:r>
    </w:p>
    <w:bookmarkEnd w:id="958"/>
    <w:bookmarkStart w:name="z965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рудоусреднительной машины, 6 разряд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рудо - усреднительной машиной, перемещение и установка ее;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и усреднение рудной массы; 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осыпавшегося материала на конвейер или в траншею щелевого затвора;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заземления рудо - усреднительной машины, состояние кабелей и троллей;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и регулирование работы механизмов рудо - усреднительной машины; 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 и состоянием рыхлителя;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и ремонт оборудования рудо - усреднительной машины.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рудо - усреднительной машины; 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усреднения руд и сыпучих материалов; 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методов усреднения на качество агломерата и чугуна; 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972"/>
    <w:bookmarkStart w:name="z979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брикетного пресса, 1 разряд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брикета со стола брикетного пресса или транспортерной ленты; 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брикета в кассеты, стеллажи, штабеля, вагонетки и на транспортерную ленту; 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сушкой брикетов; 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груженых стеллажей, вагонеток в сушилку;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освободившихся вагонеток, стеллажей к месту загрузки брикетов;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вертикальная и горизонтальная перевязка брикетов; 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мелких неисправностей в работе брикетного пресса.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брикетного пресса и транспортеров; 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брикетов; 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брикетов;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приспособлениями и инструментом; 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смазки брикетного пресса; 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масел.</w:t>
      </w:r>
    </w:p>
    <w:bookmarkEnd w:id="988"/>
    <w:bookmarkStart w:name="z995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брикетного пресса, 4 разряд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угля, руды, шихты и иных исходных для брикетирования материалов и сырья на вальцевых прессах и штемпельных прессах с электроприводом; 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торфа на брикетных прессах различных типов с суммарной производительностью до 3 тонн в час брикета или полубрикета; 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прессования; 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обслуживаемых прессов и выходом брикета или полубрикета, системой вентиляции, температурным режимом; 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шихты и охладительных лотков (желобов) к приему готовых брикетов и полубрикетов;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обслуживаемого пресса на прессование сухим способом;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прессового цеха, наблюдение за показаниями средств измерений, системами обеспыливания, охлаждения, обогрева прессовой головки и системой транспортеров; 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выпускаемой продукции; 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обслуживаемых прессов к работе, пуск и останов их; 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прессов после установки формовочных деталей (матриц); 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брикетирования; 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исходных для брикетирования материалов и сырья; 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режим работы и правила эксплуатации обслуживаемых прессов, паровых машин (двигателей) и вспомогательного оборудования прессового цеха; 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технологического сырья, применяемого при прессовании сухим и мокрым способами; 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усадки шихты; 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разогрева, пуска и обслуживания брикетных прессов и паровой машины во время работы; 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механизмами и принцип работы предохранительных устройств и средств измерений;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установки матриц; 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энергоснабжения, подачи пара и воды на обогрев и охлаждение пресса;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обеспыливания;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теплотехники, электротехники;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прессовании угля, руды, шихты и иных исходных для брикетирования материалов и сырья на штемпельных прессах с паровым двигателем или прессовании торфа на прессах различных типов с суммарной производительностью свыше 3 тонн в час брикета или полубрикета - 5 разряд.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Примечание: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машиниста брикетного пресса более высокой квалификации тарификация производится на один разряд ниже.</w:t>
      </w:r>
    </w:p>
    <w:bookmarkEnd w:id="1017"/>
    <w:bookmarkStart w:name="z1024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Машинист питателя, 2 разряд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пластинчатых, ленточных, вибрационных, тарельчатых и иных питателей;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обслуживаемого оборудования;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материала в дробилки, конвейеры, грохоты, мельницы, классификаторы, сушильные барабаны и иные механизмы; 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подаваемых материалов посторонних предметов;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 материалов;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питателей и конвейеров; 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оборудования, выявление и устранение мелких неисправностей его работе.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автоматической блокировки оборудования и сигнализации; 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остановки и пуска питателей и конвейеров; 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концентратов, поступающих в сушилку; 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смазки; основы слесарного дела.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питателей угольных ям, первичных бункеров на крупном дроблении и на сушке пиритных и флюоритовых концентр - 3 разряд.</w:t>
      </w:r>
    </w:p>
    <w:bookmarkEnd w:id="1033"/>
    <w:bookmarkStart w:name="z1040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Оператор пульта управления, 2 разряд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до 50 тонн в час с пульта управления по показаниям средств измерений и данным, получаемым по средствам связи;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подачи сырья и материалов;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оборудования, дистанционный пуск и останов его, учет и расчет количественных и качественных показателей работы;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пульта управления и коммуникаций.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технологического процесса; 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автоматики и блокировки;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обслуживаемого оборудования и аспирационных систем, режим их работы;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 и сигнализацией пульта управления; 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связи.</w:t>
      </w:r>
    </w:p>
    <w:bookmarkEnd w:id="1045"/>
    <w:bookmarkStart w:name="z1052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пульта управления, 3 разряд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свыше 50 до 300 тонн в час с пульта управления;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управления шахтной сортировкой, поверхностным комплексом оборудования рудных, угольных и сланцевых шахт и разрезов независимо от их производительности; 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отдельных параметров технологического процесса автоматизированного производства с пульта управления по показаниям приборов, корректировка, регулирование параметров процесса;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автоматическими регуляторами и приборами.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обслуживаемого участка; 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оборудования, обслуживаемого с пульта управления; 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хода технологического процесса; 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световую схему процесса; 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механики.</w:t>
      </w:r>
    </w:p>
    <w:bookmarkEnd w:id="1057"/>
    <w:bookmarkStart w:name="z1064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Оператор пульта управления, 4 разряд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технологическими процессами и оборудованием дробильных, обогатительных, брикетных, агломерационных фабрик, цехов глиноземного производства (участков, установок) производительностью (суммарно) от 300 до 800 тонн в час с пульта управления;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 процессом и оборудованием с пульта управления автоматизированных производств при осуществлении полного цикла технологического процесса одного участка, производства;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обслуживание системы автоматического регулирования;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и качества загружаемого и расходуемого сырья и материалов, выхода готового продукта по показаниям средств измерений и автоматики; 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оперативной связи с технологическими рабочими участка;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в ведении технологического процесса;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показаний приборов в производственном журнале;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системы автоматики.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участка, производства;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средств измерений и автоматики;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обслуживаемого участка; 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автоматических систем, приборов; 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и готовым продуктам, технические условия и государственные стандарты на них;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в пределах выполняемой работы.</w:t>
      </w:r>
    </w:p>
    <w:bookmarkEnd w:id="1074"/>
    <w:bookmarkStart w:name="z1081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Оператор пульта управления, 5 разряд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технологическими процессами и оборудованием дробильных, обогатительных, брикетных, агломерационных фабрик (цехов, участков, установок) производительностью (суммарно) свыше 800 тонн в час с пульта управления;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технологическим процессом и оборудованием производительностью (суммарно) до 500 тонн в час переработанного сырья с главного (объединенного) пульта управления по показаниям средств измерений и данным электронно-вычислительной машины; 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технологического оборудования по показаниям сигнальных устройств; 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технологических операций различных участков; 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расхода сырья, вспомогательных материалов, электроэнергии и иных показателей технологического процесса;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учет расхода сырья, материалов, полуфабрикатов, выхода готовой продукции по всем стадиям производства;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информации приборов; 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количественных и качественных параметров технологического процесса, загруженности технологического оборудования;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дробильных, обогатительных, брикетных, агломерационных фабрик и нарушений технологии производства;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участков и обеспечение бесперебойной работы всех автоматических устройств пульта управления технологическим процессом.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производства;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 дробильных, обогатительных, брикетных, агломерационных фабрик и систем автоматики, схему автоматизации производственного процесса; 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отклонений, выявленных в ходе технологического процесса; 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теплотехники, электроники.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технологическим процессом и оборудованием производительностью (суммарно) свыше 500 тонн в час переработанного сырья с главного (объединенного) пульта управления по показаниям средств измерений и данным электронно-вычислительной машины - 6 разряд.</w:t>
      </w:r>
    </w:p>
    <w:bookmarkEnd w:id="1093"/>
    <w:bookmarkStart w:name="z1100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Регулировщик хвостового хозяйства, 2 разряд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хвостов по участку при самотечном намыве дамбы; 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хвостохранилища при объеме складирования хвостов до 1 миллиона кубических метров в год;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дамбы хвостового хранилища и гранулометрическим составом хвостов;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потока хвостов по участку;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слива и наполнением шламоотстойников, состоянием колодцев;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и наращивание дамб из различных материалов, закрепление и выравнивание их;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трасс хвостового хозяйства;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трубопроводах и на дамбах;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 и проведение водосточных канав;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насосов, сифонов, перепускных колодцев, пульпопроводов и иных сооружений хвостового хозяйства, участие в их ремонте.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разлива хвостов и переключения их потока по участку, поведение хвостов при разливе;      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хвостов и основы процесса отстоя их;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хвостового хранилища, его допустимую емкость;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охраны дамб от просачивания;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насосов для перекачки хвостов;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дамб и правила их возведения;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 для создания водонепроницаемости дамб;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возведения стенок дамбы, укладки, выравнивания и трамбовки материалов; 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трассу обслуживаемого участка; 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дамб и трубопроводов.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угольных и шламовых отстойников - 1 разряд;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хвостового хозяйства с интенсивностью намыва дамб до 1,5 миллионов кубических метров в год в год - 3 разряд;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хвостового хозяйства с интенсивностью намыва дамб свыше 1,5 миллионов кубических метров в год в год - 4 разряд.</w:t>
      </w:r>
    </w:p>
    <w:bookmarkEnd w:id="1119"/>
    <w:bookmarkStart w:name="z112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Сепараторщик, 3 разряд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сепарации на электромагнитных, электростатических, винтовых, полиградиентных сепараторах, гидросепараторах;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сепараторов, промывателей, гидросмесителей;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магнитного поля и силы тока в зависимости от качества руды, концентрата и потери руды в отходах;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руды, воды, выхода продуктов обогащения; 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и регулирование подачи материалов на сепараторы; 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щелочности пульпы при гидросепарации; 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оборудования. 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сепараторов, промывателей, гидросмесителей и иного оборудования;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сепарации; 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 процесса обогащения; 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магнитные свойства извлекаемых продуктов обогащения;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потока лучей реле приемника;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полезных ископаемых;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обслуживаемых сепараторов;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производственного журнала;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обогащаемого сырья и сопутствующих пород и минералов;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регенерации тяжелых суспензий;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сохранности извлекаемых продуктов обогащения;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жировых мазей и их изменения в зависимости от температуры технологической воды.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сепарации на: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магнитных, пневматических, адгезионно-липкостных сепараторах;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электромагнитных валковых сепараторах производительностью до 15 тонн в час;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коронно-электростатических и трибоэлектрических сепараторах с суммарной производительностью до 50 тонн в час - 4 разряд;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сепарации на: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магнитных сепараторах, работающих в автоматическом режиме;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рентгеносепараторных установках или сепараторах с элеваторным колесом;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электромагнитных валковых сепараторах производительностью свыше 15 тонн в час;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коронно-электростатических и трибоэлектрических сепараторах с суммарной производительностью свыше 50 тонн в час;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сепарации на геологоразведочных работах на сепараторах различных типов; 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сепарации руд цветных металлов, горнохимического сырья, алмазосодержащего концентрата в тяжелых суспензиях и жидкостях на сепараторах различных типов с приемом, обработкой, проверкой, ведением учета, оформлением и сдачей продуктов обогащения – 5 разряд;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обогащения на сепараторах различных типов;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хранении, сдаче продукции в кассу; 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оформлении документации на геологоразведочных работах – 6 разряд.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Примечание: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сепараторщика более высокой квалификации тарификация производится на один разряд ниже.</w:t>
      </w:r>
    </w:p>
    <w:bookmarkEnd w:id="1161"/>
    <w:bookmarkStart w:name="z1168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Сортировщик, 1 разряд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полезного ископаемого, сырья, полуфабрикатов, готовой продукции, отходов производства по внешним признакам вручную; 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пустой породы и посторонних предметов из полезного ископаемого и кусков товарной продукции из породы;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материалов по сортам;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отобранной породы, полезного ископаемого и иных сортируемых материалов в транспортные средства;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породы с перекидкой и спуском в бункера и люки;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негабаритных кусков;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сортировок, бункеров готовой продукции и транспортеров под бункерами;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грохотов, питателей;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работ, связанных с перечисткой и подсортировкой полезного ископаемого, заполнением и очисткой бункеров готовой продукции; 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питанием транспортеров;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сдача и взвешивание отсортированных материалов, укладка в штабеля или на транспортные средства;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браковка вагонов с полезным ископаемым из-за недогруза или засоренности пустой породой;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шаблоном полноты загрузки;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скидка на недогруз по принятой шкале; 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 по добыче редких и благородных металлов - подметание рудной мелочи; 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принятого полезного ископаемого и его засоренности.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признаки, отличающие полезное ископаемое от пустых пород;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свойства, сорта и марки полезного ископаемого; 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различных сортов продукции;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допустимую крупность кусков полезного ископаемого; 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в штабеля и на транспортные средства;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государственного стандарта, предъявляемые к полезному ископаемому, правила его сдачи, приемки и оформления документации;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бункеров с сортами полезного ископаемого;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грохотов, сортировок, транспортеров, элеваторов, систему смазки их;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установки пусковых приспособлений;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горных пород и ведения учета.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сортировке торфоплит, выборке крюда, сортировке благородных, редких и редкоземельных материалов, сортировке янтаря по сортам и крупности; 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гравиесортировок; 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подсортировке асбеста; 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сортировке на сортировочных столах, пневмоклассификаторах - 2 разряд.</w:t>
      </w:r>
    </w:p>
    <w:bookmarkEnd w:id="1194"/>
    <w:bookmarkStart w:name="z1201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Фильтровальщик, 2 разряд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фильтрации пульпы без давления на нутч-фильтрах, вакуум-фильтрах периодического действия, рамных фильтр-прессах, мешочных фильтрах;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и нагрузки фильтров в соответствии с заданным режимом;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фильтров;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фильтров от шлама;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фильтровальных рам, трубопроводов;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давления, вакуума, чистоты отфильтрованной жидкости, подачи пульпы, промывной воды по показаниям средств измерений и результатам анализов;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фильтровальных аппаратов, коммуникаций, сборников и вспомогательного оборудования;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замена, разборка рам и полотен, дезинфекция сеток, фильтров, трубопроводов; 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фильтрации;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фильтрации; 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основного и вспомогательного обслуживаемого оборудования; 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трубопроводов и сигнализации; 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продукции;</w:t>
      </w:r>
    </w:p>
    <w:bookmarkEnd w:id="1214"/>
    <w:bookmarkStart w:name="z1221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Фильтровальщик, 3 разряд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Характеристика работ: 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фильтрации пульпы на ленточных, барабанных фильтровальных аппаратах, вакуум-фильтрах непрерывного действия, на дисковых фильтрах и фильтр-прессах с площадью фильтрации до 100 метров квадратных;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обслуживание фильтровальных аппаратов, включение их в вакуумную и компрессорную системы; 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насосов и иного обслуживаемого оборудования;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разрежения в зависимости от толщины осажденного слоя, интенсивности подачи пульпы, нагрузки на фильтры, давления и режима процесса фильтрации, степени очистки растворов по показаниям средств измерений и результатам анализов;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обслуживаемого оборудования;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фильтров, промывка фильтровальных рам и трубопроводов;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отдувка осевшего гидрата сжатым воздухом;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фильтров;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замена, разборка рам, полотен, секторов фильтров;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зон обслуживания.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фильтрации;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фильтрующих аппаратов, вакуум-насосов и иного обслуживаемого оборудования;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давления, разрежения;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обеззолачивания кека;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концентратов;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отфильтрованных растворов;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продукции;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коммуникаций, арматуры, трубопроводов;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ведения процесса;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эксплуатации сосудов, работающих под давлением;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приборами контроля и регулирования процесса фильтрации; 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контрольных анализов.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фильтрации пульпы на свечевых фильтрах, работающих под давлением в автоматическом режиме по заданной программе и в комплексе с барабанными фильтрами, на дисковых фильтрах с площадью свыше 100 до 200 метров квадратных и фильтр-прессах с площадью фильтрации свыше 100 до 500 метров квадратных – 4 разряд;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фильтрации пульпы на дисковых фильтрах с площадью фильтрации свыше 200 метров квадратных и фильтр-прессах с площадью фильтрации свыше 500 метров квадратных, оснащенных средствами измерений и автоматики – 5 разряд.</w:t>
      </w:r>
    </w:p>
    <w:bookmarkEnd w:id="1243"/>
    <w:bookmarkStart w:name="z1250" w:id="1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Загрузчик, 1 разряд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вручную в приемные воронки обслуживаемого прибора или агрегата; 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раскайловка породы и ее перекидка.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промывки материалов; 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оборудования.</w:t>
      </w:r>
    </w:p>
    <w:bookmarkEnd w:id="1250"/>
    <w:bookmarkStart w:name="z1257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Выгрузчик пыли, 2 разряд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циклонов, желобов, труб, пылевых камер, вращающихся печей, скрубберов, холодильных барабанов, рукавных фильтров и площадок от пыли; 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погрузка пыли; 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пыли через воронки вручную или механическим способом; 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пыли; 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путей; 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неплотностей в пылевых камерах; 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рукавов с фильтров, очистка их, ремонт; 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новых, сортировка и замена рукавов; 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пыли; 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камер, воронок, рукавных фильтров, скрубберов, циклонов и иного пылеулавливающего оборудования;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пыли, газов, вентиляции и сопряжения газопроводов, водоводов и установок с вращающимися печами и бункерами; 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266"/>
    <w:bookmarkStart w:name="z1273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Флотатор, 4 разряд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флотации по заданной схеме;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флотации и поддержание плотности пульпы;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непрерывным и равномерным поступлением пульпы во флотационные машины различных типов, выходом и качеством продуктов обогащения, нагрузкой на флотационные машины, количеством снимаемого пенного продукта и количеством расходуемых реагентов;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сжатого воздуха в пневматических флотационных машинах;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автоматических приборов; 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хвостов флотации; 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флотационного и вспомогательного оборудования, выявление и устранение неисправностей в его работе, чистка и смазка;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реагентов;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производственного журнала; 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флотации алмазного концентрата.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схему флотации;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флотационного оборудования; 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номенклатуру реагентов, правила обращения с ними и их хранения; 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реагентов и их влияние на процесс флотации;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технические условия на концентрат и хвосты;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опробования продуктов флотации;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флотации по несложной схеме, на лабораторном оборудовании, на концентрационных столах - 3 разряд;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процесса флотации: по сложной схеме, извлечении двух и более компонентов; при обслуживании флотационных камер 16 метров кубических и выше; 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флотации на доводочной секции перечистных машин на выдаче готового концетрата - 5 разряд.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Примечание: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флотатора более высокой квалификации тарификация производится на один разряд ниже.</w:t>
      </w:r>
    </w:p>
    <w:bookmarkEnd w:id="1291"/>
    <w:bookmarkStart w:name="z1298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Центрифуговщик, 2 разряд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обезвоживания (отжима) твердых продуктов или разделения суспензии с кристаллической или зернистой твердой фазой на нормальных фильтрующих центрифугах периодического действия с выгрузкой осадка вручную или под давлением силы тяжести; 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барабана центрифуги продуктом вручную, торможение, разгрузка и остановка центрифуги;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момента окончания процесса центрифугирования визуально или по результатам анализов; 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замена фильтрующих материалов, чистка течек и смотровых стекол; 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масла; 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журнала.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центрифуг; 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центрифугирования; 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процент влажности продукта; 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или показания результатов анализов, определяющие момент окончания процесса центрифугирования.</w:t>
      </w:r>
    </w:p>
    <w:bookmarkEnd w:id="1305"/>
    <w:bookmarkStart w:name="z1312" w:id="1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Центрифуговщик, 3 разряд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Характеристика работ: 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процессов: осветления (отбеливания) загрязненных жидкостей или твердых продуктов, разделения плохо фильтрующихся неоднородных смесей с небольшим содержанием твердой фазы или отделения жидкости от твердых продуктов при помощи центробежных сил на осадительных (отстойных) скоростных или сверхскоростных центрифугах периодического и непрерывного действия с автоматической выгрузкой (ножевой или скребковый съем, шнековая или пульсирующая выгрузка); 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автоматическая выгрузка и загрузка продукта под действием центробежной силы, промывка, пропаривание;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по показаниям средств измерений загрузки продукта, выгрузки измельченного или промытого осадка и подачи воды по количеству, уровню, удельному весу; 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центрифуг на заданный режим;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центрифуг, насосов и транспортирующих устройств;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анализов продукта; 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центрифугирования визуально и по результатам анализов; 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дезинфицирующих растворов, обработка обслуживаемого оборудования.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центрифуг, вспомогательного оборудования, арматуры, коммуникаций; 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центрифугирования и способы его регулирования по показаниям средств измерений; 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средствами измерений; 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контрольных анализов продукта.</w:t>
      </w:r>
    </w:p>
    <w:bookmarkEnd w:id="1320"/>
    <w:bookmarkStart w:name="z1327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Центрифуговщик, 4 разряд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разделения (или осветления) жидкостей, имеющих различный удельный вес, на составные части; разделения однородных смесей или концентрирования продукта на сверхцентрифугах (трубчатых или тарельчатых жидкостных сепараторах) или центрифугах с программным управлением и выгрузкой под давлением центробежной силы; 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последовательности и продолжительности отдельных элементов полного цикла центрифугирования и процесса в целом;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оборудования.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Должен знать: 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разделяемых продуктов и их удельные веса;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процесса разделения или концентрирования продуктов;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центрифугами с программным управлением; 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330"/>
    <w:bookmarkStart w:name="z1337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Шламовщик – бассейнщик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Характеристика работ: 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проверка состояния шламовых бассейнов и шламопроводов; 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бассейнов шламом;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шлама в бассейнах с помощью сжатого воздуха;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воды в шламохранилище;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и опускание с помощью лебедки затворов спускных окон башен; 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плотиной, водосбрасывающими устройствами, работой насосов; 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спуска шлама из отстойника и промывка спусковых устройств;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шламовых бассейнов и шламопроводов от сгустившихся затвердевших осадков шлама и накопившихся твердых примесей с помощью инструмента, промывка шламопроводов водой; 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поступающего в бассейн и выпущенного из бассейна шлама; 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бассейнов, шламопроводов, шламовых питателей, водопроводов и канализации; 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электродвигателей, шламовой коммуникации, насосов, лебедок и иного вспомогательного оборудования; 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 и сборки шламопроводов; 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эксплуатации плотины и водо-сбрасывающих устройств;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эксплуатации насосов, электродвигателей и лебедок по подъему и спуску затворов спускных окон;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смешивания шлама; 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подачи и способы регулирования подачи сырьевой смеси;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сырья, входящего в шлам, и качественную характеристику сырьевой смеси;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углеобогатительных фабрик - 2 разряд;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шламохранилища с объемом выпускаемого шлама до 50 миллионов метров кубических в год - 3 разряд;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шламовых бассейнов шламохранилища с объемом выпускаемого шлама свыше 50 миллионов метров кубических в год - 4 разряд.</w:t>
      </w:r>
    </w:p>
    <w:bookmarkEnd w:id="1356"/>
    <w:bookmarkStart w:name="z1363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добыче и обогащению рудных и россыпных полезных ископаемых</w:t>
      </w:r>
    </w:p>
    <w:bookmarkEnd w:id="1357"/>
    <w:bookmarkStart w:name="z1364" w:id="1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обогащения золото - содержащих руд, 2 разряд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Характеристика работ: 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технологических процессов обогащения золотосодержащих руд и песков: осаждения благородных металлов из цианистых растворов в вакуум-осадителях, химической обработки шламов, содержащих благородные металлы, приготовления растворов реагентов, кислот; 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вакуум-осадительных аппаратов, перкаляционных чанов, осадительных зумпфов, насосов при перекачке шламов, мельниц, чанов-мешалок, экстракторов и иного оборудования; 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обслуживаемого оборудования; 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твердых и перекачка жидких шламов, загрузка их в растворительные чаны-мешалки, мельницы для измельчения; 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мельниц шарами; 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эфелей из перкаляционных чанов, из зумпфов, отвалов, участие в их обработке;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эфелей; 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эфелей в вагоны и их откатка; 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экстракторов цинковой стружкой и выгрузка озолоченной цинковой стружки и золотых шламов, рыхление слежавшейся стружки, отмывка ее от шламов;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растворов в экстракторы; 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освинцевание свежей цинковой стружки;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неисправностей в работе обслуживаемого оборудования.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обслуживаемого оборудования;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технологии обогащения золотосодержащих руд и песков; 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загрузки шламов в мельницы;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шаров в мельницы; 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кислот, растворителей;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цианидами, цианистыми растворами, кислотами, растворителями, свинцовыми солями и иными химически агрессивными веществами; 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эфелей из чанов, выгрузки из осадительных зумпфов;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разгрузки экстракторов;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трубопроводов; 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периодичность смазки обслуживаемого оборудования.</w:t>
      </w:r>
    </w:p>
    <w:bookmarkEnd w:id="1382"/>
    <w:bookmarkStart w:name="z1389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обогащения золотосодержащих руд, 3 разряд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обогащения золотосодержащих руд и песков: осаждения благородных металлов из цианистых растворов в вакуум-осадительных аппаратах, химической обработки шламов, содержащих благородные металлы;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реагентов, кислот;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компонентов; 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 золотых осадков и фильтрация промывных вод; 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укупорка шламов;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эфелей, наблюдение за правильной загрузкой перколяционных чанов эфелями; 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растворение цианплавов и перекачка их; 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обогащения золотосодержащих руд и песков методом амальгамации в бегунных чашах, золотоулавливающих шлюзах и обработки амальгамы под руководством аппаратчика обогащения золотосодержащих руд более высокой квалификации; 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натирка амальгамационных листов ртутью; 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ртути в бегунные чаши, на шлюзы;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амальгамы от примесей;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золота и амальгамы на доводочных столах;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излишней ртути из амальгамы;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амальгамы из бегунных чаш, карманов, ловушек и амальгаматоров; 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давления, вакуума, чистоты фильтрата, подачи реагентов, растворов, пульпы, воды, режимов работы обслуживаемых технологических установок по показаниям средств измерений и автоматики и результатам анализов;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взвешивание проб; 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заторов;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оборудования, выявление и устранение неисправностей в его работе;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характеристики, правила эксплуатации обслуживаемых технологического оборудования и установок; 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технологических процессов обогащения золотосодержащих руд и песков; 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средств измерения и автоматики; 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реагентов для обогащения золотосодержащих руд и песков и их свойства;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золотых шламов серной и соляной кислотами и отмывки золотых осадков; 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и взвешивания проб; 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окончания процесса растворения примесей в шламах; 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растворов, кислот; 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ускоренного осаждения золотых осадков после окончания растворения шламов; 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растворения цианплава и подачи раствора в чаны; 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концентрации цианида в цианистом растворе; 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натирки амальгамационных листов ртутью; 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ртутью и амальгамой, их физические свойства; 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 способы заливки ртути в бегунные чаши и золотоулавливающие шлюзы;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получаемой продукции; 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устранения неисправностей в работе обслуживаемого оборудования; 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421"/>
    <w:bookmarkStart w:name="z1428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обогащения золотосодержащих руд, 4 разряд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Характеристика работ: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обогащения золотосодержащих руд и песков методом амальгамации в бегунных чашах и на золотоулавливающих шлюзах и обработки амальгамы; 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амальгамы с ловушек, амальгамационных листов, ворсистых шлюзов и сотрясательных столов;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концентратов в амальгамационную бочку, дозировка ртути, обработка концентратов, выгрузка их из бочек; 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ртути в ловушки и в золотоулавливающие аппараты; 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твердой амальгамы в железные челноки; 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муфельной печи и загрузка в нее челноков с амальгамой для возгонки ртути и получения шлихового золота;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шлихового золота кислотами, выбор магнитом железных примесей;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драгоценного металла и упаковка его в тару;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при опечатывании шлюзов и иных золотоулавливающих аппаратов; 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цианплава и регенерация цианистых растворов;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концентрации растворов, регулирование подачи регенерированных растворов и их фильтрация; 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серы и подача сернистого газа для окисления растворов; 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выщелачивание и чистка агитационных чанов от остатков цианплава; 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порожней тары противоядием.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оборудования, установок, применяемых в обогащении золотосодержащих руд и песков;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амальгамации и улавливания благородных металлов на металлоулавливающих аппаратах; 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металла кислотами; 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улавливающего благородного металла и отличие его от иных металлов;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растворения цианплава, регенерации цианистых растворов, их фильтрации, сжигания серы и получения сернистого газа;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правила обращения с сернистым газом, цианисто-водородной кислотой;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цианплава;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пользования респиратором;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очистки растворов и расхода реагентов;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448"/>
    <w:bookmarkStart w:name="z1455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по драгоценной продукции, 3 разряд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инструкции по учету и хранению благородных металлов и концентратов, содержащих благородные металлы, на всех стадиях технологического процесса их получения и обработки; 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присутствие при всех операциях обработки благородных металлов и концентратов;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опечатывание промывочных приборов, копилок, сейфов и служебных помещений;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комиссионном оформлении документации по учету, приему, движению, хранению и сдаче драгоценной продукции;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опечатывание емкостей с драгоценной продукцией при транспортировке их до кассы.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получения благородного металла и концентрата;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очистки и съема драгоценной продукции на обогатительных установках;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физические и химические свойства благородных металлов; 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кислот; 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благородных металлов от иных металлов и сопутствующих минералов; 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технологических аппаратов и установок; 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учету, хранению, приему и сдаче драгоценной продукции; 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необходимой технической документации.</w:t>
      </w:r>
    </w:p>
    <w:bookmarkEnd w:id="1464"/>
    <w:bookmarkStart w:name="z147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Контролер по драгоценной продукции, 4 разряд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инструкций по учету и хранению алмазов и алмазосодержащих продуктов на всех стадиях технологического процесса их обработки; 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при открытой ручной разборке алмазосодержащей продукции.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обработки алмазосодержащего сырья и продуктов его обогащения; 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физико-химические свойства алмазосодержащего сырья и продукции; 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химически агрессивных веществ и кислот;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алмазов от иных сопутствующих минералов;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учета, хранения, приема и сдачи драгоценной продукции, оформления необходимой документации.</w:t>
      </w:r>
    </w:p>
    <w:bookmarkEnd w:id="1475"/>
    <w:bookmarkStart w:name="z1482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Драгер, 4 разряд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Характеристика работ: 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и движением малолитражной драги с ковшом вместимостью до 80 литров; 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и механизмов драги;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навивкой канатов на барабаны лебедок, расположением бортовых канатов, берегового кабеля, растяжек и головного каната, состоянием черпаковой цепи, наполнением черпаков, скоростью бокового передвижения, глубиной опускания черпаковой рамы, правильной нагрузкой механизмов и оборудования драги;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маневрирование драги в забое; 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состоянием забоя, произведенными замерами выработанного объема и записями в сменном рапорте предыдущей смены; 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 драги; 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драги;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 учета работы драги. 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Должен знать: 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обслуживаемой драги и ее узлов;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разработок месторождений и границ отработки дражного полигона;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черпаемых пород;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паводковых и весенних вод в дражном разрезе; 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гидротехнических сооружений на дражном полигоне;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выемки слоев и замеров выработанного пространства;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эксплуатационного опробования пород; 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механизмами драги и регулирования их работы; слесарное дело.</w:t>
      </w:r>
    </w:p>
    <w:bookmarkEnd w:id="1495"/>
    <w:bookmarkStart w:name="z1502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Драгер, 5 разряд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Характеристика работ: 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и движением электрической драги с ковшом вместимостью от 80 до 150 литров; 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драги, наблюдение за его работой и устранение неисправностей в работе.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драг различных типов, средств сигнализации и связи;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геологии россыпных месторождений полезных ископаемых;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маркшейдерских работ при разработке россыпных месторождений дражным способом;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предупреждения и устранения неисправностей в работе оборудования драги.</w:t>
      </w:r>
    </w:p>
    <w:bookmarkEnd w:id="1504"/>
    <w:bookmarkStart w:name="z1511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Драгер, 6 разряд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и движением электрической драги с ковшом вместимостью 150 литров и более с использованием систем автоматики и телеконтроля.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драг различных типов; 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обогащения золотосодержащих песков; 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при разработке россыпных месторождений дражным способом.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Требуется техническое и профессиональное (среднее специальное, среднее профессиональное) образование.</w:t>
      </w:r>
    </w:p>
    <w:bookmarkEnd w:id="1512"/>
    <w:bookmarkStart w:name="z1519" w:id="1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Доводчик алмазо - содержащих концентратов, 3 разряд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Характеристика работ: 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концентратов с высоким содержанием алмазов в тяжелых жидкостях методом химической обработки плавиковой кислотой, царской водкой и иными химически агрессивными веществами под руководством доводчика алмазосодержащих концентратов более высокой квалификации; 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магнитирующий обжиг продуктов доводки;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регенерация растворов тяжелых жидкостей; 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обезвреживание сточных вод и растворов; 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ведение учета используемых в процессе доводки химических реактивов;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выделения минералов из алмазо - содержащих концентратов определенной фракции визуально, с помощью увеличительных приборов, электромагнитных рентгенолюминисцентных сепараторов и установок;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кондиции алмазо - содержащих концентратов.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минералогии; 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алмазов и сопутствующих минералов; 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отличия кристаллов алмазов от сопутствующих минералов; 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применяемого технологического оборудования, электромагнитных рентгенолюминисцентных сепараторов и увеличительных приборов; 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химических реактивов и регенерации растворов тяжелых жидкостей различного удельного веса;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алмазов и алмазной продукции; 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и химически агрессивными веществами.</w:t>
      </w:r>
    </w:p>
    <w:bookmarkEnd w:id="1529"/>
    <w:bookmarkStart w:name="z1536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Доводчик алмазо - содержащих концентратов, 4 разряд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Характеристика работ: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концентратов с высоким содержанием алмазов в тяжелых жидкостях методом химической обработки плавиковой кислотой, царской водкой и иными химически агрессивными веществами;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грохочение алмазосодержащих концентратов и обработка их на отсадочной машине, обезжиривание и просушка;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разборка концентратов с последующим пропуском их через рентгенолюминисцентный сепаратор;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осмотр и разборка отсечки после пропуска концентратов через сепаратор;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перечистных концентратов на электромагнитном сепараторе;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полноты извлечения алмазов и чистоты алмазной товарной продукции;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оборудования, установок, приборов, правила управления ими; 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минералогии; 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отличия кристаллов алмазов от сопутствующих минералов; 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тяжелосредной химической и термической обработки алмазо - содержащих материалов; 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алмазов и алмазной продукции.</w:t>
      </w:r>
    </w:p>
    <w:bookmarkEnd w:id="1544"/>
    <w:bookmarkStart w:name="z1551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Доводчик, 3 разряд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Характеристика работ: 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и сокращения шлихового концентрата, содержащего благородные металлы, под руководством доводчика более высокой квалификации;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шлюзов ручным методом; 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отключение отдельных секций шлюзов без остановки драги;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со шлюзов и уловителей трафаретов и ковриков, промывка и настилка их на шлюзы и уловители с закреплением брусьями и клиньями; 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со шлюзов и доставка концентрата на сократитель; 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амальгамационных приборов при доводке и очистке амальгамы от шлихов с применением ртути под руководством доводчика более высокой квалификации; 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шлихов, перенос их на борт разреза к месту складирования;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обслуживаемого основного и вспомогательного оборудования;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и готовой продукции;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ведение учета используемых в доводке химических реактивов; 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 драги;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установок, приборов, шлюзов; 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съема концентратов и сполоска со шлюзов и уловителей; 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обслуживаемым оборудованием и опробования хвостов;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регенерации растворов тяжелых жидкостей различного удельного веса;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и хранения драгоценной продукции; 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и химически агрессивными веществами.</w:t>
      </w:r>
    </w:p>
    <w:bookmarkEnd w:id="1565"/>
    <w:bookmarkStart w:name="z1572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Доводчик, 4 разряд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доводки и сокращения шлихового концентрата, содержащего благородные металлы, методом химической и электрохимической обработки; 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съем концентрата со шлюзов и из ловушек; 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концентратов на доводочном станке (вашгерде), отмывка золота от серых и черных шлихов; 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застилки шлюзов; 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работы шлюзов в период между проведением очистных работ; 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шлихового золота кислотами, выборка железных примесей и отдувка сора; 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металла и укупорка в специальную тару; 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опечатывании шлюзов и иных металлоулавливающих аппаратов;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амальгамационных приборов при доводке и очистке амальгамы от шлихов с применением ртути;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автоматическим устройством при проведении очистки самозагружающихся шлюзов и амальгамационных приборов без остановки драги;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ртути в технологическом процессе: заливка ртути в ловушки и на золото - улавливающие шлюзы, съем амальгамы из ловушек и с амальгамационных листов, очистка и отжим амальгамы, укладка амальгамы в реторты и возгонка ртути в муфельной печи, учет расхода ртути и ртутного концентрата;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 и наладке.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установок и применяемых аппаратуры, приборов; 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улавливания благородных металлов, обработки шлихового золота кислотами; 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улавливаемого металла; 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учету и хранению благородных металлов.</w:t>
      </w:r>
    </w:p>
    <w:bookmarkEnd w:id="1584"/>
    <w:bookmarkStart w:name="z1591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Горнорабочий россыпных месторождений, 2 разряд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копание ям вручную; 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установка якорей ("мертвяков") для закрепления канатов лебедки в местах, указанных драгером;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переноске берегового кабеля, подтягивании канатов; 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на лодке и подъем на драгу различных грузов; 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временных перемычек для повышения уровня воды в разрезе; 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полигона от кустарника, пней, мелколесья, мохотравяного покрова с помощью простейших инструментов;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лодки в исправном состоянии;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 на драгу;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скалывание и удаление льда и шуги в зимнее время; 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вымораживании части понтона;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канав во льду вокруг понтона драги; 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колодцев во льду для ремонта наружной части понтона;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глубины промерзания дражного разреза;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скважин бурения по установленной схеме;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паро - и гидроигл, шлангов; 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игл в размеченные скважины с частичной забивкой; 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шлангов; 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скалистого плотика; 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сбор обогащенных песков в углублениях плотика после смыва горной массы гидромонитором или после окончания очистных работ; 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обогащенных песков к месту обработки; 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актировке отработанной площади.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подъемными механизмами, лодкой; 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инструмента; 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подъема грузов; 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испытания и эксплуатации стропов; 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ведении дражных и дренажных работ; 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выморозки; 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во льду канав и колодцев; 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ликвидации прорывов в местах выморозки;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разметки буровых скважин; 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такелажных работ; 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и характер плотика россыпи;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скопления металла на плотике; 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отличия металлосодержащих песков и концентратов от пустой породы.</w:t>
      </w:r>
    </w:p>
    <w:bookmarkEnd w:id="1621"/>
    <w:bookmarkStart w:name="z1628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Горнорабочий россыпных месторождений, 3 разряд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подготовительных работах для установки якорей ("мертвяков"); 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при подтягивании канатов трактором; 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установке столбов для электросетей и телефонной линии; 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различных грузов (запасных частей, топлива, материалов) подъемными механизмами;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грузов на драгу при помощи плавучих средств (лодки, катера, моторной лодки); 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насосом жидкого топлива из цистерны на драгу, доставка твердого топлива тельфером по монорельсу;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очистке полигона бульдозером, трактором от пней, кустарника, растительного слоя; 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очистке полигона с помощью бензопилы; 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плавучих средств, подъемных механизмов и иной обслуживаемой техники в исправном состоянии; 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подноска материалов и инструмента для выморозки и замораживание части понтона; 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обмывание горячей водой, опаривание и очистка агрегатов, узлов и площадей драги ото льда и породы; 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пеной дражного полигона с помощью пеногенераторной установки; 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 и испытании пеногенераторной установки;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различными видами строп и увязка простых деталей, изделий, узлов и иных материалов; 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мерзлых грунтов с помощью пойнтов (паровой иглы); 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скважин паровой иглой с ручным погружением;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каретки и присоединение шлангов к паропроводу;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регулирование поступающего пара; 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скважин от шлама до заданной глубины; 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бровки, укладка труб и батарей, засыпка их породой;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пойнтов;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утечки пара;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пойнтов; 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парораспределительной аппаратуры;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паровой иглы вручную и ее продувка.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Должен знать: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оборудования, механизмов, установок, применяемых приспособлений и инструмента;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плавучими средствами, механизмами, установками, грузоподъемным оборудованием и иной техникой, измерительной и парораспределительной аппаратурой;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предохранения полигонов от промерзания;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покрытия полигонов пеной, опарки и очистки агрегатов, узлов и площадей драги; 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жидкого и твердого топлива;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парогидропроводной магистрали;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ведении работ по оттаиванию грунтов;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оттаивания мерзлых грунтов и проходки скважин с помощью пойнтов; 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грузов.</w:t>
      </w:r>
    </w:p>
    <w:bookmarkEnd w:id="1658"/>
    <w:bookmarkStart w:name="z1665" w:id="1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Горнорабочий россыпных месторождений, 4 разряд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льда ледорезной машиной или паровым резаком при подготовке дражного полигона; 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полигона от сезонной мерзлоты паровыми иглами; 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подключение к паровой магистрали и погружение паровых игл на различную глубину в скважины или мерзлый грунт (с предварительной пробивкой лунок ломом) буровым станком или вибратором; 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поднятие паровых игл для оттаивания вышележащих слоев горных пород; 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их после оттаивания и переноска;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оттаивание дражных полигонов с вечномерзлыми горными породами гидравлическими иглами; 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гидроигл; 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поступления воды по указателю контрольных трубок, регулирование напора воды в трубках с помощью задвижек и манометра;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водоподающей магистрали; 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паро- и гидроигл; 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неисправных паро-и гидроигл;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процесса оттаивания грунта специальными иглами с механическим или электрическим устройствами; 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контрольных гидроигл в грунт вручную или со специально оборудованной лодки;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и прочистка входных засорившихся отверстий и оттаивание замороженных игл струей воды или зондами, работающими от источника электроэнергии и водопровода;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гидроигл из грунта навесными извлекателями, буровыми станками и вручную шариковыми штангодержателями;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поддержание в исправном состоянии основного и вспомогательного оборудования, применяемых инструментов, аппаратуры, приборов, механизмов, приспособлений, плавучих средств.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оборудования, грузоподъемных механизмов, аппаратуры, приборов, механизмов, плавучих средств и применяемых приспособлений, инструмента; 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дражных работ; 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парогидропроводной магистрали;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оттаивания мерзлых грунтов; 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и характер россыпи месторождений; 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металлов и минералосодержащих песков от пустой породы; 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эксплуатации обслуживаемых оборудования, механизмов, плавучих средств, применяемых при оттаивании и подготовке дражных полигонов.</w:t>
      </w:r>
    </w:p>
    <w:bookmarkEnd w:id="1684"/>
    <w:bookmarkStart w:name="z1691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Цементаторщик гидромедь установки, 2 разряд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цементации меди на гидромедьустановках; 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желоба; 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ворошение, промывка и выгрузка железного скрапа;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осаждения меди и качеством осадка; 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выгрузка осажденной меди; 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осажденной меди по лабораторным анализам;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отстойника;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течи и мелкий ремонт желобов;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 обслуживание центробежного насоса и лебедки;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скрапа и выхода меди.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цементации меди; 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схему, устройство и принцип работы гидромедьустановки; 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воды от механических примесей; 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насосов, ручных и электрических лебедок.</w:t>
      </w:r>
    </w:p>
    <w:bookmarkEnd w:id="1702"/>
    <w:bookmarkStart w:name="z1709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Долото - заправщик, 4 разряд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работ: 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долот на долото - заправочном станке; 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долот по заданной технологии; 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долот по их цвету;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 - измерительных приборов;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долото - заправочного станка, выявление и устранение мелких неисправностей в его работе.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долот - заправочного станка; 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заправки и закалки долот;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 - измерительными приборами, инструментом и приспособлениями.</w:t>
      </w:r>
    </w:p>
    <w:bookmarkEnd w:id="1713"/>
    <w:bookmarkStart w:name="z1720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Матрос драги, 1 разряд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оросительной системы в завалочном люке, в бочке, в подчерпаковом металлоуловителе; 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доставка на драгу и выгрузка вручную продуктов питания, топлива, емкостей с питьевой водой, запасных частей, смазочных, обтирочных и иных материалов; 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воды из емкостей в котел; 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лодок, спасательного инвентаря и ограждений механизмов драги; 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черпаков от пней, валунов и старой крепи; 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чистоте палубы понтона, черпаковой рамы, стакера, бытовых помещений; 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подшипникового вала нижнего черпакового барабана; 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ремонтных работах и в переноске берегового кабеля, береговых роликов, бортовых и головного канатов; 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сигналов.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драги; 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лодкой; 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или ликвидации пробоин в понтоне; 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спасательных средств.</w:t>
      </w:r>
    </w:p>
    <w:bookmarkEnd w:id="1729"/>
    <w:bookmarkStart w:name="z1736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драги, 3 разряд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паровых драг и электрических драг с ковшом вместимостью до 150 литров или верхнего узла электрической драги с ковшом вместимостью от 150 до 600 литров;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насосов и двигателей драги; 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механизмов теплового узла на электродрагах, главного привода, верхнего и нижнего черпаковых барабанов, завалочного люка, полиспастов, рамного привода и подвеса свай, верхних свайных направляющих, роликов черпаковой рамы, роликов верхнего конца бочки, роликов полиспастов, шестерен, лебедок на кормовой мачте, растяжек мачт; 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подвесов стакерной рамы, хвостовых эфельных колод, берегового кабеля и линии связи, разгрузкой черпаков в завалочном люке; 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системы густой и жесткой централизованной смазки;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 драги.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 драги; 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централизованной смазки механизмов драги; 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образования пара и его свойства;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тормозной системы драги;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натяжения приводных ремней; 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выявления, предупреждения и устранения неисправностей в работе обслуживаемого оборудования; 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745"/>
    <w:bookmarkStart w:name="z1752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драги, 4 разряд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кормового узла электрической драги с ковшом вместимостью от 150 до 600 литров или верхнего узла электрической драги с ковшом вместимостью 600 литров и более;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стакерного, транспортерного, бочечного приводов, применяемых средств измерений и средств автоматики; 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бочки, транспортеров, за подачей воды в бочку и на шлюзы, за образованием галечного и эфельного отвалов, состоянием лебедок подъема отвалообразователя и эфельных колод; 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завалов горной массой завалочных люков, галечных лотков и транспортерных лент; 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применяемых средств измерений и средств автоматики; 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централизованной смазки обслуживаемых механизмов; 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добычи и обогащения рудных и россыпных полезных ископаемых; 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отвалообразования; 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завалов горной массой.</w:t>
      </w:r>
    </w:p>
    <w:bookmarkEnd w:id="1758"/>
    <w:bookmarkStart w:name="z1765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драги, 5 разряд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электрических драг с ковшом вместимостью от 150 до 600 литров или кормового узла электрической драги с ковшом вместимостью 600 литров и более; 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основного и вспомогательного оборудования драги, стакерного и транспортерного приводов, бочки и галечного лотка, приборов и аппаратуры, установленных на драге; 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пусковыми контроллерами электродвигателей бочки и транспортера; 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 автоматической густой смазки подшипников, роликов и привода бочки, привода и барабанов транспортера;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блока управления автоматическими ленточными весами, пульта управления драги; 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механизмов драг различных типов; 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автоматической густой смазки обслуживаемых узлов драги;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1770"/>
    <w:bookmarkStart w:name="z1777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драги, 6 разряд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электрических драг с ковшом вместимостью 600 литров и более; 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автоматизированных систем управления рамноподъемной и маневровой лебедок, центробежных насосов, двигателей, компрессоров, нижних свайных направляющих; 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техническим состоянием понтона, уровнем воды в нем и осадкой драги, за состоянием черпаковой рамы, свай, полиспастовых подвесов, палубных и береговых канатных роликов, подчерпаковых роликов, водопроводных и паропроводных магистралей; 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аварийных и палубных переносных насосов, противопожарных средств и спасательного инвентаря; 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зимнее время - наблюдение за своевременным опариванием черпаковой и стакерной рам, приемных насосных ящиков, понтона, рамы отвалообразователя, нижних свайных направляющих; 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продувке котла, в ремонте драг.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машин и механизмов драги, применяемых автоматизированных систем управления, средств телемеханики и связи; 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опаривания механизмов драги в зимнее время; 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 образованием льда на механизмах драги.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Требуется техническое и профессиональное (среднее специальное, среднее профессиональное) образование.</w:t>
      </w:r>
    </w:p>
    <w:bookmarkEnd w:id="1783"/>
    <w:bookmarkStart w:name="z1790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Моторист промывочного прибора по извлечению металла, 2 разряд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Характеристика работ: 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промывочного прибора производительностью до 500 метров кубических в сутки; 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дезинтеграция песка; 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загрузкой бункера при подаче песка бульдозерами или скреперами, равномерной загрузкой песком конвейера и шлюзов, поступлением воды на прибор; 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армировании шлюзов ковриками (матами) и трафаретами;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прием сигналов; 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на шлюзах и грохотах; 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валунов; 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промывочного прибора; 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концентрата, ремонте обслуживаемого оборудования.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промывочного прибора, скруббера и пусковой аппаратуры; 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конвейеров, стакеров, эфельных и самородкоулавливающих шлюзов, приемных бункеров;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промывки песков; 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материалов, электроэнергии;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801"/>
    <w:bookmarkStart w:name="z1808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Моторист промывочного прибора по извлечению металла, 3 разряд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Характеристика работ: 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промывочного прибора по извлечению металла производительностью свыше 500 до 1000 метров кубических в сутки; 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дезинтеграция песка; 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горной массы в колоде и люках; 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промывочного прибора по извлечению металла, проведение ежесменного технического обслуживания и участие в его текущем ремонте. 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оборудования: промывочного прибора по извлечению металла, скруббера, пусковой аппаратуры, галечных и эфельных люков, валуносборника;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заторов горной массы в колоде и люках.</w:t>
      </w:r>
    </w:p>
    <w:bookmarkEnd w:id="1810"/>
    <w:bookmarkStart w:name="z1817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Моторист промывочного прибора по извлечению металла, 4 разряд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промывочного прибора по извлечению металла производительностью свыше 1000 метров кубических в сутки.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различных типов промывочных приборов по извлечению металлов, применяемых средств измерения и автоматики; 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промывочных приборов по извлечению металлов и способы их устранения;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Примечание: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регулированию и наладке промывочного прибора и руководстве работой мотористов промывочного прибора по извлечению металла более низкой квалификации тарификация производится на один разряд выше.</w:t>
      </w:r>
    </w:p>
    <w:bookmarkEnd w:id="1819"/>
    <w:bookmarkStart w:name="z1826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Оператор-универсал участка обогащения сульфидных руд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обслуживание автоматической линии по расфасовке и затариванию мешков концентратом;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погрузочно-разгрузочные работы в железно-дорожные вагоны;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мешков с концентратом;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 для проведения химического анализа;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представительных проб товарной продукции;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весовой учет поступающей руды и отгрузки готовой продукции;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промаркированных биг-бегов и их расстановка при погрузке в вагоны;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проб в журналах;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железно-дорожных вагонов к погрузке концентрата мешками и навалом;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мостовым краном, оснащенным грузоподъемными приспособлениями с соблюдением всех требований производственной инструкции и правил устройства и безопасной эксплуатации грузоподъемных кранов;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наличия неполадок троса и грузозахватных устройств;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погрузочно-доставочными машинами;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тракторными погрузчиками, вагонопогрузчиками, вагоноразгрузчиками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погрузчика и текущий ремонт всех его механизмов;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погрузчика;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съемных грузозахватных приспособлений и механизмов;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планово-предупредительного ремонта погрузчика, грузозахватных механизмов и приспособлений.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автоматической линии по расфасовке и затариванию мешков;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его регулирования и приемы работы;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при повреждении упаковочной тары;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простейших погрузочно-разгрузочных приспособлений;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габариты при погрузке концентрата в мешках и навалом в железнодорожные вагоны и укладке их в штабель;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подготовки проб для проведения химического анализа;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обслуживаемых кранов;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грузоподъемность крана, тросов и цепей;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сыпучих, штучных и иных аналогичных грузов;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включения двигателей и контроллеров;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характеристики, систему управления вилочных погрузчиков и погрузочно-доставочных машин;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и методы их устранений;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внутрицеховой переработки грузов. 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подъемно-транспортными машинами: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автоматической линией затаривания мешков производительностью до 60 тонн в час;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мостовыми и шлюзовыми кранами грузоподъемностью свыше 3 до 15 тонн – 3разряд;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на тракторном погрузчике мощностью до 73,5 киловатт (до 100 лошадиных сил) – 4разряд;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на тракторном погрузчике мощностью свыше 73,5 киловатт (свыше 100 лошадиных сил) и работе на погрузчике мощностью до 147 киловатт (до 200 лошадиных сил) с использованием его в качестве бульдозера, скрепера, экскаватора и иных машин – 5разряд;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погрузочно-доставочными машинами с дизельным двигателем мощностью свыше 147,2 киловатт (200 лошадиных сил);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на погрузчике мощностью свыше 147 киловатт (свыше 200 лошадиных сил) до 200 киловатт (до 250 лошадиных сил) с использованием его в качестве бульдозера, скрепера, экскаватора и иных машин – 6разряд.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Требуется: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для присвоения 6 разряда.</w:t>
      </w:r>
    </w:p>
    <w:bookmarkEnd w:id="1861"/>
    <w:bookmarkStart w:name="z1868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Оператор универсал горной техники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 различного типа и назначения, применяемыми при разработке месторождений полезных ископаемых открытым способом;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автомобиля под погрузку и разгрузку грузов, контроль за погрузкой;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заколов в забое;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горной массы;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разгрузка горной массы в рудоспуск и иные виды транспорта;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почвы забоя и подъездов к забою и рудоспуску;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почвы;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смазка машины;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тормозной системы, давления в шинах, баллонах и гидравлической системе;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сигнализации, освещения;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работ по планировке площадок, профилированию трасс, дорог, перемещению грунтов и сыпучих материалов, рыхлению горной массы и иных аналогичных работ с применением основного и сменного навесного оборудования;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планировочных работ в карьере, на отвалах, складах;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пласта, бровки; 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породы, грунта; 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подчистка откаточных путей; 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вскрышных работ; 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горной массы в забое к экскаваторам; 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подошвы забоя, крутых откосов, уступов;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 и перемещение грузов; 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распашка отвалов, снегоочистка и очистка территории;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грунта; 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штабелировочных работ;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горной массы и грунта, на транспортные средства, в отвал;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горной массы, грунта на борт карьера или в отвал;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забоя, верхней и нижней площадок уступа;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экскаватора в процессе работы, регулирование ходовых механизмов;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заоткоске уступов по конечному контуру;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дренажной канавы;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габарита на приямке, обеспечение технически правильной разработки забоя и эффективного использования экскаватора;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послойное разрабатывание грунта;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выемки горной массы по сортам;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полезного ископаемого и породы в автомашины и в бункера;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породы в выработанном пространстве и на отвале;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селективной разработки забоя;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трассы экскаватора;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породы транспортных средств;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заземления и включение в сеть силового кабеля;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экскаватора горючими и смазочными материалами и водой;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измерений, прочностью канатов;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буровыми станками и установками различных типов, включая самоходные на базе трактора;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и расширении скважин, монтаж, демонтаж, перемещение, подготовка к работе, установка и регулирование бурового оборудования;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расчистка площадки для его установки;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скважин согласно паспорту на буровые работы;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бурения в зависимости от геологических условий, возникновения осложнений, состояния бурового оборудования и инструмента;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цементация, тампонаж, крепление скважин обсадными трубами;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работ, предусмотренных технологическим регламентом и режимно-технологической документацией;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спускоподъемные работы, наращивание штанг, извлечение труб, выбор осевого усилия, частоты вращения инструмента, количества подаваемой промывочной жидкости, воздуха для обеспечения оптимальных режимов бурения;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бурения для получения оптимальных скоростей проходки;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предупреждению и ликвидации кривизны, аварий и осложнении в скважинах;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промывочных жидкостей и тампонажных смесей;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промывочных жидкостей;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водоотдачи пород в скважинах;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фильтров и водоподъемных средств;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буров, долот и буровых коронок, смена их в процессе бурения;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промывка, желонение скважин;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компрессоров, установленных на буровом оборудовании, передвижных компрессоров, работающих в комплексе с буровой установкой (станком), газифицированных установок, применяемых при огневом бурении, насосов, емкостей для жидкого кислорода и иного вспомогательного оборудования;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ловильные работы;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устья скважин;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трактора, участие в их ремонте, замена двигателей, автоматов, пускателей;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приборов и устьевых устройств для проведения специальных геофизических, гидрогеологических и иных исследований;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ликвидационных работ, в необходимых случаях – отбор керна, бурового шлама, образцов горных пород и определение категории крепости пород по буримости;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рекультивация земель по окончании буровых работ;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стропальные и погрузочно-разгрузочные работы на буровой;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первичной технической документации;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узлов, заправка горючими и смазочными материалами;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видах ремонта.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машин, прицепного оборудования и приспособлений;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их эксплуатации;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и технические знания техники эксплуатации карьерной техники при различных условиях/погоде;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горной массы в самосвалы;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обслуживаемых механизмов;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горных выработок и правила передвижения по ним;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погрузки, транспортировки и разгрузки горной массы;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обслуживаемой машины;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углы спуска и подъема машины;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работ, выполняемые дорожно-транспортными машинами;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материалам, применяемым при устройстве дорог и площадок;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производстве открытых горных и дорожных работ;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горной массы и грунта;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забоя;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различие полезных ископаемых по сортам;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в полевых условиях и по пересеченной местности;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разработки грунта мощными экскаваторами в глубоких забоях;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ведении открытых горных работ и горногеологическую характеристику участка (разреза);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оползневых явлений;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разрабатываемых пород и отличие полезных ископаемых от породы;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бугров, разработки и ведения линии забоя;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применения различных способов экскавации в зависимости от системы и условий разработки;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подключения экскаватора к электросетям;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применяемых средств измерений и автоматических устройств;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со сменным навесным оборудованием;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горной массы и грунта в автомашины и в люки бункеров у конвейерных линий;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правила монтажа, демонтажа и эксплуатации бурового и силового оборудования, их характеристики;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буровых вышек и мачт, правила их сборки и разборки;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режимы, правила и способы бурения и расширения скважин с отбором и без отбора керна в нормальных и осложненных условиях;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геолого-технический наряд на скважину;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буровзрывных работ;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сущность цементации, битумизации, силикатизации, тампонажа и замораживания скважин;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состав, способы приготовления и обработки промывочных жидкостей, понизителей крепости горных пород и сложных инъекционных растворов;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характеристику, виды применяемых инструмента, приспособлений и материалов;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заправки бурового инструмента в зависимости от крепости буримых горных пород;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процессом бурения с учетом геологических условий, возникновения осложнений в зависимости от состояния бурового оборудования и инструмента;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формы залегания полезных ископаемых;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технических неисправностей и аварий, меры по их предупреждению и ликвидации;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отбору и хранению керна, способы выполнения ловильных работ;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геологии, гидрогеологии, горных работ, электротехники, гидравлики, пневматики;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расположение горных выработок;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свойства горных пород, методы рекультивации земель;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первичной технической документации, ее формы, устройство и схему энергетической сети и методы ликвидации утечек тока;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производства стропальных работ;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механического, гидравлического и электрического оборудования машины;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работ с помощью обслуживаемой машины;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горячих и смазочных материалов и электроэнергии;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масел и топлива;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работ, материалов и элементам сооружений;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гидравлики.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карьерной техникой: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грузовыми автомобилями свыше 10 до 40 тонн;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бульдозером с двигателем мощностью до 147,2 киловатт (200 лошадиных сил);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буровыми станками: бурение скважин самоходными станками ударно-вращательного бурения с мощностью двигателей до 150 киловатт, самоходными станками шарошечного бурения с мощностью двигателей от 50 до 100 киловатт;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погрузочно-доставочными машинами с электрическим или пневматическим приводом грузоподъемностью свыше 5 тонн или дизельным двигателем мощностью до 147,2 киловатт (200 лошадиных сил);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одноковшовым экскаватором с ковшом вместимостью свыше 0,4 до 2,5 метров кубических или экскаватором с удлиненным оборудованием (прямая лопата) с ковшом вместимостью менее 2,0 метров кубических;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автогрейдером с двигателем мощностью от 73,5 до 147,2 киловатт (от 100 до 200 лошадиных сил) – 5 разряд;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грузовыми автомобилями свыше 40 тонн;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бульдозером с двигателем мощностью свыше 147,2 до 279,7 киловатт (200 лошадиных сил до 380 лошадиных сил);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буровыми станками: бурении скважин самоходными станками ударно-вращательного бурения с мощностью двигателей 150 киловатт и более (или оборудованных гидросистемами), самоходными станками шарошечного бурения с мощностью двигателей 300 киловатт и более;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погрузочно-доставочными машинами с дизельным двигателем мощностью свыше 147,2 киловатт (200 лошадиных сил);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одноковшовым экскаватором с ковшом вместимостью от 2,5 до 4,6 метров кубических;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автогрейдером с двигателем мощностью свыше 147,2 киловатт (200 лошадиных сил) – 6 разряд;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279,7 до 366,0 киловатт (380 лошадиных сил до 500 лошадиных сил);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одноковшовым экскаватором с ковшом вместимостью от 4,6 до 10,0 метров кубических - 7 разряд;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366,0 киловатт (свыше 500 лошадиных сил);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управлении одноковшовым экскаватором с ковшом вместимостью от 10,0 метров кубических и более – 8 разряд.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Требуется: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(среднее специальное, среднее профессиональное) образование для присвоения 6, 7, 8 разрядов.</w:t>
      </w:r>
    </w:p>
    <w:bookmarkEnd w:id="2005"/>
    <w:bookmarkStart w:name="z2012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Пробуторщик малолитражной драги, 2 разряд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Характеристика работ: 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 и песка на металлоулавливающую колоду; 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разрыхление вручную комков песка, поступающих из черпаков на колоду; 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креплением трафаретов на колоде;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заиливания колоды.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рыхления и обогащения металлосодержащего песка на металлоулавливающей колоде; 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песка и пустых пород.</w:t>
      </w:r>
    </w:p>
    <w:bookmarkEnd w:id="2014"/>
    <w:bookmarkStart w:name="z2021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Шлиховщик, 2 разряд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шлихов; 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сепараторов и амальгаматоров различных типов;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шлихов; 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отмыв амальгамы; 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сепараторов и амальгаматоров; 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шлихового золота; 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отличительные признаки благородных металлов; 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золота, серебра, платины и иных редких металлов.</w:t>
      </w:r>
    </w:p>
    <w:bookmarkEnd w:id="2026"/>
    <w:bookmarkStart w:name="z2033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Шлюзовщик, 2 разряд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Характеристика работ: 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шлюзов, подшлюзков, гидроловушек (карманов), за промывкой горной массы; 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уклона шлюзов, пульпы, подачи воды на шлюзы и в гидроловушки; 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очистка и укладка ворсистых покрытий (матов) и трафаретов на шлюзы;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 шлюзов, подшлюзков посторонних предметов;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недопускание заиливания шлюзов и подшлюзков, а также подпора потока пульпы на шлюзах со стороны хвостовых отвалов; 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(съем) концентрата со шлюзов гидроловушек и переноска его к месту обработки;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плетневых ограждений вдоль бортов разреза канав и эфельного отвала; 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шлюзов гидроустановки.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гравитационные методы улавливания благородных металлов и концентрата; 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шлюзов, гидроловушек, подшлюзков и правила их эксплуатации;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ворсистых покрытий и трафаретов;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сполоска трафаретов и ворсистых покрытий;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застилки шлюзов трафаретами.</w:t>
      </w:r>
    </w:p>
    <w:bookmarkEnd w:id="2042"/>
    <w:bookmarkStart w:name="z204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агломерации руд</w:t>
      </w:r>
    </w:p>
    <w:bookmarkEnd w:id="2043"/>
    <w:bookmarkStart w:name="z2050" w:id="2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Агломератчик, 3 разряд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Характеристика работ: 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тележек агломерационных и обжиговых машин, газоотсосных вакуум-камер, течек, питателей постели и шихты;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спекательных или обжиговых тележек известковым раствором;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вращающихся холодильников, вентиляторов, маслостанций; 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разгрузки спека из холодильника;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ремонту; 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трактов уборки просыпи под агломерационными и обжиговыми машинами, коллекторов загрязненного газа, тракта подачи горячего возврата к машинам; 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электродвигателя шнека и лопастного затвора для очистки от пыли сборного коллектора; 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аспирационных воздуховодов, бункеров просыпи газоотсосных вакуум-камер, коллекторов, мультициклонов (роторов), улит эксгаустеров, приямка, выпускных труб при остановках агломерационных или обжиговых машин; 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крупных кусков горячего агломерата на решетках течек;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агломерата из спекательных решетчатых чаш; 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 агломерата от колосников и течек; 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подноске запасных и уборке изношенных колосников; 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шихты, агломерата, окатышей; 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агломерата и окатышей от перегара, доставка кокса; 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агломерационных и обжиговых машин; 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механизмов по уборке просыпи под агломерационными и обжиговыми машинами, скреперной лебедки; 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шихты, агломерата, окатышей; 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дела; 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устранения неисправности обслуживаемого оборудования;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приборов, блокировок; 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смазочных материалов и правила их применения.</w:t>
      </w:r>
    </w:p>
    <w:bookmarkEnd w:id="2068"/>
    <w:bookmarkStart w:name="z2075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Агломератчик, 4 разряд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технологическом процессе спекания шихты (агломерации руд) и обжига окатышей; 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спекания шихты в производстве глинозема под руководством агломератчика более высокой квалификации;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питателей постели и шихты, маятниковых распределителей шихты, барабан-гасителей, транспортеров, шнековых питателей, шихтосмесителей, вибротрубы и иного оборудования агломерационных и обжиговых ленточных машин;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питания барабан-гасителей оборотными материалами; 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 на спекательные и обжиговые тележки и воды для охлаждения возврата (агломерата и окатышей);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степени увлажнения шихты и возврата;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сбросом агломерата и окатышей в бункера и выпуском продуктов спекания и обжига из бункеров; 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 материалов в воронках, питателях и транспортерах;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газоходов; 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пылеулавливающих устройств, направляющих движение спекательных и обжиговых тележек, зажигательного горна, топливосжигающих устройств; 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системы подачи топлива к агломерационным и обжиговым машинам, механизмов очистки колосников; 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и регулирование топливосжигающих устройств; 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зажигание шихты в решетчатых агломерационных чашах; 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шихты, увлажнение, подача и загрузка ее на круглые спекательные агломерационные машины, розжиг и продувка котлов;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котлов, рабочих площадок решетчатых агломерационных чаш и площадок под чашами; 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колосников, спекательных и обжиговых тележек; 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производства агломерата и окатышей;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агломерационных и обжиговых машин; 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основные свойства шихты и ее компонентов; 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шихтой агломерационных чаш, агломерационных и обжиговых ленточных машин, заправки топливом агломерационных чаш и его зажигания; 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газоснабжения агломерационных и обжиговых машин; 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095"/>
    <w:bookmarkStart w:name="z2102" w:id="2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Агломератчик, 5 разряд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на ленточных, круглых, вакуумных и иных агломерационных машинах, обжига окатышей на обжиговых машинах под руководством агломератчика более высокой квалификации; 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в производстве глинозема; 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за загрузкой печи шихтой, качеством спека, отходящими газами, работой печи, холодильников; 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пылеугольной системы, пылевозврата и так далее; 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обслуживаемого оборудования к ремонту и прием оборудования из ремонта; 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толщины слоя, влажности шихты, равномерности распределения ее на ленте, скорости движения спекательных и обжиговых тележек, охлаждения агломерата и окатышей, температуры в зажигательной камере, циркуляции охлаждающей воды; 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поступающих материалов, газов;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данным анализов и показаниям контрольно-измерительных приборов температурного и газовоздушного режимов процесса; 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отопительных агрегатов и приточных систем; 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спекательных и обжиговых тележек, колосников;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обслуживаемого оборудования, ведение журнала показателей работы оборудования.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агломерата и окатышей; 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агломерационных и обжиговых машин различных типов; 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шихты, агломерата, окатышей, газов и их значение для технологии; 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материалов и технические условия их подготовки; 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устранения нарушений технологического режима.</w:t>
      </w:r>
    </w:p>
    <w:bookmarkEnd w:id="2114"/>
    <w:bookmarkStart w:name="z2121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Агломератчик, 6 разряд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Характеристика работ: 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спекания шихты и обжига окатышей; 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переделов пылевозврата и газоочистки; 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правильного соотношения составных частей шихты и корректировка ее состава; 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горения, разрежения в камерах, тяги, подачи топлива, шихты, степени увлажнения шихты, высоты ее слоя и скорости движения; 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режима спекания и обжига в зависимости от качества шихтовых материалов; 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оборудования спекательного или обжигового отделения; 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контрольно-технических осмотров обслуживаемого оборудования, прием оборудования из ремонта. 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агломерационных и обжиговых машин различных типов; 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химического процесса спекания, причины и способы устранения нарушений технологического режима; 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к шихте, поступающей на спекание и обжиг.</w:t>
      </w:r>
    </w:p>
    <w:bookmarkEnd w:id="2127"/>
    <w:bookmarkStart w:name="z2134" w:id="2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Наладчик окомковательных машин, 5 разряд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Характеристика работ: 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окомковательных машин или проведения отдельных технологических операций процесса окомкования; 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работы применяемых средств измерений и автоматики;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контрольно-технических осмотрах и текущем ремонте.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окомковательных машин всех типов, обслуживаемого механического и электрического оборудования, применяемых средств измерений и автоматики; 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 и проведения отдельных технологических операций процесса окомкования.</w:t>
      </w:r>
    </w:p>
    <w:bookmarkEnd w:id="2135"/>
    <w:bookmarkStart w:name="z2142" w:id="2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Грохотчик-шуровщик, 2 разряд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Характеристика работ: 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грохочения на грохотах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завалка руды на грохоты рудообжигательных печей при немеханизированной подаче; 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материала на грохот;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вручную негабаритных бутов с погрузкой их на грохот; 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прохождением подрешеточного и надрешеточного продукта и исправным состоянием деталей грохота; 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грохочения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основных типов грохотов; 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руд и пустых пород; 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стандартов, предъявляемые к качеству продуктов грохочения.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грохочения горячих железорудных окатышей, горячего агломерата, горячего возврата, горячей руды - 3 разряд.</w:t>
      </w:r>
    </w:p>
    <w:bookmarkEnd w:id="2149"/>
    <w:bookmarkStart w:name="z2156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Горновой на агломерации и обжиге, 4 разряд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горна, холодильников, газовых горелок, газопроводов и газового оборудования, вентиляторов, трактов подачи воздуха;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горелок, зажигание коксовой мелочи, регулирование соотношения газа и воздуха в горне;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температурного и газовоздушного режимов горна по показаниям контрольно-измерительных приборов;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горна и подзольника от шлака;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выявление и устранение неисправностей в работе обслуживаемого оборудования, участие в его ремонте.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производства агломерата и окатышей;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технической эксплуатации горна, вспомогательного оборудования;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160"/>
    <w:bookmarkStart w:name="z2167" w:id="2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мешалок, 2 разряд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мешалок и насосов;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шламо – водо - и воздухопроводов; 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мешалок шламом, перемешивание его механическими устройствами и с помощью воздуха; 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шлама в шламовые бассейны или подача его в питатели печей; 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мешалок и насосов;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смазка, участие в контрольно-технических осмотрах и ремонте обслуживаемых механизмов и оборудования;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обслуживаемых механизмов и оборудования после ремонта.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механизмов и оборудования, применяемой пусковой и контрольно-измерительной аппаратуры; 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шламо – водо- и воздухопроводов; 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применяемых масел; 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175"/>
    <w:bookmarkStart w:name="z2182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смесительных барабанов, 2 разряд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Характеристика работ: 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смешивания шихты в смесительных барабанах суммарной производительностью до 40 тонн в час; 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бесперебойной и равномерной загрузкой компонентов шихты в смесительные барабаны и их разгрузкой, качеством смешивания и влажностью шихты; 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применяемых контрольно-измерительных приборов; 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смешивания шихты и ее влажности; 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смешивания;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аналитического определения загрузки смесительных барабанов компонентами шихты; 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смешивания шихты в смесительных барабанах суммарной производительностью свыше 40 до 125 тонн в час - 3 разряд;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смешивания шихты в смесительных барабанах суммарной производительностью свыше 125 тонн в час - 4 разряд.</w:t>
      </w:r>
    </w:p>
    <w:bookmarkEnd w:id="2188"/>
    <w:bookmarkStart w:name="z2195" w:id="2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перекидного желоба, 2 разряд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перекидным желобом при погрузке горячего агломерата в вагоны;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обслуживаемых механизмов;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агломерата по внешним признакам; 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в случае поступления некондиционного продукта; 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перекидного желоба, тельферов; 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горячего агломерата в вагоны; 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физическим свойствам агломерата; 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200"/>
    <w:bookmarkStart w:name="z2207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охладителей, 2 разряд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охлаждения агломерата и возврата в чашевых и прямолинейных охладителях суммарной производительностью до 200 тонн в час;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охладителей агломератом и водой; 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на охлаждение агломерата и возврата; 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агломерата; 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подшипников, работой пластинчатого и ленточного конвейеров, разгрузочных ножей, приводов охладителей, состоянием цепи и полотна охладителей и средств предупреждения аварий;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технической эксплуатации обслуживаемых охладителей и иного оборудования; 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обслуживаемых охладителей; 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охлаждения агломерата в чашевых и прямолинейных охладителях с суммарной производительностью свыше 200 до 400 тонн в час и барабанных охладителях – 3 разряд;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процесса охлаждения агломерата в чашевых и прямолинейных охладителях с суммарной производительностью свыше 400 тонн в час – 4 разряд.</w:t>
      </w:r>
    </w:p>
    <w:bookmarkEnd w:id="2214"/>
    <w:bookmarkStart w:name="z2221" w:id="2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окомкователя, 4 разряд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окомкования шихты, концентратов в окомкователях чашевых, барабанных и иных типов; 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окомкователей; 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шихты и связующих материалов в окомкователь и выгрузка сырых окатышей; 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сырых окатышей;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выявление и устранение неисправностей в работе обслуживаемого оборудования, участие в его ремонте.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окомкования шихты;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чашевых, барабанных и иных типов окомкователей; 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отделения окомкования;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блокировки; 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стандартов, предъявляемые к качеству сырых окатышей;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228"/>
    <w:bookmarkStart w:name="z2235" w:id="2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окомкователя, 5 разряд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окомкования шихты, концентратов в нескольких секциях окомкователя; 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сырых окатышей, правильного соотношения составных частей шихты, концентрата, поддержание стабильной нагрузки на окомкователь; 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согласованной работы окомкователей с дозировочным и обжиговым оборудованием;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количества твердого топлива для опудривания окатышей на основе химических анализов и испытаний; 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питателей, грохотов, очистительных устройств; 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контрольно-технических осмотрах, ремонте и приеме окомкователей из ремонта.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приготовления шихты, окомкования и обжига окатышей; 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окомкователей, питателей, применяемых средств измерений и автоматики.</w:t>
      </w:r>
    </w:p>
    <w:bookmarkEnd w:id="2239"/>
    <w:bookmarkStart w:name="z2246" w:id="2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опудривателя окатышей, 3 разряд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работ: 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опудривания сырых окатышей угольной пылью; 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опудривателя окатышей; 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угольной пыли в опудриватель окатышей; 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накатывания угольной пыли на сырые окатыши путем изменения числа оборотов электродвигателя;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механизмов, выявление и устранение неисправностей в работе обслуживаемого оборудования.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накатывания угольной пыли на окатыши; 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технической эксплуатации опудривателя окатышей;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угольной пыли.</w:t>
      </w:r>
    </w:p>
    <w:bookmarkEnd w:id="2250"/>
    <w:bookmarkStart w:name="z2257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Дозировщик горячего возврата, 4 разряд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дозирования горячего возврата; 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барабанов тушения, питателей и вентиляторов для отсоса пыли;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воды для охлаждения возврата до установленной температуры;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отбором проб ситового анализа; 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шихты путем дозирования горячего возврата;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горячего возврата на транспортерной ленте; 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работе, участие в контрольно-техническом осмотре и ремонте обслуживаемого оборудования. 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производства агломерата и окатышей; 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дозировки и шихтовки горячего возврата; 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265"/>
    <w:bookmarkStart w:name="z2272" w:id="2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Загрузчик-выгрузчик вагранок и печей, 2 разряд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подаваемого в печь или вагранку сырья с соблюдением соотношений между сырьем и топливом в соответствии с технологией проводимого процесса; 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груженых сырьем и топливом вагонеток от клети, подкатка их к загрузочным устройствам;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вагранок и печей;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определение изменений в составе шихты;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питательными и загрузочными устройствами и устранение неисправностей в их работе; 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груженых вагонеток для контрольной перевески.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печей и вагранок; 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загрузочных и питательных устройств и лебедок; 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разгрузки печей и вагранок;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загружаемого сырья и топлива; 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сырья и топлива.</w:t>
      </w:r>
    </w:p>
    <w:bookmarkEnd w:id="2279"/>
    <w:bookmarkStart w:name="z2286" w:id="2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Выгрузчик горячего агломерата, 3 разряд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Характеристика работ. 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шиберами желобов при погрузке горячего агломерата и горячих окатышей в железнодорожные вагоны, аглохопперы и другие емкости;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и толкателями при передвижке вагонов под погрузку;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и правильной погрузкой горячего агломерата и окатышей в транспортные емкости;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перекидных желобов с одного пути на другой при заполнении вагонов, аглохопперов и других емкостей;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желобов и обводных течек в хвостовых частях агломерационных и обжиговых машин;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по передвижению вагонов при погрузке агломерата и окатышей;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железнодорожных путей, сточных канав, рабочей площадки от просыпавшегося агломерата и окатышей;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обслуживаемого оборудования; правила погрузки в транспортные емкости горячего агломерата и окатышей; требования, предъявляемые к качеству агломерата и обожженных окатышей.</w:t>
      </w:r>
    </w:p>
    <w:bookmarkEnd w:id="2291"/>
    <w:bookmarkStart w:name="z2298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добыче угля и сланца, строительству угольных и сланцевых шахт и разрезов</w:t>
      </w:r>
    </w:p>
    <w:bookmarkEnd w:id="2292"/>
    <w:bookmarkStart w:name="z2299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углеобогащения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обогащения угля (сланца): отсадки, флотации, сепарации на отсадочных, флотационных машинах, сепараторах, моечных комбайнах и желобах, концентрационных столах, обогатительных циклонах в режиме дистанционного или ручного управления; 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угольного гранулированного порошка в аэрофонтанирующих и центробежных сепараторах;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процессов по данным технического и экспресс-анализов рядового угля и продуктов обогащения, оборотной воды и суспензии;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экспресс-анализа расслоения отобранных проб рядового угля и продуктов обогащения; 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обогатительного оборудования, питателей, дозирующих устройств и реагентопроводов; 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 и систем автоматического контроля и регулирования, периодический контроль их работы в соответствии с утвержденной технологической инструкцией; 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аппаратов, машин и участие в их ремонте.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особенности, технические характеристики и режимы работы отсадочных, флотационных и пневматических машин, моечных желобов, углемоечных комбайнов, сепараторов, грохотов, концентрационных столов и вспомогательного оборудования;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обслуживаемого оборудования;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угля (сланца), производства угольного гранулированного порошка; 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цепи обогатительного оборудования; 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отсадки, расслоения угля в обогатительных машинах;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обогатимость угля; 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угля, продуктов обогащения и шлама; 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механизмами; 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предохранительных и тормозных устройств и контрольно-измерительных приборов; 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нагрузки по исходному углю (сланцу); 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нормы выхода конечных продуктов обогащения и требования, предъявляемые к их качеству; 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реагентов; 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 обращения с реагентами; 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процессов обогащения угольных и сланцевых шламов флотацией; 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отбору, разделке (расслоению) проб продуктов обогащения; 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особенности и способы пуска, остановки системы автоматического контроля и регулирования;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оценки течения технологического процесса по данным системы автоматического контроля, химического анализа и введения корректуры в уставки регуляторов; 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ведения технологического процесса в режиме дистанционного и ручного управления; 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требования, предъявляемые к смазочным материалам; 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 и механизмов; 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магнитных сепараторов - 2 разряд;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концентрационных столов - 3 разряд;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моечных желобов, обогатительных циклонов, одной отсадочной машины, до трех флотационных машин, аэрофонтанирующих и центробежных сепараторов - 4 разряд;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двух и более отсадочных машин, более трех флотационных машин, а также углемоечных комбайнов, тяжелосредных сепараторов, пневматических сепараторов и машин, сепараторов с элеваторным колесом, тяжелосредних трехпродуктовых комплексов - 5 разряд.</w:t>
      </w:r>
    </w:p>
    <w:bookmarkEnd w:id="2327"/>
    <w:bookmarkStart w:name="z2334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углеприема, 2 разряд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маркировка угля в прибывающих вагонах;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приемных ям или складов для разгрузки угля; 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вагонов с углем по шахтогруппам; 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усреднения угля на складе и расстановка вагонов в соответствии с разметкой;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вагонов, тщательной очисткой ям перед разгрузкой угля новой марки или шахтогруппы.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группы угля; 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шихтовки угля; 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простоя вагонов под разгрузкой. </w:t>
      </w:r>
    </w:p>
    <w:bookmarkEnd w:id="2339"/>
    <w:bookmarkStart w:name="z2346" w:id="2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Горнорабочий по ремонту горных выработок, 2 разряд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временного рельсового пути в горных выработках;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или подъем секций рельсового пути;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горной выработки вручную или с помощью механизированного инструмента;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отдельных шпал и рельсов; 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подсыпка и подбивка шпал балластом; 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водосточных канавок;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ремонт с заменой отдельных деталей стрелочных переводов, глухих пересечений и плит, поворотных кругов, крестовин;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балластом мест укладки пути; 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рельсов: выгибание прессом, обрубка концов, сверление отверстий; 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шпал, рельсов, брусьев, костылей, планок, необходимых материалов и инструментов;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и проверка состояния пути на обслуживаемом участке; 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подтяжка болтовых соединений, подбивка костылей, проверка пути шаблоном;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ограждений и предупредительных знаков на ремонтируемом участке пути, в местах, опасных для движения;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путевых сигналов; 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и водосточной канавки от посторонних предметов;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выработок; 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породы; 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пустот за крепыш; 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вагонеток с породой и подкатка порожняка;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вруба для перемычек;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и ремонт всех видов перемычек; 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замерных станций, кроссингов без расширения выработок; 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установка и ремонт вентиляционных дверей;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деревянных щитов, настилов, сланцевых заслонов, трапов, полков, люков, лестниц и перил в ходовых отделениях горных выработок с углом наклона до 45 градусов; 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горнорабочего по ремонту горных выработок более высокой квалификации.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устройству и ремонту временных рельсовых путей, укладке стрелочных переводов, глухих пересечений, плит, заездов и поворотных кругов;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шаблонами и иным инструментом для проверки колеи рельсового пути; 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на шахтном транспорте и правила установки путевых сигналов и знаков; 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материалов, применяемых для балластировки пути; 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рельсов, стрелочных переводов, глухих пересечений, шпал и иные типы; 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шахтной крепи; правила и порядок забутовки пустот за крепыш и установки элементов затяжки;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кабельной и контактной сетью;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способы проведения и крепления водоотливных канавок; 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конструкций и назначение вентиляционных перемычек, дверей, сланцевых заслонов, кроссингов; 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оборудования ходовых отделений горных выработок.</w:t>
      </w:r>
    </w:p>
    <w:bookmarkEnd w:id="2377"/>
    <w:bookmarkStart w:name="z2384" w:id="2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Горнорабочий по ремонту горных выработок, 3 разряд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постоянного рельсового пути в горных выработках по установленному профилю с применением шаблонов и ватерпасов;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полотна пути в горной выработке в соответствии с габаритами транспортных средств и выработки;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балласта;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шпал, брусьев;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пришивка рельсов; 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секций рельсового пути с помощью планок и болтовых соединений; 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токопроводящих перемычек;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укладка стрелочных переводов, глухих пересечений и плит, поворотных кругов, крестовин, соединение их с рельсовыми путями; 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укладки пути;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элементов крепи и установка промежуточных рам, замена отдельных рам и элементов всех видов крепи; 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крепи и погашение горных выработок; 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элементов металлической крепи на прессах; 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угольных и породных бункеров;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механизмов и приспособлений, применяемых в процессе работы.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настилке, устройству и ремонту рельсового пути, укладке стрелочных переводов, поворотных кругов, крестовин, глухих пересечений, плит и креплению горных выработок; 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настилки рельсового пути на закруглениях и в наклонных выработках;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уклоны и радиусы кривых участков пути;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 назначение различных замковых соединений элементов деревянной крепи;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горном давлении и характере его проявления; 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рациональные приемы замены отдельных рам и элементов крепи;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крепления ремонтируемой горной выработки.</w:t>
      </w:r>
    </w:p>
    <w:bookmarkEnd w:id="2401"/>
    <w:bookmarkStart w:name="z2408" w:id="2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Горнорабочий по ремонту горных выработок, 4 разряд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горизонтальных и наклонных горных выработок сечением в свету по проекту до 20 метров квадратных с полным удалением старой крепи, выпуском породы или расширением сечения выработки с помощью отбойных молотков, взрывным способом или вручную, и установкой новой крепи всех видов и типов;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шпуров;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костров над рамами; 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стволов и шурфов ото льда;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зумпфов и водосборников; 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почвы выработок поддирочной машиной;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применяемых машин и устранение мелких неисправностей в их работе;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полков, ляд, лестниц в горных выработках с углом наклона более 45 градусов; 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крепление мест завалов выработок; 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пород горных выработок полимерными материалами. 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ведение ремонтных работ в горных выработках; 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использования маркшейдерских отметок для проверки направления горной выработки; 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типоразмеры, виды применяемой крепи и способы ее ремонта; 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механизмов, инструмента, приспособлений и правила работы с ними; 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полимерных материалов, применяемых для крепления пород, правила обращения с ними.</w:t>
      </w:r>
    </w:p>
    <w:bookmarkEnd w:id="2420"/>
    <w:bookmarkStart w:name="z2427" w:id="2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Горнорабочий по ремонту горных выработок, 5 разряд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горизонтальных и наклонных горных выработок сечением в свету по проекту свыше 20 метров квадратных, сопряжений, камер с возведением всех видов крепи;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старой и возведение новой крепи в вертикальных стволах, иных вертикальных выработках и на сопряжениях стволов с рудничными дворами;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 стволах отбойными молотками и вручную бетона и породы; 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предохранительных полков при ремонте крепи, армировки, воздушных и водоотливных ставов, навеске кабелей и иных работах в вертикальных горных выработках;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бетонной крепи;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перекрепление горных выработок по завалу;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машинами, применяемыми при разработке угля и породы, боков и кровли горных выработок, установке крепи.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крепления и армировки вертикальных горных выработок; 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крепи;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бетонных работ в горных выработках; 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и правила эксплуатации применяемых машин и механизмов.</w:t>
      </w:r>
    </w:p>
    <w:bookmarkEnd w:id="2435"/>
    <w:bookmarkStart w:name="z2442" w:id="2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Горнорабочий по предупреждению и тушению пожаров, 3 разряд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заиловка очагов пожара через скважины;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проиливание поверхностного слоя породного отвала с использованием инъекторов;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инъекторов в зоне очага пожара породного отвала;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участка с заиловочными скважинами и очага пожара;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заиловка трещин и провалов;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и выкладка породы;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канав и траншей;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старых пульповодных и водоводных канав, колодцев, насосных и пульпоперекачных станций в рабочем состоянии;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ремонт и перестановка инъекторов буровых вышек;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трубопроводов;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оборка откосов, уступов и бортов карьера;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глинистого, цементного, известкового растворов и пульпы в смесителях;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пульпы на определение состава;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грунтах, их классификации;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тепловое и газовое состояние породного отвала;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проходки и ремонта канав и траншей, виды и способы их крепления; 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применяемым инструментом;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крепежных материалов;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габариты деревянных и металлических вышек;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инъекторов;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монтажа и ремонта бурового оборудования и циркуляционной системы;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и плотничного дела;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засыпки трещин и провалов, ликвидации "навесов";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естественного откоса пород; 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ограждения участков с заиловочными скважинами и инъекторами;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консистенцию пульпы для заиловки;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смесительной камеры;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состава пульпы весовым способом;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приемных воронок скважин;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заилованных пульповодных магистралей, групповых заиловочных скважин;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заиловки в заиливаемые объекты;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пульпы.</w:t>
      </w:r>
    </w:p>
    <w:bookmarkEnd w:id="2471"/>
    <w:bookmarkStart w:name="z2478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Горнорабочий по предупреждению и тушению пожаров, 4 разряд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гидромонитором и потоком пульпы при тушении пожара;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разборка, передвижка и установка гидромонитора; 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задвижек; 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соединение труб различных диаметров;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поддержание необходимой консистенции пульпы;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пульпы;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подиловка перемычек;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пульповодных и водоводных канав, колодцев;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колодцев различными видами крепи;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глинистых, бетонных воздухонепроницаемых рубашек.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установки, сборки и разборки гидромониторов;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задвижек, разъемных замков, перемычек различных типов;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крепи и сорта крепежных материалов;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консистенцию пульпы для заиловки;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 и транспортировки горящего угля;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отбойки угля и породы в зависимости от их свойств;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горных пород по крепости;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493"/>
    <w:bookmarkStart w:name="z2500" w:id="2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Горнорабочий разреза, 2 разряд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дорог для передвижки экскаваторов, отвальных мостов и отвалообразователей в разрезах;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габаритов железнодорожных путей и автодорог;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площадок и укладка настила под экскаватор;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на барабан кабеля и участие в его переноске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откосов верхней бровки уступов;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линии забоя после экскавации или взрывных работ;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топлива, воды, смазочных, горючих и обтирочных материалов;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пней и валунов из забоя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габаритов пути, емкостей ковшей, лент, роликов, удаление с конвейерной ленты посторонних предметов;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просыпи горной массы, ликвидация заторов;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потока пульпы и регулирование уровня водосливных колодцев и отстойников на гидроотвале;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горловины всаса, канав, приемного колодца;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направления движения пульпы;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дамбами и пульповодом;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поверхности разрабатываемой зоны;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труб пульпо - и водоводов;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сборке, разборке и передвижке гидромеханизмов, проведении и креплении дренажных канав и приемных колодцев, погрузке, разгрузке и доставке материалов и оборудования, смазке узлов экскаваторов, отвальных мостов и отвалообразователей.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дорог для передвижки техники в забое;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экскаваторов, отвальных мостов и отвалообразователей;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железнодорожных путей;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вблизи экскаваторов, отвальных мостов и отвалообразователей; 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разрабатываемых горных пород;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естественного откоса полезного ископаемого и породы;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при зачистке откосов и оборке забоя, очистке пульповодных канав;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электрическим кабелем;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водосбросов, пульповодов и водоводов;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дренажных канав и приемных колодцев, способы проведения и крепления их;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524"/>
    <w:bookmarkStart w:name="z2531" w:id="2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Горнорабочий разреза, 3 разряд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планировке новой трассы для конвейерных линий;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разборка, передвижка, переноска, установка и наращивание конвейеров и оснований под конвейеры;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конвейерной линии, за исправным состоянием перегрузочных течек, передвижных устройств и отражателей, установленных на конвейере, за правильной разгрузкой материалов в приемные агрегаты;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лент, роликоопор, площадок под конвейерами и перегрузочными устройствами; 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заторов;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конвейеров после установки или наращивания.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конвейеров, перегрузочных устройств, отражателей;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конвейеров и правила ухода за ними;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транспортерную ленту;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пользования подъемными и иными приспособлениями, применяемыми при передвижке, установке, наращивании конвейеров.</w:t>
      </w:r>
    </w:p>
    <w:bookmarkEnd w:id="2537"/>
    <w:bookmarkStart w:name="z2544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установок обогащения и брикетирования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осветления, сгущения, промывки пульпы и шлама, грохочения, дробления, дозировки, фильтрации, обезвоживания, транспортировки сырья и готовой продукции на установках обогащения и брикетирования всех типов;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обслуживаемого оборудования; 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и регулирование давления, вакуума, чистоты фильтрата, подачи реагентов, пульпы, воды, режимов работы обслуживаемого оборудования по показаниям контрольно-измерительных приборов и результатам анализов;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подсосов, заторов, уборка просыпей; 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остановка, чистка и промывка обслуживаемого оборудования, выявление и устранение неисправностей в его работе, участие в ремонте.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технические характеристики и режимы работы обслуживаемого оборудования;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на установках обогащения и брикетирования;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 - измерительных приборов и пусковой аппаратуры, правила ухода за ними;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автоматической блокировки обслуживаемого оборудования; 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марки и группы угля (сланца);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шихты, методы ее расчета; 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качественных показателей сырья; 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пароснабжения и отвода конденсата от грохотов;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систему, периодичность смазки и требования, предъявляемые к смазочным материалам;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обслуживаемого оборудования и способы их устранения;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дозировочных устройств производительностью до 60 тонн в час;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вакуум-фильтров периодического действия; 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дробилок с суммарной производительностью до 400 тонн в час; 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обезвоживающих установок гидрошахт;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 периодического действия с ручной выгрузкой;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классификационных и обезвоживающих (вибрационных) грохотов производительностью до 100 тонн в час, питателей, кроме питателей, указанных в тарифно-квалификационной характеристике машиниста установок обогащения и брикетирования 3 разряда - 2 разряд;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классификационных и обезвоживающих (вибрационных) грохотов производительностью свыше 100 тонн в час, дисковалковых грохотов с паровым обогревом; 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дозировочных устройств производительностью от 60 до 400 тонн в час; 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фильтр-прессов с площадью фильтрации до 100 метров квадратных;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скоростных или сверхскоростных центрифуг периодического и непрерывного действия с автоматической выгрузкой; 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питателей угольных ям, первичных бункеров на крупном дроблении;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фильтровальных аппаратов непрерывного действия;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дробилок с суммарной производительностью свыше 400 тонн в час;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грохотов и питателей фабрики гранулированного угольного порошка; 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сгустителей и гидроциклонов - 3 разряд;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дозировочных устройств производительностью свыше 400 тонн в час;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фильтр-прессов с площадью фильтрации от 100 до 500 метров квадратных; 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мельниц и дозировочных устройств фабрики гранулированного угольного порошка;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сверхскоростных центрифуг (трубчатых, тарельчатых жидкостных сепараторов) при разделении однородных смесей или концентрировании продукта; 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 с программным управлением - 4 разряд;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фильтр-прессов с площадью фильтрации свыше 500 метров квадратных- 5 разряд.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Примечание: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установок обогащения и брикетирования под руководством машиниста установки обогащения и брикетирования более высокой квалификации тарификация производится на один разряд ниже.</w:t>
      </w:r>
    </w:p>
    <w:bookmarkEnd w:id="2580"/>
    <w:bookmarkStart w:name="z2587" w:id="2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подземных установок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насосными и углесосными установками, эрлифтными подъемами, скреперными и маневровыми лебедками, опрокидывателями, конвейерами, питателями, перегружателями, толкателями, межвагонными перекрывателями, устройствами для механической очистки вагонеток и иными аналогичными машинами и механизмами;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и техническим состоянием обслуживаемых машин, механизмов и иного оборудования, регулирование степени их загрузки, выявление и устранение мелких неисправностей установок в процессе работы;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узлов и деталей;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угля (сланца) с конвейера, питателя или люка в вагонетки;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из вагонеток и конвейеров видимой породы и посторонних предметов, складирование их;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сцепка, расцепка, подкатка и откатка груженых и порожних вагонеток в пределах зоны обслуживания; 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сопровождение составов к месту погрузки или выгрузки;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сигналов; 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сошедших с рельсов вагонеток;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кайление, дробление и подкидка горной массы на скреперную дорожку в процессе скреперования; 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маневровых и скреперных лебедок и закрепление их на новом месте;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вагонеток, транспортных механизмов, приемных площадок и путей в местах погрузки и выгрузки, под люками и скреперными полками;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обслуживаемых машин, механизмов и иного оборудования.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типы и технические характеристики обслуживаемых машин, механизмов и установок, правила их эксплуатации и ухода за ними; 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пусковой аппаратуры, контрольно-измерительных приборов;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 обслуживаемого оборудования; 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грузов на обслуживаемом участке; 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техническое состояние путей и стрелок на рабочем месте; 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подъема сошедших с рельсов вагонеток; 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режимы работы насосных и углесосных установок и способы предохранения их от гидравлических ударов;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пульпосборников, водосборников, коллекторов, колодцев для всаса; 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канатов, способы крепления и регулирования их длины;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скреперования в различных условиях; 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 и электрослесарного дела. 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погрузочных пунктов с плановой нагрузкой на одного работника: 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стационарных - до 250 тонн угля (сланца) и породы в смену и нестационарных - до 100 тонн в смену; 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конвейеров производительностью до 200 тонн в час (кроме конвейеров в печах и просеках), питателей независимо от нагрузки;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опрокидывателей с плановой нагрузкой до 2000 тонн угля (сланца) и породы в сутки; 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иных работ, не указанных в тарифно-квалификационных характеристиках машинистов подъемных установок 3 и 4 разрядов - 2 разряд;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погрузочных пунктов с плановой нагрузкой на одного работника: 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стационарных - свыше 250 тонн угля (сланца) и породы в смену и нестационарных - свыше 100 тонн в смену; 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производительностью свыше 200 тонн в час (включая конвейеры наклонных шахт и штолен); 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опрокидывателей с плановой нагрузкой свыше 2000 тонн угля (сланца) и породы в сутки; 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смесительных камер гидрозакладки; 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углесосных станций (установок) главных гидроподъемов шахт с суточной плановой нагрузкой до 2000 тонн; 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перекачных насосных и углесосных установок на гидрошахте; скреперных лебедок по транспортировке угля и породы в подготовительных выработках - 3 разряд;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центральных углесосных станций (установок) главных гидроподъемов шахт с суточной плановой нагрузкой 2000 тонн и более и эрлифтных подъемов - 4 разряд.</w:t>
      </w:r>
    </w:p>
    <w:bookmarkEnd w:id="2621"/>
    <w:bookmarkStart w:name="z2628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землесосной установки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землесосных станций, установок (агрегатов) на открытых горных работах; 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пуск, установление необходимого режима работы и остановка двигателей землесосных установок (агрегатов), землесосов (грунтовых насосов) всех систем;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гидросмеси (пульпы, суспензии);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и давления жидкостей, концентрации твердых частиц в гидросмеси;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режима работы гидромонитора и насосной станции;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обслуживаемого оборудования и арматуры, закрепленного участка трубопроводов и уход за ними;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землесосов и трубопроводов; 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регулирование работы землесосов, гидронапорных систем, контрольных приборов, средств автоматики и предохранительных устройств;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всасывающего трубопровода, приемных зумпфов, пульповодных канав и их очистка;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сальников; 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в работах по передвижке оборудования и трубопроводов на новое место;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документации.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землесосов (грунтовых насосов), иного применяемого оборудования, контрольно-измерительной аппаратуры; 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схему расположения пусковой и запорной арматуры, зумпфов, пульпосборников, трубопроводов;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пуска, подбора оптимального режима работы и остановки землесосов, обслуживаемого оборудования и устройств; 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промывки трубопроводов; 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и устранения неисправностей обслуживаемого оборудования, способы предохранения его от гидравлического удара;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разрабатываемых горных пород;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воды и гидросмеси; 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допускаемую концентрацию твердых частиц в гидросмеси;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землесосов и приводов к ним, допускаемые нагрузки в процессе их работы; 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электротехнике, гидравлике и механике; 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до 1000 метров кубических в час гидросмеси - 2 разряд;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станции, установок (агрегатов), кроме призабойных, с суммарной производительностью от 1000 до 3000 метров кубических в час гидросмеси - 3 разряд;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свыше 3000 до 10000 метров кубических в час гидросмеси, или призабойных землесосных установок с суммарной производительностью до 2000 метров кубических в час гидросмеси - 4 разряд;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землесосных станций, установок (агрегатов), кроме призабойных, с суммарной производительностью свыше 10000 метров кубических в час гидросмеси, или призабойных землесосных установок с суммарной производительностью 2000 метров кубических в час гидросмеси и более - 5 разряд.</w:t>
      </w:r>
    </w:p>
    <w:bookmarkEnd w:id="2653"/>
    <w:bookmarkStart w:name="z2660" w:id="2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Горномонтажник подземный, 3 разряд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трубопроводов и запорной арматуры, конвейерных ставов, скребковых конвейеров (кроме забойных конвейеров в очистном забое), вспомогательного оборудования, устройств и приспособлений, применяемых при монтаже горношахтного оборудования;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приводных станций, воронок, течек, бункерных затворов; 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кабелей, настилка рештаков в горизонтальных и наклонных горных выработках; 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вспомогательным оборудованием при подъеме, перемещении монтируемых узлов, деталей на монтажных участках; 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настилов для установки аппаратуры и иного оборудования; 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мест для размещения материалов и оборудования; 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горной массы на транспортное средство; 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материалов и оборудования на приемно-отправительных площадках горных выработок, погрузка, доставка и разгрузка их с помощью механизмов и вручную в установленных местах; 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оборудования и нанесение надписей по трафарету; 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электрогазосварочных работ; 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работ по монтажу, демонтажу горношахтного оборудования под руководством горномонтажника подземного более высокой квалификации.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горного дела; 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монтируемых и обслуживаемых машин, механизмов и приспособлений; 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крепления такелажных механизмов;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крепления грузов, деталей, узлов; 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обслуживаемые машины, механизмы, приспособления, прицепные устройства; 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монтажных работ; 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 прокладке кабелей, монтажу трубопроводов и запорной арматуры; 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основных неисправностей в работе обслуживаемого оборудования; 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красителей;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окраски и нанесения надписей; 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электросварочных машин и аппаратов, правила пользования применяемыми горелками, приемы прихватки; 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габаритов фундаментов под оборудование; 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выверки смонтированного оборудования.</w:t>
      </w:r>
    </w:p>
    <w:bookmarkEnd w:id="2682"/>
    <w:bookmarkStart w:name="z2689" w:id="2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Горномонтажник подземный, 4 разряд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механической части выемочных и проходческих комбайнов, скребковых конвейеров в очистном забое, секций гидрофицированной крепи и маслостанций, гидроразводки, узлов гидравлики, гидрораспределителей, гидрозамков, блоков управления, бункеров, баков, конденсаторов холодильников, теплообменников и испарителей холодильных установок, толкателей;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наладка и опробование: стационарных ленточных конвейеров, установленных в главных выработках, стационарных водоотливных и углесосных установок, подъемных машин, тормозных канатов и парашютных устройств, лебедок, монорельсовых дорожек, стволовой механической сигнализации, пускорегулирующей аппаратуры, высоковольтных электроустановок; 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установка лебедок, монтажных станков, приспособлений и управление ими при доставке и монтажных работах в очистных и подготовительных забоях; 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подмостей, укосин, настилов и доставка по ним материалов, деталей, узлов, секций крепи в забой;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пристрелка конструкций строительно-монтажным пистолетом.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технические характеристики монтируемых и обслуживаемых машин, механизмов и иного оборудования, правила опробования и наладки их;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монорельсовых дорожек; 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неисправностей в работе монтируемого оборудования, порядок их устранения;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обслуживаемое оборудование; 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правила и способы производства монтажных работ; 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 и правила пользования ими; 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горного дела; 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ведения монтажных работ в очистных и подготовительных забоях;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крепления, порядок и способы его установки и снятия.</w:t>
      </w:r>
    </w:p>
    <w:bookmarkEnd w:id="2700"/>
    <w:bookmarkStart w:name="z2707" w:id="2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Горномонтажник подземный, 5 разряд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Характеристика работ: 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наладка элементов электронной (полупроводниковой) техники, пневмоавтоматики, радиоэлектроники, телемеханики и изотопных приборов в системах энергоснабжения, гидравлики, автоматизации и дистанционного управления: 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очистных забоях, оборудованных узкозахватными комбайнами, стругами, выемочными комплексами и агрегатами; в подготовительных забоях, оборудованных комбайнами;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подъемных машинах, установленных в главных уклонах, бремсбергах, слепых шахтах; 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центральных гидроподъемах; 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монтажу, демонтажу и наладке щитовых агрегатов и иных комплексов на пластах крутого падения, а также породопогрузочных машин марок: "МПК-2", "ПНБ-2", "2ПНБ-2", "ППН-5", бурильных установок типа "УПШ";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сосудов и канатов на многоканатные подъемы; 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обменных устройств, дробильно-закладочного комплекса; 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комплексами, агрегатами, комбайнами, гидросистемой при передвижке секций крепи и конвейера в процессе опробования после монтажа; 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отбойка породы и выемка угля (сланца) отбойными молотками и пневмоломами при подбойке пород кровли, почвы и боков выработок для перемещения крупногабаритного оборудования и создания условий для его монтажа в очистных и подготовительных забоях;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ручными и колонковыми электросверлами;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крепление забоев временной крепью;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перекрытий; 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крепи в очистных забоях и подготовительных выработках; 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 разборка костров;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переноска, подвеска или укладка кабелей и шлангов орошения;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вентиляционных труб;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смонтированного оборудования в эксплуатацию.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технические характеристики монтируемых машин, механизмов, электроустановок, средств автоматики, дистанционного управления и иного оборудования, способы их монтажа, демонтажа, регулирования, наладки и опробования в работе;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режимов работы, нагрузок, снятия эксплуатационных характеристик и диаграмм в процессе опробования обслуживаемого оборудования; 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высокой точности и правила пользования ими;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машин, механизмов и инструмента, применяемых при ведении монтажных и связанных с ними горных работ; 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 и их классификацию;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кровлей;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постоянной и временной крепи; 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очистных и подготовительных забоев;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работ по зарубке, отбойке угля и породы отбойными молотками и взрывным способом; 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взрывных работ;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оборудования в эксплуатацию.</w:t>
      </w:r>
    </w:p>
    <w:bookmarkEnd w:id="2731"/>
    <w:bookmarkStart w:name="z2738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дорожно-транспортных машин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дорожно-транспортными машинами при выполнении работ по планировке площадок, профилированию трасс, дорог, перемещению грунтов и сыпучих материалов, укатке дорожного полотна, передвижке железнодорожных путей, рыхлению горной массы и иных аналогичных работ с применением основного и сменного навесного оборудования; 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дорожно-транспортных машин горючими и смазочными материалами, смазка узлов машин, навесного и прицепного оборудования;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машин и механизмов в процессе работы; 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видах ремонта обслуживаемого оборудования.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дорожно-транспортных машин, навесного оборудования и приспособлений; 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навесного оборудования, принцип работы и систему управления ими;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двигателей внутреннего сгорания; 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предельную нагрузку на обслуживаемое оборудование;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углы спуска и подъема машины; 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работ, выполняемые дорожно-транспортными машинами, порядок и способы их выполнения; 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с прицепным и навесным оборудованием; 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материалам, применяемым при устройстве дорог и площадок; 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нормы расхода горючих и смазочных материалов; 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и устранения неисправностей обслуживаемых машин и оборудования; 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периодичность смазки узлов и деталей; 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приемосдаточных документов на выполненные работы; 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прицепным грейдером - 2 разряд;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до 44,2 киловатт (60 лошадиных сил), моторным катком весом до 5 тонн - 3 разряд;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от 44,2 до 73,5 киловатт (от 60 до 100 лошадиных сил), моторным катком весом более 5 тонн - 4 разряд;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от 73,5 до 147,2 киловатт (от 100 до 200 лошадиных сил) - 5 разряд;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автогрейдером с двигателем мощностью свыше 147,2 киловатт (200 лошадиных сил) - 6 разряд.</w:t>
      </w:r>
    </w:p>
    <w:bookmarkEnd w:id="2757"/>
    <w:bookmarkStart w:name="z2764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Машинист сушильной установки, 3 разряд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в режиме ручного и дистанционного управления на сушильных установках различного типа; 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сушильных установок; 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контроль работы оборудования; 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сушки в соответствии с технологической инструкцией;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топлива в приемные бункера;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процесса сжигания топлива и поддержание заданной температуры газов, подаваемых для ведения процесса сушки;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топок от золы и шлака; 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в печах, загрузочных и разгрузочных камерах;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продуктов сушки; 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сушильных установок, систем автоматического контроля и регулирования;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расходуемого топлива; 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ремонте.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Должен знать: 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сушки; 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сушильных установок, топок, систем автоматического контроля и регулирования, а также применяемого вспомогательного оборудования; 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загрузки и разгрузки сушильных установок; 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топлива, материалов, поступающих на сушку, и требования, предъявляемые к продуктам сушки; 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качество, нормы расхода, режим сжигания топлива и правила регулирования его подачи; 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сигнализации, смазки; 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смазочным материалам; 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 и слесарное дело.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двух и более сушильных установок - 4 разряд;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сушильных установок с системой автоматического контроля и регулирования - 5 разряд.</w:t>
      </w:r>
    </w:p>
    <w:bookmarkEnd w:id="2783"/>
    <w:bookmarkStart w:name="z2790" w:id="2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Машинист сортировки, 2 разряд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обслуживаемыми механизмами, установками и наблюдение за их техническим состоянием и нормальной работой;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защитными, контрольно-измерительными приборами, пусковой аппаратурой, реверсивными и сигнальными устройствами, заземлением и соединением питающего кабеля;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обслуживаемых механизмов и установок.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Должен знать: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установок;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электрической защиты механизмов и устройство заземления электрооборудования;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системы смазки, виды применяемых смазочных материалов;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слесарного дела.</w:t>
      </w:r>
    </w:p>
    <w:bookmarkEnd w:id="2793"/>
    <w:bookmarkStart w:name="z2800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Машинист по обслуживанию силосов и угольной башни, 2 разряд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по загрузке и распределению угля по силосам, угольным башням или секциям по шахтогруппам;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автоматического пробоотборника;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газового режима в емкостях;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количества угля в башнях и силосах; 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желоба; 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угольных башен, силосов и обслуживаемых механизмов; 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группы угля и закрепленные за ними бункера;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по компонентам; 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806"/>
    <w:bookmarkStart w:name="z2813" w:id="2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дробильно - погрузочного агрегата, 5 разряд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дробильно-погрузочным агрегатом при дроблении, транспортировке породы, а также при его перемещении; 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отгрузочно-отвальным транспортером;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и регулирование ходовых механизмов и перегрузочной части дробильно-погрузочного агрегата;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процессе работы дробильно-погрузочного агрегата, участие в его планово-предупредительном ремонте.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техническую характеристику дробильно-погрузочного агрегата, его механического, гидравлического и электрического оборудования, рациональные режимы работы агрегата; 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пород;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обслуживаемого оборудования и способы их устранения;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смазки, смазочные материалы и технические требования, предъявляемые к ним; 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2819"/>
    <w:bookmarkStart w:name="z2826" w:id="2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установки по бурению стволов шахт полным сечением, 6 разряд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буровой установкой при бурении ствола (шурфа) шахт и спуско-подъемных операциях;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техническим состоянием всего комплекса бурового оборудования;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буровой колонны, осмотр бурового инструмента, смена шарошек и замена отработанных долот; 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бурения; 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консольно-поворотными кранами, передвижными тележками, талевой системой, электротельферами при креплении и армировке ствола (шурфа) шахты;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сборка тюбинговой крепи, подача в ствол шахты элементов армировки и так далее; 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планово-профилактическом ремонте обслуживаемого оборудования.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правила бурения вертикальных стволов (шурфов) буровыми агрегатами всех систем; 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кинематическую схему, тип и техническую характеристику буровой установки, агрегатов для свинчивания и развинчивания буровых труб, поворотных кранов и консолей, механизмов для подачи, установки и сборки тюбинговой крепи; 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буровой двухрядной колонны; 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бурения и крепления вертикальных стволов (шурфов); 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роторного бурения, работы грязевых насосов, компрессоров;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долот различных типов, приспособлений малой механизации, механизмов для подачи и сборки тюбингов, механизмов тампонажа и чеканки швов;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смазки обслуживаемых механизмов; 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неисправностей буровых механизмов и способы их устранения;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рационального использования мощности бурового оборудования; 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их поведение при бурении шахтных стволов;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искривления стволов шахт; 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кривизны ствола шахты и меры по ее предупреждению;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ликвидации аварий при бурении стволов шахт, меры по их предупреждению; 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графики бурения и промывки скважин; 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учета работы буровой установки и ведения "бурового" журнала; 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глубины ствола шахты;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геологотехнического наряда; 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прикладной механики, электротехники; слесарное дело. 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Требуется техническое и профессиональное (среднее специальное, среднее профессиональное) образование.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Примечание: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машинистов установки по бурению стволов шахт полным сечением при наличии прав машиниста установки по бурению стволов шахт полным сечением тарифицируются на один разряд ниже машинистов, с которыми они работают, при отсутствии прав - на два разряда ниже.</w:t>
      </w:r>
    </w:p>
    <w:bookmarkEnd w:id="2851"/>
    <w:bookmarkStart w:name="z2858" w:id="2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Забойщик на отбойных молотках, 6 разряд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угля отбойным молотком в очистных забоях и гезенках, просеках, штреках на пластах крутого и крутонаклонного падения;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отбойка угля и породы, разбивка крупных кусков и пропуск угля и породы; 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перекрытий и полков;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подбой, нарезка "кутков" отбойным молотком или угольной пилой; 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забоя в соответствии с паспортом крепления; 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деформированного крепления; 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и присоединение шланга к отбойному молотку; 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пик и резцов, гибких шлангов;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отбойных молотков, угольных пил.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свойство боковых пород и структуру пласта: кливаж, трещиноватость, отжим угля, наличие породных прослоек и ложной кровли, наличие твердых включений, склонность к внезапным выбросам и горным ударам; 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отбойных молотков, угольных пил; 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их работе; способы выемки угля;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крепления забоя;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крепления и управления кровлей.</w:t>
      </w:r>
    </w:p>
    <w:bookmarkEnd w:id="2868"/>
    <w:bookmarkStart w:name="z2875" w:id="2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Электрослесарь подземный, 3 разряд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 обслуживаемого оборудования;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опробование, сдача в эксплуатацию и техническое обслуживание нестационарных насосных установок, участковых углесосных установок, воздуховодов, противопожарных и дегазационных трубопроводов, шахтных вагонеток, электровозов, гировозов, дизелевозов, канатно-кресельных и напочвенных дорог, ленточных конвейеров с шириной ленты до 900 миллиметров, скребковых конвейеров, буровых станков, питателей, толкателей, лебедок с диаметром барабана до 1000 миллиметров, вентиляторов частичного проветривания, установок по очистке вагонеток, оборудования по нагнетанию воды в пласт, разгрузочных ям, тяговых и преобразовательных подстанций, зарядных устройств, средств сигнализации и освещения, распределительных, абонентских кабельных и телефонных сетей, распределительных шкафов и коробок, проходных муфт, телефонных аппаратов, троллейных и низковольтных кабельных сетей, местных заземлений электроаппаратов и установок; 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аккумуляторных батарей с установкой их на зарядные столы и электровозы;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аккумуляторных батарей, доливка или замена электролита;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масла и его замена в обслуживаемом оборудовании;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электрогазосварочных работ в шахте;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работ аналогичной сложности и работ под руководством электрослесаря подземного более высокой квалификации.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конструкции, принцип работы, нормы и объемы технического обслуживания монтируемого оборудования; 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монтажу, регулированию, испытанию и приемке обслуживаемых машин, механизмов и устройств; 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безопасного производства этих работ;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контрольно-измерительных приборов, инструмента и правила пользования ими; 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низковольтных электроустановок; 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слесарные и монтажные работы.</w:t>
      </w:r>
    </w:p>
    <w:bookmarkEnd w:id="2885"/>
    <w:bookmarkStart w:name="z2892" w:id="2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Электрослесарь подземный, 4 разряд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сдача в эксплуатацию и техническое обслуживание машин, механизмов и иного оборудования, применяемого в очистных и подготовительных забоях, подъемных машин (лебедок) с диаметром барабана до 1000 миллиметров, стационарных водоотливных установок, углесосных установок центральных гидроподъемов, ленточных конвейеров с шириной ленты более 900 миллиметров, машин типа "Хаусхер" на ремонте горных выработок, вулканизаторов типа "ВШ-IА", шахтных холодильных установок, загрузочных устройств скиповых подъемов, грузо-людских монорельсовых и канатных дорог, самоходных вагонеток, оборудования высоковольтных подстанций, аппаратуры участковой пылегазовой защиты и температуры воздуха, высокочастотных установок связи и аварийного оповещения; 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времени срабатывания аппаратов защиты при утечке тока на землю;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настройка величины уставки максимальной токовой защиты фидерных автоматов и пускателей;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сосудов и трубопроводов, работающих под давлением;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электросварочных работ в стволах шахт;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работ под руководством электрослесаря более высокой квалификации.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технические характеристики, принцип работы и правила испытания обслуживаемых машин, механизмов и иного оборудования;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неисправностей в работе установок, аппаратов, приборов автоматики, телемеханики, радиоэлектроники и иного оборудования; 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кабелей и электротехнических материалов;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и испытания изоляции, емкости и электрического сопротивления кабелей; 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изношенных деталей; 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 и механизмы; 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поломок обслуживаемого оборудования и аварий; 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испытание и сдачу обслуживаемого оборудования; 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тока высокого напряжения, коммуникацию электроподстанций; 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выбор проводов и кабелей; 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и подключения силовых электроаппаратов; 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монтажу, регулированию, приему и испытанию монтируемых оборудования, машин, механизмов, правила и способы производства этих работ;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высоковольтных электроустановок;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осциллографирования.</w:t>
      </w:r>
    </w:p>
    <w:bookmarkEnd w:id="2908"/>
    <w:bookmarkStart w:name="z2915" w:id="2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Электрослесарь подземный, 5 разряд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сдача в эксплуатацию аппаратуры и оборудования с элементами электронной (полупроводниковой) техники, пневмоавтоматики, радиоэлектроники, телемеханики и изотопных приборов в системах энергоснабжения, гидравлики, автоматизации и дистанционного управления: в очистных забоях, оборудованных широкозахватными и узкозахватными комбайнами, стругами, бурильными установками, выемочными комбайнами и агрегатами; 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подготовительных забоях, оборудованных проходческими механизированными комплексами и проходческими комбайнами; 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выработках шахт сверхкатегорийных и III категории по газу, оборудованных устройствами централизованного контроля пылегазового режима;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комплектных высоковольтных распределительных устройствах подстанций типа "КРУВ", "КРУН", "ЯВ" и аналогичных;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породопогрузочных машинах, подъемных машинах, установленных в главных уклонах, бремсбергах, слепых шахтах; 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центральных гидроподъемах; 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замена и ремонт армировки вертикальных стволов шахт, проводников; 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головных и хвостовых канатов подъемных сосудов;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прицепных устройств и подъемных сосудов; 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регулирование длины канатов и парашютных устройств, загрузочных и разгрузочных устройств скиповых подъемов; 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проводников в вертикальных стволах.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принцип работы машин, механизмов и оборудования, применяемых в шахте, включая механизированные комплексы, агрегаты, горные комбайны, струги, подъемные машины, а также средства автоматизации, телемеханики и радиоэлектроники, способы их монтажа, демонтажа, ремонта, наладки и испытания; 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и включения в работу обслуживаемых машин, механизмов, оборудования и средств автоматизации, телемеханики и радиоэлектроники;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режимов работы, нагрузок и снятия эксплуатационных характеристик и диаграмм в процессе испытаний и работы под нагрузкой;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технической документации на отремонтированное и налаженное оборудование;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гидросистем;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осциллографирования; 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электронно-измерительных и изотопных приборов высокой точности.</w:t>
      </w:r>
    </w:p>
    <w:bookmarkEnd w:id="2929"/>
    <w:bookmarkStart w:name="z2936" w:id="2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на работы по переработке бурых углей и озокеритовых руд</w:t>
      </w:r>
    </w:p>
    <w:bookmarkEnd w:id="2930"/>
    <w:bookmarkStart w:name="z2937" w:id="2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производства озокерита и озокеритовой продукции, 3 разряд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озокерита и озокеритовой продукции под руководством аппаратчика производства озокерита и озокеритовой продукции более высокой квалификации;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операций при экстрагировании, расплавлении сырья; 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резервуарного парка сырья и зачистка резервуаров; 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озокеритовой продукции в емкостях; 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твердого сырья, присадок в сушилки-расплавители; 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доставка нафтената меди и жильного озокерита со склада к обслуживаемой установке; 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сушилок, мешалок, насосов, вентиляционных установок; 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получения озокерита и озокеритовой продукции;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на обслуживаемом участке;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 и приспособлениями;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используемое сырье и готовую продукцию;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2947"/>
    <w:bookmarkStart w:name="z2954" w:id="2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производства озокерита и озокеритовой продукции, 4 разряд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экстрагирования озокеритовой руды в производстве озокерита и озокеритовой продукции; 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обслуживание оборудования экстракционного отделения: бункеров-дозаторов, экстракторов, подогревателей, приемных резервуаров с бензином-растворителем; 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экстракторов озокеритовой рудой;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бензина-растворителя и закачка его в резервуары;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остатков бензина из экстракторов;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отработанной руды из экстракторов;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ее в бункер отработанной породы и из бункера в отвалы; 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промежуточных емкостей, дренажных лотков, бункеров для отвалов, резервуарного парка растворителя;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скребковыми и ленточными конвейерами; 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обслуживание приборов контроля и автоматики экстракционного отделения;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технологического оборудования и участие в его ремонте.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озокерита и озокеритовой продукции;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технологических трубопроводов и арматуры на обслуживаемом участке;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подготовки, пуска и остановки основного и вспомогательного оборудования экстракционного отделения, применяемых контрольно-измерительных приборов и приборов автоматики;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обслуживаемого оборудования в соответствии с заданным режимом.</w:t>
      </w:r>
    </w:p>
    <w:bookmarkEnd w:id="2966"/>
    <w:bookmarkStart w:name="z2973" w:id="2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производства озокерита и озокеритовой продукции, 5 разряд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технологических процессов переработки мисцеллы, компаундирования (смешивания) компонентов сырья при получении озокеритовой продукции; 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обслуживание оборудования перегонного отделения: трубчатой печи, ректификационной колонны, теплообменников, холодильников, водоотделителей, конденсаторов-холодильников, сборников для озокерита и отделения компаундирования: сушильных аппаратов, фильтров, весовых агрегатов, аппаратов-мешалок, битумных насосов; 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 для приготовления озокеритовой продукции; 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показаниям контрольно-измерительных приборов и результатам анализов: за поступлением мисцеллы в трубчатую печь, компонентов сырья - на перемешивание при получении озокеритовой продукции, за тщательностью перемешивания компонентов сырья, качеством получаемых продуктов;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работы обслуживаемого оборудования в соответствии с заданным режимом; 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церезина, петролатума, парафина, гудрона и иного сырья для получения озокеритовой продукции; 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производственных журналов по отделениям компаундирования и перегонному.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технологическую схему производства озокерита и озокеритовой продукции;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и правила регулирования технологического процесса получения озокерита и озокеритовой продукции;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производства озокерита и озокеритовой продукции; 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растворов, сырья и материалов;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используемые сырье, материалы и выпускаемую продукцию;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систем сигнализации, блокировки и пожаротушения обслуживаемого оборудования;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составления материальных балансов процесса производства озокерита и озокеритовой продукции и расчетов потребности сырья и иных смесей.</w:t>
      </w:r>
    </w:p>
    <w:bookmarkEnd w:id="2984"/>
    <w:bookmarkStart w:name="z2991" w:id="2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производства озокерита и озокеритовой продукции, 6разряд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Характеристика работ: 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полного цикла технологического процесса получения озокерита и озокеритовой продукции: процессов экстрагирования озокеритовой руды, регенерации рудного растворителя, подготовки и компаундирования сырья, получения восковоозокеритовой продукции; 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координирование работ дробильного, экстракционного, перегонного отделений и отделения компаундирования; 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полного цикла технологического процесса получения озокерита и озокеритовой продукции по показаниям контрольно-измерительных приборов и приборов автоматики;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контроля;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работы обслуживаемого оборудования в соответствии с заданным технологическим режимом;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растворителя, материалов, реагентов, их дозировка, составление рецептур для приготовления озокеритовой продукции; 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получаемой продукции на всех этапах полного цикла технологического процесса получения озокерита и озокеритовой продукции; 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выхода готовой продукции; 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производственных журналах; 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дефектных ведомостей на ремонт обслуживаемого оборудования. 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полного цикла получения озокерита и озокеритовой продукции и технологическую карту используемых устройств; 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оборудования, применяемого в производстве озокерита и озокеритовой продукции; 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и координирования технологического режима процесса производства озокерита и озокеритовой продукции; 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полного цикла технологического процесса производства озокерита и озокеритовой продукции в целом.</w:t>
      </w:r>
    </w:p>
    <w:bookmarkEnd w:id="3001"/>
    <w:bookmarkStart w:name="z3008" w:id="3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производства реагентов, 4 разряд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работ: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углещелочных (гуматных) реагентов и их модификаций под руководством аппаратчика производства реагентов более высокой квалификации; 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жидкой каустической соды из железнодорожных цистерн и автоцистерн на склад; 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емкостей со щелочью и растворами применяемых реагентов; 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угля с каустической содой; 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заданных технологическим регламентом концентраций щелочи и применяемых реагентов;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углещелочного (гуматного) реагента; 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углещелочного (гуматного) реагента горячим воздухом; 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выхода углещелочных (гуматных) реагентов и их модификаций; 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сырья и полупродуктов углещелочных (гуматных) реагентов для анализа; 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отстойной аппаратуры, герметизацией и уплотнением технологического оборудования; 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выявлении и устранении неисправностей в работе обслуживаемого оборудования.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углещелочных (гуматных) реагентов и их модификаций; 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щелочей, материалов и растворов реагентов, используемых в производстве углещелочных (гуматных) реагентов; 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оборудования и механизмов; 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технологических трубопроводов;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поражении едкими щелочами.</w:t>
      </w:r>
    </w:p>
    <w:bookmarkEnd w:id="3021"/>
    <w:bookmarkStart w:name="z3028" w:id="3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производства реагентов, 5 разряд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Характеристика работ: 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производства углещелочных (гуматных) реагентов и их модификаций; 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пуску, пуск и загрузка углем обслуживаемой установки; 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экстрагированного угля, его крупности и концентрации щелочи; 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для производства углещелочных (гуматных) реагентов и их модификаций и, в случае необходимости, корректировка ее; 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подача щелочи в обслуживаемую установку; 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выходом углещелочных (гуматных) реагентов и их модификаций, работой применяемых контрольно-измерительных приборов и приборов автоматики; 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устранение неисправностей в работе реакторов, смесителей, конвейеров, паровых калориферов, циклонов, вентиляторов, насосов; 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герметичности, уплотнения обслуживаемого оборудования;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ремонте обслуживаемого оборудования.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параметры процесса производства углещелочных (гуматных) реагентов и их модификаций; 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технологического процесса на установках, используемых в производстве углещелочных (гуматных) реагентов и их модификаций; 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загрузки сушильных установок;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используемое сырье и углещелочные (гуматные) реагенты и их модификации.</w:t>
      </w:r>
    </w:p>
    <w:bookmarkEnd w:id="3040"/>
    <w:bookmarkStart w:name="z3047" w:id="3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Аппаратчик производства горного воска, 3 разряд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Характеристика работ: 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получения горного (буроугольного) воска; 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устройств, аспирационных, приточных и вытяжных вентиляционных систем, теплообменного оборудования, наблюдение за их работой; 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экстрагированного угля, определение наличия в нем остатков растворителя; 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сырья в обслуживаемые экстракторы; 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используемых материалов; 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участие в его ремонте.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308. Должен знать: 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обслуживаемого оборудования; 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контрольно-измерительными приборами и приспособлениями; 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отраслевые стандарты на сырье и готовую продукцию; 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3053"/>
    <w:bookmarkStart w:name="z3060" w:id="3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производства горного воска, 4 разряд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горного (буроугольного) воска в экстракторах непрерывного действия, его модификаций - в экстракторах колонного типа под руководством аппаратчика производства горного воска более высокой квалификации; 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обслуживании основного экстракционного оборудования, подготовка его к работе и пуск;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приготовление концентрированных кислот, растворителей и окислителей;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реагентов в обслуживаемые экстракторы;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и обслуживание центрифуг, разделительных сосудов, холодильников-конденсаторов, реакторов, насосов, вентиляционного оборудования; 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обслуживание приборов контроля и автоматики;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предупреждении и устранении неисправностей в работе технологического оборудования.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схему производства горного (буроугольного) воска;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подготовки, пуска и остановки основного технологического оборудования; 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обслуживаемого оборудования в соответствии с заданным режимом;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сырья и реагентов в обслуживаемые экстракторы; 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 неисправностей в работе обслуживаемого оборудования и отклонений в ведении технологического процесса, причины их возникновения.</w:t>
      </w:r>
    </w:p>
    <w:bookmarkEnd w:id="3070"/>
    <w:bookmarkStart w:name="z3077" w:id="3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производства горного воска, 5 разряд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Характеристика работ: 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горного (буроугольного) воска в экстракторах непрерывного действия, его модификаций - в экстракторах колонного типа, а также ведение технологического процесса обессмоливания сырого буроугольного воска; 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получения рафинированного воска, его модификаций в экстракторах колонного типа и реакторах под руководством аппаратчика производства горного воска более высокой квалификации;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технологических процессов по показаниям контрольно-измерительных приборов;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заданных параметров работы экстракционного и обессмоливающего оборудования; 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загрузкой сырья в обслуживаемые экстракторы и дозировкой растворителя; 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емкостей с легковоспламеняющимися жидкостями; 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участие в его ремонте; 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выпускаемой продукции; 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материальных балансов проводимых технологических процессов, расчет потребности сырья, растворителей и реакционных смесей.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Должен знать: 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горного воска и его модификаций; 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обслуживаемого участка;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процессов экстрагирования - обессмоливания и рафинирования; 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проводимых технологических процессов; 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применяемых растворов и растворителей; 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технологических процессов экстрагирования - обессмоливания и рафинирования; 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используемые сырье, материалы и выпускаемый горный воск; 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систем сигнализации, блокировки и пожаротушения обслуживаемого оборудования; 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обслуживаемого оборудования и способы их устранения; 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составления материальных балансов проводимых технологических процессов и расчетов потребности сырья, растворителей, реакционных смесей на их проведение.</w:t>
      </w:r>
    </w:p>
    <w:bookmarkEnd w:id="3092"/>
    <w:bookmarkStart w:name="z3099" w:id="3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Аппаратчик производства горного воска, 6 разряд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Характеристика работ: 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полного цикла технологического процесса получения сырого рафинированного и модифицированного воска путем экстрагирования буроугольной сушонки, выпарки битумного раствора, регенерации экстрагента, аккумулирования экстрагированного сырья, обессмоливания сырого горного воска, рафинирования обессмоленного горного воска путем его окисления, промывки, нейтрализации, отбеливания, пропарки и кристаллизации в аппаратах непрерывного и периодического действия; 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координирование работ отделений (участков): экстрагирования, выпарки, обессмоливания и рафинирования; 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полного цикла технологического процесса получения сырого и рафинированного воска по показаниям контрольно-измерительных приборов;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сырья, материалов, экстрагентов, их дозировка, составление рецептур для получения рафинированного воска, подготовка реактивов;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заданных параметров реакционных смесей в рафинационном реакторе и оборудовании для получения промежуточной продукции, корректировка процесса рафинирования;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рафинационного реактора;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сырья и выхода готовой продукции; 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производственном журнале; 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правил безопасности и технической эксплуатации обслуживаемого оборудования. 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обслуживаемых установок и технологическую карту используемых устройств; 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оборудования, применяемых контрольно-измерительных приборов, а также трубопроводов; 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сырого рафинированного и модифицированного воска; 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используемых сырья, реагентов, реакционных смесей; 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и координирования технологического режима процесса получения сырого рафинированного и модифицированного воска и правила его безопасного ведения.</w:t>
      </w:r>
    </w:p>
    <w:bookmarkEnd w:id="3110"/>
    <w:bookmarkStart w:name="z3117" w:id="3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разливочной машины, 4 разряд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разливочной машиной при заполнении ее форм расплавами горного воска, озокерита или озокеритовой продукции; 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 и пуск разливочной машины; 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пара в калорифер вентиляционной системы, коллектор разливки воска, прогрев разливочной машины теплым воздухом; 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заполнения форм разливочной машины, температуры расплава, подаваемого на разливочную машину воздуха; 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конвейеров разливочной машины, поддержание параметров охлаждения воска, озокерита, озокеритовой продукции, определенных технологическим регламентом;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форм разливочной машины от остатков воска, озокерита и озокеритовой продукции; 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разливочной машины;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вентиляционных установок, применяемых контрольно-измерительных приборов; 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разливочной машины и способы ее наладки; 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разливочной машиной и технологически связанными с ней механизмами, оборудованием, приборами и аппаратурой; 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слива и разлива воска, озокерита, озокеритовой продукции; 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приспособлениями и инструментом;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периодичность смазки разливочной машины, сорта и свойства смазочных материалов; 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растворителей, применяемых в производстве горного (буроугольного) воска, озокерита и озокеритовой продукции, правила защиты от их воздействия.</w:t>
      </w:r>
    </w:p>
    <w:bookmarkEnd w:id="3128"/>
    <w:bookmarkStart w:name="z3135" w:id="3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Тарифно-квалификационные характеристики профессий рабочих по разрядам на работы по добыче и обогащению строительных материалов</w:t>
      </w:r>
    </w:p>
    <w:bookmarkEnd w:id="3129"/>
    <w:bookmarkStart w:name="z3136" w:id="3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Обогатитель графита, 3 разряд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обогащения графита под руководством обогатителя графита более высокой квалификации;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реакторов графитом, соляной кислотой, горячей и холодной водой и в регулировании подачи пара.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обогащения графита; 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3136"/>
    <w:bookmarkStart w:name="z3143" w:id="3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Обогатитель графита, 4 разряд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обогащения графита;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реакторов графитом, соляной кислотой, горячей и холодной водой; 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реакторов, эксгаустеров, проточных и вытяжных вентиляторов, паровых, водяных, кислотных и воздушных трубопроводов; 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пара в реактор; 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выходящего продукта по внешним признакам и данным анализов;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графита; 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технологический режим химического обогащения графита;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реагентов, их свойства и нормы расхода; 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3149"/>
    <w:bookmarkStart w:name="z3156" w:id="3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суспензии, 2 разряд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суспензии в процессе обогащения каолина; 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плотности суспензии, поступающей из дезинтеграционного барабана;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реактивных вод;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загрузочной улиткой;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каолина-сырца, песка и реактивной воды;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элеватора и шликерного транспортера.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обогащения каолина;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суспензии, песка и воды.</w:t>
      </w:r>
    </w:p>
    <w:bookmarkEnd w:id="3160"/>
    <w:bookmarkStart w:name="z3167" w:id="3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Приготовитель реактивной воды, 2 разряд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реактивной воды в производстве каолина;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чанов водой;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воды каустической содой, жидким стеклом, известковым молоком и иными добавками;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щелочности и температуры реактивной воды и плотности суспензии в чанах после каогуляции; 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подогрев суспензии в чанах;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бульерного колеса.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суспензии, известкового молока и реактивной воды;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систему пуска воды в чаны; 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центробежными насосами и каустической содой;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щелочности реактивной воды.</w:t>
      </w:r>
    </w:p>
    <w:bookmarkEnd w:id="3173"/>
    <w:bookmarkStart w:name="z3180" w:id="3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Заготовщик слюды, 1 разряд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забойного сырца вручную на забойный сырец тонкий толщиной до 3 миллиметров и толщиной свыше 3 миллиметров;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вручную мусковит-сырца из тонкого забойного сырца толщиной до 3 миллиметров.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мусковит-сырец;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переработки забойного сырца;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измерительными приборами, шаблонами и таблицами допусков;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мусковит-сырца.</w:t>
      </w:r>
    </w:p>
    <w:bookmarkEnd w:id="3182"/>
    <w:bookmarkStart w:name="z3189" w:id="3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Заготовщик слюды, 2 разряд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забойного сырца толщиной свыше 3 миллиметров вручную при помощи ножа, щетки и молотка для получения слюды – промсырца;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ножом вручную кристаллов слюды по плоскостям спаянности на пластины до установленной толщины для определения качества и назначения каждой пластины;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полученных пластин по размерам и сортам продукции;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механизированном процессе - выполнение всех операций на станках различной конструкции;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обслуживаемых механизмов.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Должен знать: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промышленный сырец;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рациональной обработки забойного сырца;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продукции по размерам и сортам;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механизмов и оборудования.</w:t>
      </w:r>
    </w:p>
    <w:bookmarkEnd w:id="3194"/>
    <w:bookmarkStart w:name="z3201" w:id="3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Заготовщик слюды, 3разряд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обработка забойного сырца вручную для определения его качественной характеристики по видам слюды и месторождениям; 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переработки забойного сырца и выпускаемой продукции; 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продукции на качество и допуски перед отгрузкой потребителям.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забойный сырец и выпуск промышленного сырца; 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выпускаемой продукции по размерам и сортам;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измерительных приборов, шаблонов и инструмента, правила пользования ими; 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переработки забойного сырца на промышленный сырец.</w:t>
      </w:r>
    </w:p>
    <w:bookmarkEnd w:id="3204"/>
    <w:bookmarkStart w:name="z3211" w:id="3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Кольщик плит и блоков, 5 разряд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выкалывание плит или блоков по заданным размерам с помощью молота, прокладок и пунчетов;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перфораторами или вручную;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перфоратора к работе и подключение его к воздухопроводной магистрали; 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перфоратором и устранение мелких неисправностей в его работе;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воздухопроводного шланга;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перемещение применяемого инструмента.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принцип работы перфораторов;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горных пород и направление линий раскола;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шпуров и их глубину;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применяемого инструмента и методы их заправки.</w:t>
      </w:r>
    </w:p>
    <w:bookmarkEnd w:id="3217"/>
    <w:bookmarkStart w:name="z3224" w:id="3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Лаборант асбесто - обогатительного производства, 3 разряд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Характеристика работ: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качества продукции, вырабатываемой цехами обогащения асбестообогатительного производства;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технологии складирования асбеста по бункерам и навалов в отсеках цехов готовой продукции;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усреднение и формирование групп и марок асбеста заданного качества, проведение испытаний на контрольных аппаратах асбеста, подготовленного к упаковке, и выдача разрешения на его упаковку; 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асбеста на аппаратах контроля (контрольном аппарате, анализаторе длины волокон, гидроклассификаторе) в процессе его упаковки и погрузки в вагоны в соответствии с действующими государственными стандартами; 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опробированию и испытанию продукции, вырабатываемой цехами обогащения асбестообогатительного производства.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технические условия и государственные стандарты на асбест и сопутствующие продукты обогащения; 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продукции, подлежащей испытанию; 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асбестообогатительного производства; 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испытательного оборудования; 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асбеста, обработки и обобщения результатов проведенных испытаний.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Примечание: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лабораторных работ, предусмотренных в настоящей тарифно-квалификационной характеристике, тарификация лаборанта асбестообогатительного производства производится на разряд ниже.</w:t>
      </w:r>
    </w:p>
    <w:bookmarkEnd w:id="3232"/>
    <w:bookmarkStart w:name="z3239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Забойщик, 4 разряд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работ по очистной выемке полезного ископаемого на открытых горных работах; 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приведение забоя в безопасное состояние, очистка забоя;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полезного ископаемого с помощью отбойных молотков, перфораторов и иного оборудования и инструмента; 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горной массы после взрыва;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расположения и направления шпуров; 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полезного ископаемого, погрузка в автомашины и на иные транспортные средства; 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траншей и бортов карьера, проходка канав;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применяемого инструмента.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Должен знать: 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применяемого инструмента; 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руды; 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залегания полезных ископаемых и способы их разработки в зависимости от содержания их в руде; 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добываемых пород; 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ручного бурения;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кондиционную продукцию; 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отличия полезных ископаемых от пустых пород; 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3252"/>
    <w:bookmarkStart w:name="z3259" w:id="3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Резчик траншей, 3 разряд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Характеристика работ: 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поперечных и продольных пропилов в горном массиве требуемой глубины электропилой или вручную при устройстве заходных и выходных траншей для камнерезных машин; 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массива горной породы, выноска и укладка вырезанной горной породы; 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уступа траншей; 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траншей.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Должен знать: 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горных пород; 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траншей; 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резки траншей; 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электропилы и правила работы с ней.</w:t>
      </w:r>
    </w:p>
    <w:bookmarkEnd w:id="3263"/>
    <w:bookmarkStart w:name="z3270" w:id="3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Приемщик руды и асбеста, 2 разряд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Характеристика работ: 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асбестовой руды из цехов механизированной добычи с последующей сдачей руды на обогатительные фабрики;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свалка асбестовой руды; 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асбестовой руды на обогатительных фабриках;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высокосортных асбестовых руд со взвешиванием их;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качественного асбеста из цеха мелкого дробления; учет принятой асбестовой руды и асбеста;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приемосдаточных документов.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Должен знать: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асбестовой руды; 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сдачи асбестовой руды, приема ее и оформления документации; 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содержания асбеста в руде, пользования опрокидными устройствами вагонов; 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ведения учета принятой асбестовой руды и асбеста; 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бункеров с асбестом разных сортов; 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асбест разных сортов.</w:t>
      </w:r>
    </w:p>
    <w:bookmarkEnd w:id="3278"/>
    <w:bookmarkStart w:name="z3285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глинорезной машины, 4 разряд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глинорезными машинами всех типов, применяемыми на добыче глины;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глины в транспортные средства; 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забоя и приведение его в безопасное состояние; 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глинорезной машины вдоль забоя;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обеспечение бесперебойной работы подающего транспортера, режущего устройства, погрузочных транспортеров;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глинорезной машины, выявление и устранение неисправностей в ее работе, участие в ремонте.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глинодобывающих машин всех типов;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карьера; 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добываемой глины;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глинорезной машины; 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3292"/>
    <w:bookmarkStart w:name="z3299" w:id="3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слюдо - выборочной установки, 3 разряд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Характеристика работ: 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слюдовыборочными обогатительными установками с двумя стадиями обогащения; 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обслуживаемой установки в соответствии с технологическим регламентом; 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горной массы с учетом содержания в ней слюды; 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решеток грохотов, замена износившихся сит и роликов транспортеров; 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обслуживаемой установки, участие в ее ремонте.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Должен знать: 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обогащения слюды; 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слюдовыборочных обогатительных установок с двумя стадиями обогащения;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забойного сырца.</w:t>
      </w:r>
    </w:p>
    <w:bookmarkEnd w:id="3303"/>
    <w:bookmarkStart w:name="z3310" w:id="3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слюдо - выборочной установки, 4 разряд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Характеристика работ: 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дробильными и слюдовыборочными обогатительными установками со стадиями обогащения более двух;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рабочих зазоров грохотов; 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 вентиляции.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Должен знать: 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дробильных и слюдовыборочных обогатительных установок со стадиями обогащения более двух; 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дробления и обогащения слюды; 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вентиляционных камер, воздуховодов и пылеосадительного оборудования.</w:t>
      </w:r>
    </w:p>
    <w:bookmarkEnd w:id="3312"/>
    <w:bookmarkStart w:name="z3319" w:id="3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камнерезной машины, 4 разряд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Характеристика работ: 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камнерезными операционными (располосовочными) машинами с одной дисковой пилой; 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поперечных и продольных пропилов при добыче стандартного камня и крупных блоков из естественного камня; 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обслуживаемых машин на цикл резания; 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замена пил; 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обслуживаемых машин на новый цикл резания с передвижкой рельсового пути;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управлении канатно-резательной установкой по добыче и разделке блоков из естественного камня, установка и перестановка в скважины и траншеи ее рабочих и направляющих стоек; 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троса канатно-резательной установки натяжным устройством, замена износившегося троса с помощью канатно-раскладочного устройства и счаливание его; 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абразивных материалов в зону распиливания монолитов камня; 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установок, участие в их ремонте.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Должен знать: 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камнерезной операционной (располосовочной) машины с одной дисковой пилой и канатно-резательной установки по добыче и разделке блоков из естественного камня, ходового и режущего узлов, электрического и гидравлического приводов;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обслуживаемых машин и установок; 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вырезки и опрокидывания монолитов;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тросов, применяемых на обслуживаемых машинах и установках; 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замены и счаливания тросов канатно-резательной установки;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горных пород; 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выпускаемый камень и крупные блоки из естественного камня; 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абразивных материалов.</w:t>
      </w:r>
    </w:p>
    <w:bookmarkEnd w:id="3332"/>
    <w:bookmarkStart w:name="z3339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камнерезной машины, 5 разряд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Характеристика работ: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камнерезными операционными (располосовочными) машинами с двумя дисковыми пилами или канатно-резательной установкой по добыче и разделке блоков из естественного камня; 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обеспечение оптимального режима работы обслуживаемой машины (установки), ее перестановка; 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пропилов или буровых работ самопроникающей системой;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тросов и контроль закрепления направляющих стоек канатно-резательной установки по добыче и разделке блоков из естественного камня.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Должен знать: 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камнерезных машин всех типов и канатно-резательной установки по добыче и разделке блоков из естественного камня, ходового и режущего узлов, электрического и гидравлического приводов; 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вырезки и опрокидывания монолитов; 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абразива по фракционному составу и нормы его расхода.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камнерезными операционными (располосовочными) машинами с четырьмя и более дисковыми пилами на добыче и разделке блоков из естественного камня - 6 разряд.</w:t>
      </w:r>
    </w:p>
    <w:bookmarkEnd w:id="3343"/>
    <w:bookmarkStart w:name="z3350" w:id="3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Регулировщик асбесто - обогатительного оборудования, 4 разряд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Характеристика работ: 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обогащения асбестовой руды на асбестообогатительном оборудовании под руководством регулировщика асбестообогатительного оборудования более высокой квалификации; 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нагрузки на асбестообогатительное оборудование;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воронок готовой продукцией, за равномерным поступлением материала.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Должен знать: 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обогащения асбестовой руды на асбестообогатительном оборудовании; 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асбестообогатительного оборудования и правила его эксплуатации; 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сорта и марки асбеста;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асбестовых руд.</w:t>
      </w:r>
    </w:p>
    <w:bookmarkEnd w:id="3353"/>
    <w:bookmarkStart w:name="z3360" w:id="3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Регулировщик асбесто - обогатительного оборудования, 5 разряд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Характеристика работ: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режима технологического процесса обогащения асбестовой руды и выработки асбеста на обслуживаемом участке;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нагрузки на обслуживаемое обогатительное оборудование (дробилки, мельницы, грохоты, транспортеры) и обеспечение их бесперебойной работы; 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 по рациональному использованию асбестового волокна в руде;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показателей, запыленности асбеста, потерь асбестового волокна в отходах на обслуживаемом участке.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Должен знать: 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обогащения асбестовой руды и выработки асбеста на обслуживаемом участке и методы его контроля; 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обслуживаемого оборудования; 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сорта и марки асбеста, строительные материалы и экспортную продукцию.</w:t>
      </w:r>
    </w:p>
    <w:bookmarkEnd w:id="3363"/>
    <w:bookmarkStart w:name="z3370" w:id="3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Регулировщик асбесто - обогатительного оборудования, 6 разряд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работ: 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обогащения асбестовой руды и выработки асбеста в соответствии с установленным заданием по сортам и маркам в целом по цеху;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технологического процесса и нагрузки на обогатительное оборудование; 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технологических показателей, степени запыленности асбеста, потерь асбестового волокна в отходах в целом по цеху.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357.Должен знать: 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обогащения асбестовой руды и выработки асбеста в целом по цеху; 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основные особенности обслуживаемого оборудования, схему его связей в процессе обогащения; 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неисправностей в работе обслуживаемого оборудования;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содержания пыли в асбесте и асбестового волокна в отходах;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сверхнормативной запыленности и попадания асбестового волокна в отходы.</w:t>
      </w:r>
    </w:p>
    <w:bookmarkEnd w:id="3374"/>
    <w:bookmarkStart w:name="z3381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Выборщик - укладчик камня, 3 разряд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Характеристика работ: 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штучных стеновых камней за камнерезной машиной в забое или с ленточного транспортера, отсортировка их согласно требованиям государственных стандартов, укладка в штабеля или на транспортные средства;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рабочей зоны камнерезной машины от бута и песка;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линии раскола.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Должен знать: 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государственных стандартов к штучным стеновым камням; 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камня в штабеля и на транспортные средства.</w:t>
      </w:r>
    </w:p>
    <w:bookmarkEnd w:id="3382"/>
    <w:bookmarkStart w:name="z3389" w:id="3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Терморезчик, 4 разряд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Характеристика работ: 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прорезание щелей с помощью терморезака в глубинных породах при добыче крупных гранитных блоков;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поступлением топливно-воздушной смеси в терморезак по показаниям контрольно-измерительных приборов и регулирование режимов работы терморезака в зависимости от глубины прорезания щелей в горных массивах; 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работе, мелкий ремонт терморезака.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Должен знать: 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терморезака; 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глубинных горных пород; 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стандарта, предъявляемые к крупным блокам облицовочного камня; 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режима работы терморезака; 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горючих материалов и правила обращения с ними; 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используемых контрольно-измерительных приборов и инструмента.</w:t>
      </w:r>
    </w:p>
    <w:bookmarkEnd w:id="3394"/>
    <w:bookmarkStart w:name="z3401" w:id="3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Навало - отбойщик, 3 разряд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Характеристика работ: 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руды вручную; 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приведение в безопасное состояние забоя;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отбойка пустой горной породы и дробление руды вручную кувалдой, ломом, кайлом или отбойным молотком для отделения руды от горной породы;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откатка руды и горной породы вручную; 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отбойного молотка.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Должен знать: 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отличия руды от горной породы; 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 и руды; 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отбойных молотков и правила работы с ними; 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ручной отбойки и погрузки руды и горной породы.</w:t>
      </w:r>
    </w:p>
    <w:bookmarkEnd w:id="3406"/>
    <w:bookmarkStart w:name="z3413" w:id="3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Тарифно-квалификационные характеристики профессий рабочих по разрядам горных и горно - капитальных работ (общие профессии)</w:t>
      </w:r>
    </w:p>
    <w:bookmarkEnd w:id="3407"/>
    <w:bookmarkStart w:name="z3414" w:id="3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Крепильщик, 3 разряд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Характеристика работ: 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отдельных рам, элементов всех видов крепи; 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промежуточных рам, стоек, подносов, лежней; 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снятие расстрелов и тирант; 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канав, траншей, котлованов, копуш;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выработок, замена затяжек, забутовка пустот за крепью; 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поддирка почвы и зачистка боков выработки;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всех элементов крепи и опалубки, подноска к месту работы; 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вруба для перемычек;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всех видов перемычек и их ремонт; 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вентиляционных дверей, окон, замерных станций, деревянных щитов, труб, заслонов, подмостей; 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дверных коробок;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дверей, устройство деревянных полков, укладка гибкого настила, установка стеллажей;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решетки на газенках, лестничных полков и лестниц в газенках; 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вентиляционных стволов шахт; 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простых конструкций лесов, настилов, трапов, ограждений, опалубки несложных конструкций, крепежных рам в штольнях; 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опалубки от бетона и раствора; 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штанг, приготовление бетонной смеси, доставка к месту работы; 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арматуры, установка и цементирование болтов, крюков;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лесов, кроме подвесных, и ограждений; 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подвесных лесов; 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щитов опалубки прямолинейного очертания и прямолинейных элементов опалубки всех видов;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элементов простых лесов, поддерживающих опалубку без наращивания;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опалубки перекрытий, балок и колонн подземных сооружений;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и перестилка рельсовых путей; 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породы вагонетками к месту сухой закладки выработанного пространства; 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вагонеток с породой и подкатка порожняка;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породы. 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Должен знать: 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проведения крепежных и ремонтных работ в горных выработках; 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деревянной, металлической, железобетонной призабойной и специальной крепи, правила и рациональные приемы замены отдельных рам и элементов рам крепи, лесов и опалубки; 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применяемого инструмента; 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кабельной и контактной сетью; 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элементам крепи и настилке пути; 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свойства, назначение, срок службы применяемого леса, кирпича, камня, бетона и иных материалов;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характеристику, назначение и расположение горных выработок;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назначение вентиляционных и иных перемычек, лестничных и ходовых отделений, полков, трапов, люков, заслонов; 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использования маркшейдерских отметок для проверки направления горных выработок; 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плотничных работ в необходимом объеме; 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лесов и опалубки.</w:t>
      </w:r>
    </w:p>
    <w:bookmarkEnd w:id="3448"/>
    <w:bookmarkStart w:name="z3455" w:id="3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Крепильщик, 4 разряд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Характеристика работ: 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ремонт горизонтальных горных выработок, очистных забоев и горных выработок с углом наклона до 45 градусов всеми видами крепи, кроме крепи, указанной в тарифно-квалификационной характеристике крепильщика 5 разряда, с частичным или полным удалением старой крепи, разборкой бетона и выпуском породы;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сечения выработок с помощью отбойных молотков, взрывным способом или вручную; 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элементов крепи и установка промежуточных рам, замена отдельных рам и элементов крепи всех видов;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шпуров; 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крепи, закладка погашенных выработок, погашение горных выработок; 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венцов и ремонт деревянной армировки: расстрелов, вандрутов, проводников в стволах и шурфах;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разборки и крепление мест завалов; 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костров над рамами; 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стволов и шурфов ото льда; 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подвесных лесов; 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лекал, кружал, опалубки арок, куполов и сводов; 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опалубки колонн, балок, перекрытий, стен, фундаментов; 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механизмов.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Должен знать: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возведения и ремонта крепи; 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различных замковых соединений элементов деревянной крепи; 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крепления горных выработок; 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буровзрывных работ; 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ведения ремонтных работ в горных выработках; 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разборки завалов; 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горном давлении и характере его проявления; 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горных выработок различных типов; 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порядок установки арматуры; 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армированию стволов; 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устройство применяемых при креплении и ремонте крепи горных выработок машин, механизмов, инструмента и приспособлений, правила эксплуатации и ухода за ними; 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площади поперечного сечения горной выработки.</w:t>
      </w:r>
    </w:p>
    <w:bookmarkEnd w:id="3476"/>
    <w:bookmarkStart w:name="z3483" w:id="3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Крепильщик, 5 разряд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Характеристика работ: 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и ремонт стволов шахт, вертикальных горных выработок, горных выработок с углом наклона свыше 45градусов, сопряжений стволов с околоствольными выработками, рудничных дворов всеми видами крепи; 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армировка, обслуживание и ремонт армировки; 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стволов; 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замена веерообразной и многоугольной крепи;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тоннелей без перерыва движения поездов;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горных выработок безопалубочным бетонированием с помощью машин железобетонными, металлическими и иными штангами; 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кружал и опалубки железобетонной рубашки тоннеля, сводов и куполов; 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ремонт крепи горных выработок, проводимых в неустойчивых породах, плывунах, сыпучих песках, карстах;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предохранительных полков при ремонте крепи в стволах и иных вертикальных выработках; 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ремонт, рихтовка проводников в стволах.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369. Должен знать: 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проходки стволов; 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крепи и армировки стволов; 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сопряжения стволов с околоствольными выработками; 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машин и механизмов, применяемых при креплении стволов; 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тоннелей без перерыва движения поездов; 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возведения железобетонной и металлической анкерной крепи; 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изготовления сложных деревянных крепежных конструкций и сложных соединений и врубок; 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опалубки всех видов и порядок их устройства; 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армирования шахтных стволов деревянными конструкциями.</w:t>
      </w:r>
    </w:p>
    <w:bookmarkEnd w:id="3498"/>
    <w:bookmarkStart w:name="z3505" w:id="3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Бурильщик шпуров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ручными и колонковыми перфораторами, электросверлами, пойнтами, ручными бурами; 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самоходными буровыми установками в процессе забуривания и бурения шпуров, передвижения и установки их в забое;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гидрострелами, регулирование и настройка автоподатчика;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бурильных механизмов и буровых установок к работе;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штанговом креплении сопряжений горных выработок;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расположения шпуров в соответствии с паспортом буровзрывных работ;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заземления; 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бурильных механизмов к энергетической сети;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продувка, промывка шпуров, смена буров и коронок в процессе бурения; 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буров, долот, коронок; 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забивка пробок в пробуренные шпуры;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подмостей, установка пневматических и иных поддерживающих устройств;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места работы, содержание его в безопасном состоянии, участие в оборке бортов и кровли; 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временной крепи;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бурильных механизмов и буровых установок; 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уход за буровыми механизмами и установками, смазка их трущихся узлов; 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наращивании пневматических магистралей, систем водоснабжения и вентиляции.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бурильных механизмов и буровых установок; 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гидравлической системы приводов, коробок передач, пневмодвигателя, дизельных двигателей и иных узлов обслуживаемых буровых установок, порядок их разборки и сборки; 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транспортировки буровых установок по горным выработкам; 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расположения шпуров и их глубину; 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буровзрывных работ; 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бурового инструмента в зависимости от свойств буримых горных пород; 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работы по заточке коронок; свойства горных пород и характер их залегания; 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расположение горных выработок; 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признаки, отличающие полезное ископаемое от пустой породы; 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борьбы с пылеобразованием при бурении; 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сорта применяемых масел для двигателей, шасси и гидропроводов; 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замены и ухода за буровым инструментом;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 и снабжения рабочего места сжатым воздухом и водой;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энергетической сети;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геологии, разведке месторождения полезных ископаемых;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ликвидации утечек в электросетях; 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временной крепи и устранения неисправностей в работе бурильных механизмов и буровых установок; 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ведения взрывных работ.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шпуров вручную - 3 разряд;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шпуров ручными и колонковыми перфораторами и электросверлами массой до 35 килограмм (масса указывается вместе с пневмоподдержкой) на открытых работах - 4 разряд;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бурении: 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шпуров ручными и колонковыми перфораторами и электросверлами массой свыше 35 килограмм на открытых работах и до 35 килограмм в подземных выработках, штольнях, шурфах; 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шпуров буровыми установками, кроме оборудованных дизельными двигателями - 5 разряд;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бурении: 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шпуров ручными и колонковыми перфораторами и электросверлами массой свыше 35 килограмм в подземных выработках, штольнях, шурфах;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шпуров самоходными буровыми установками с дизельным двигателем; 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шпуров на подводных работах - 6 разряд;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в спецзабоях шпуров и скважин перфораторами, буровыми установками, электросверлами и отбивке горной массы отбойными молотками для замера мощности продуктивного пласта полезного ископаемого, опробования горных пород на буримость, отбойность и для определения оптимальных параметров буровзрывных работ - 7 разряд.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Требуется техническое и профессиональное (среднее специальное, среднее профессиональное) образование для бурильщика шпуров 7 разряда.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Примечание: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бурильщиков шпуров при наличии прав бурильщика шпуров тарифицируются на один разряд ниже бурильщиков шпуров, с которыми они работают, при отсутствии прав - на два разряда.</w:t>
      </w:r>
    </w:p>
    <w:bookmarkEnd w:id="3549"/>
    <w:bookmarkStart w:name="z3556" w:id="3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Вагонетчик воздушно - канатной дороги, 2 разряд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Характеристика работ: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откатка вагонеток;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прицепка и отцепка груженых и порожних вагонеток с подкаткой их к канату воздушно-канатной дороги;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вагонеток с каната воздушно-канатной дороги на монорельс и перемещение по монорельсу в требуемых направлениях с разгрузкой вагонеток и подачей порожняка на канат; 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распределение вагонеток по бункерам, разгрузка их и подкатка на трассу воздушно-канатной дороги к месту подключения; 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расстояний между вагонетками, выходящих на линию воздушно-канатной дороги; 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сигналами, счетчиком количества отгруженных вагонеток и состоянием каната; 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вагонеток и механизмов воздушно-канатной дороги, проверка и регулирование натяжения каната;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вагонеток, тягового и несущего канатов; 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породы и отвозка ее в отвал; 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воздушно-канатной дороги.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воздушно-канатной дороги и вагонеток; 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отправления вагонеток на канат воздушно-канатной дороги; 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полноты загрузки вагонеток; 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вместимости вагонеток.</w:t>
      </w:r>
    </w:p>
    <w:bookmarkEnd w:id="3566"/>
    <w:bookmarkStart w:name="z3573" w:id="3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Гидромониторщик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Характеристика работ: 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гидромонитором при разработке (подрезке, обрушении), смыве, размыве, транспортировке грунтов и горных пород, оформлении выработки, погружении кессонов и опускных колодцев, намыве дамб и иных земляных сооружений и отвалов; 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заиливание по подземным пультопроводам очагов пожаров, профилактическое заиливание отработанных самовозгорающихся угольных пластов, заиловка трещин и провалов; 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потоком пульпы и поддержание необходимой ее консистенции; 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размыва, необходимого направления и давления струи;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передвижка и балансировка гидромонитора; 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наращивание и укорачивание водоводов и пульпопроводов; 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насадок и приборов;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выработанного пространства; 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крупных кусков горных пород и грунта, разбутовка их в штреке и пропуск по желобам; 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задвижек высоконапорного става; 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желобов, пульпопроводных и водоводных коммуникаций, вылавливание посторонних предметов; 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профилактический ремонт гидромониторов.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Должен знать: 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конструкции и принцип действия обслуживаемых гидромониторов, приборов, задвижек, высоконапорных ставов, пульпопроводов и водоводов;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грунтах; 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ремонта канав и траншей; 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гидромониторов, правила их разборки, сборки, установки и балансировки; 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разработки размывом; 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горных пород и грунтов в сухом и мокром виде;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горных пород и полезных ископаемых по крепости; 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способы, приемы и основные схемы размыва и гидравлической транспортировки горных пород и грунта; 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насадок и способы их замены; 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залегания плотика россыпи и гранулометрический состав размываемых пород; 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особенности работы в забое и крепления выработок; 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виды крепи; 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крепежных материалов; 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желобов на аккумулирующих штреках; 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пульпопроводов и водоводов на участке; 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гидромониторов и способы их устранения; 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дело;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гидравлики; 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гидромониторов; 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охраны окружающей среды; 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участка с заиловочными скважинами; 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консистенцию пульпы;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приемных воронок;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заиловки в объекты; 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пульпы.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размыве, смыве горных пород и грунтов гидромониторами производительностью, при максимальной насадке, до 1000 метров кубических в час воды - 3 разряд;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размыве, смыве, гидравлической транспортировке горных пород и грунтов гидромониторами производительностью, при максимальной насадке, свыше 1000 до 3000 метров кубических в час воды - 4 разряд;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разработке, размыве, смыве, гидравлической транспортировке горных пород и грунтов гидромониторами производительностью, при максимальной насадке, свыше 3000 метров кубических в час; 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и транспортировке грунтов в пульпоприготовительных бункерах (устройствах) и погружении кессонов и колодцев при строительстве гидротехнических сооружений независимо от производительности гидромониторов; 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разработке, дезинтеграции и транспортировке горных пород на промывочные установки - 5 разряд.</w:t>
      </w:r>
    </w:p>
    <w:bookmarkEnd w:id="3611"/>
    <w:bookmarkStart w:name="z3618" w:id="3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Взрывник, 4 разряд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Характеристика работ: 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средней сложности при ведении открытых, подземных горных и геофизических работ; 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шпуров в шлаковиках мартеновских печей, в остывших "козлах" и настылях в металлургическом производстве; 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по ликвидации зависаний в дучках, рудоспусках, заколов в кровле и стенках горных выработок, разделке негабаритов, по рыхлению металлической стружки, слежавшейся руды, соли, смерзшихся дров, по корчевке пней, валке леса;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 металлических конструкциях на дневной поверхности и в бронеямах;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патронов-боевиков;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маркировке патронов и подборе электродетонаторов; 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заряжание шпуров, скважин, камер и иных выработок, проводимых для взрывных работ;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прострелочно-взрывной аппаратуры; 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одиночных и групповых шпуров при огневом и электрическом взрывании; 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выписка, получение, погрузка, выгрузка, доставка взрывчатых материалов из базисных и раздаточных складов к местам работ; 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забойки; 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расположения, глубины и направления шпуров и скважин проектам и паспортам на взрывные работы;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шпуров и скважин пневмозарядчиками различных типов;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забойка скважин; 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метана в забое перед заряжанием шпуров и скважин и перед каждым взрыванием зарядов; 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безопасных зон и расстановка постов для охраны опасной зоны;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крепи, качества осланцевания, установки ограждений и предупреждающих знаков; 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установленных сигналов о проведении взрывных работ; 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взрывной сети, проверка ее исправности, проверка сопротивления электрической сети;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взрывчатых материалов к использованию, уничтожение непригодных; 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места после взрывных работ, ликвидация невзорвавшихся зарядов;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полигонных испытаний взрывчатых материалов, учет их расхода и его подтверждение, сдача остатков на склад;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взрывных работ; 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геофизических работах - изготовление электрозапалов для перфорации и торпедирования скважин; 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исправности, подготовка к зарядке, зарядка и разрядка стреляющей аппаратуры. 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Должен знать: 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взрывных веществ и средств взрывания; 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ведения взрывных работ; 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пневмозарядчиков всех типов, электроизмерительных приборов, прострелочно-взрывной аппаратуры, грунтоносов, торпед; 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приспособлений для монтажа взрывных сетей; 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заряжания и взрывания шпуров при огневом, электрическом, электроогневом способах взрывания с применением детонирующего шнура; 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взрывных работ, перфорирования и торпедирования скважин; 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при электровзрывании;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взрывных сетей к источникам тока; 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блуждающих токов; 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рудничного воздуха; 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рудничных газов, допустимый процент их содержания; 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предосторожности при обнаружении газов; 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газов в рудничном воздухе; 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осланцевания выработок; 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расхода, способы и правила хранения, транспортировки, испытания и уничтожения взрывчатых материалов; 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ликвидации невзорвавшихся зарядов; 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 при ведении взрывных работ; 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ограждений; 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выработок; 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пород; 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бурения шпуров и расположение их в зависимости от геологических и технических условий.</w:t>
      </w:r>
    </w:p>
    <w:bookmarkEnd w:id="3660"/>
    <w:bookmarkStart w:name="z3667" w:id="3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Взрывник, 5 разряд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Характеристика работ: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взрывных работ при ведении открытых и подземных горных работ: при проходке и углубке стволов, наклонных и восстающих выработок, в транспортных и гидротехнических тоннелях, при сооружении зданий, гидроэлектростанций, подземных сооружений специального назначения, при борьбе с лесными пожарами; 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взрывной сети, заряжание, взрывание шпуров и скважин при массовых взрывах;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вблизи различных сооружений, в слоях (лентах) с открытым очистным пространством высотой более 3метров, на очистных работах жильных месторождений при заряжании с полков, установленных по крепи; 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рассредоточенных зарядов для образования котлованов под опоры контактной сети в скальных породах и нескальных грунтах; 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камерных, скважинных и котловых зарядов; 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заряжание и взрывание шпуров, скважин, камер, накладных зарядов сериями огневым и электроогневым способами с применением электродетонаторов и детонирующего шнура в условиях наличия крепи, оборудования, механизмов, коммуникаций;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вентиляции, крепи, течек грохотов, перекрытий, полков; 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взрывных работ методом "контурного взрывания";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электровзрывной и дублирующей сетей со смешанным соединением зарядов; 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опасной зоны по сейсмическому воздействию, разлету осколков (кусков горной массы) и ударной волне; 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взрывчатых веществ на механизированном комплексе; 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заряжание скважин, шпуров, камер зарядными и зарядно-доставочными машинами, управление ими и их техническое обслуживание.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Должен знать: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производства взрывных работ при проходке, углубке стволов, наклонных и восстающих выработок, в транспортных и гидротехнических тоннелях, при сооружении зданий, гидроэлектростанций и подземных сооружений специального назначения, при производстве массовых взрывов и при ведении иных сложных открытых и подземных горных работ; 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дублирования взрывной сети; 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монтажа и порядок расчета сложных взрывных сетей; 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зоны, опасной по сейсмическому воздействию, разлету осколков (кусков горной породы) и ударной волне; 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зарядных и зарядно-доставочных машин, правила их эксплуатации; 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со статическим электричеством при пневмозаряжании гранулированными взрывчатыми веществами;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короткозамедленного взрывания; 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эффективных конструкций зарядов и схем короткозамедленного взрывания в зависимости от горно-геологических условий;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механизацию внутрискладских погрузочно - разгрузочных и транспортных работ в хранилищах взрывчатых веществ второй группы;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технологию, средства автоматизации для механизированного заряжания горных выработок взрывчатыми веществами; 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контейнерной доставки, хранения и растаривания взрывчатых веществ; 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динамореактивных систем.</w:t>
      </w:r>
    </w:p>
    <w:bookmarkEnd w:id="3687"/>
    <w:bookmarkStart w:name="z3694" w:id="3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Взрывник, 6 разряд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Характеристика работ: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взрывных работ при строительстве уникальных сооружений, врезке в действующие сооружения, в камерах кессонов; 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числа, расположения и глубины шпуров, монтаж электровзрывной сети;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вблизи фундаментов уникальных зданий, постоянных подземных коммуникаций, действующих тоннелей метрополитенов, магистральных железных и автомобильных дорог, линий электропередач, газо- и нефтепроводов, строящихся мостов; 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зарядов на крутопадающих откосах, при дноуглубительных работах, при посадке насыпей на минеральное дно, при ликвидации перемычек, забивке свай; 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взрывание льда в период ледохода; 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взрывных работ для обрушивания зданий и сооружений, при реконструкции доменных и мартеновских цехов; 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торпед, опускание их в скважины и взрывание.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Должен знать: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 при строительстве уникальных зданий, сооружений и ценных угодий, на крутопадающих откосах, вблизи магистральных железных и автомобильных дорог, при забивке свай взрывом, посадке насыпей на минеральное дно и иных особо сложных взрывных работ; 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взрывания зарядов при дроблении металла и горячих массивов, при ледокольных и подводных работах, для обрушения зданий и строительных конструкций;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снаряжения торпед и изготовления зарядов для торпедирования скважин.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Примечания: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выполнению взрывных работ допускаются лица при наличии документа, дающего право на производство взрывных работ; 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помощники взрывников, занятые на доставке взрывчатых материалов, тарифицируются по 2 разряду, а при одновременном участии под руководством взрывника в выполнении комплекса работ по подготовке к взрыванию шпуров, скважин, минных камер по 3 разряду.</w:t>
      </w:r>
    </w:p>
    <w:bookmarkEnd w:id="3703"/>
    <w:bookmarkStart w:name="z3710" w:id="3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Доставщик крепежных материалов в шахту, 3 разряд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Характеристика работ: 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в вагоны, вагонетки и иные транспортные средства крепежных, строительных, смазочных материалов, запасных частей, труб, рельсов, различного оборудования и иных сопутствующих материалов;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их к стволам шахт, устью штольни или иным объектам шахтной поверхности, погрузка и выгрузка материалов вручную, с помощью блоков, лебедок, домкратов, различных такелажных механизмов и приспособлений в клети, бадьи, скипы; 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материалов в шахту; 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подъемными механизмами и приспособлениями; 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тросов; 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сопровождение грузов к месту выгрузки; 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разделка леса, распиловка бревен на брусья, пластины и доски;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выбраковка лесных материалов; 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материалов, оборудования и складирование их в местах назначения;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сошедших с рельсов вагонеток; 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установленных сигналов.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применяемой крепи и сопутствующих материалов; 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применяемых в работе такелажных приспособлений, подъемно-транспортного оборудования, правила их установки и пользования ими; 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оборудования и иных грузов на транспортных средствах; 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прочности строповочных снастей;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нормы нагрузки подъемно-транспортного оборудования и приспособлений; 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погрузки, выгрузки, транспортировки крепежных и иных материалов;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спуска в шахту;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транспортных средств, клетей; 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породы и размеры лесных материалов;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лесоспусков.</w:t>
      </w:r>
    </w:p>
    <w:bookmarkEnd w:id="3727"/>
    <w:bookmarkStart w:name="z3734" w:id="3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Горнорабочий на геологических работах, 1 разряд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Характеристика работ: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руководством геолога или гидрогеолога;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и обнажение коренных пород;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отбивка, упаковка, переноска, при необходимости взвешивание, парафинирование образцов горных пород; 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наклейка этикеток на образцы и пробы, регистрация их и отправление в лабораторию; 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переноска проб воды, регистрация их в соответствующем журнале; 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промер глубины скважины;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из рудных отвалов, отвалов пустых пород и иной горной массы; 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 размножение простейших чертежей.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об условиях залегания горных пород, расположении и назначении горных выработок; 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отбора образцов горных пород из скважин и горных выработок, порядок и правила их хранения;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отбора, оформления и хранения проб воды; 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полезных ископаемых от пустой породы; 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принятую классификацию горных пород; 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и хранения журналов регистрации проб и образцов горных пород и иной установленной документации; 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геологические планы.</w:t>
      </w:r>
    </w:p>
    <w:bookmarkEnd w:id="3745"/>
    <w:bookmarkStart w:name="z3752" w:id="3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Горнорабочий на геологических работах, 2 разряд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образцов горных пород, руд и иных полезных ископаемых из горных выработок, естественных обнажений, буровых скважин; 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физических свойств горных пород и руд; 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геологических исследований буровых скважин при помощи прибора "РИМВ-3";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горных пород по категориям; 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 помощью горного компаса элементов залегания пластов и плоскостей тектонических нарушений, замер гидростатических напоров подземных вод и расходов по скважинам, канавам и тог далее; 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графических материалов.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горных работ; 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основные свойства горных пород; 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назначения и правила пользования геофизическими, геологическими приборами;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геологических и геофизических измерений;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строение и гидрогеологические условия месторождения; 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горным компасом и иными применяемыми приспособлениями и инструментом; 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отбора образцов горных пород и проб из горных выработок, обнажений, буровых скважин;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измерений элементов залегания пород и трещин горным компасом; 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светокопировальной установкой и аммиаком.</w:t>
      </w:r>
    </w:p>
    <w:bookmarkEnd w:id="3763"/>
    <w:bookmarkStart w:name="z3770" w:id="3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Горнорабочий на геологических работах, 3 разряд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Характеристика работ: 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опробования горных выработок и скважин; 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контрольных проб, сушка, дробление, сокращение, измельчение, квартование проб, подготовка к химическому анализу;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оформление геологической коллекции образцов горных пород, руд и иных полезных ископаемых; 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мощности продуктивного пласта полезных ископаемых и вмещаюших горных пород;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тектонических трещин и трещиноватости;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полнотой и качеством выемки из недр полезного ископаемого, за оползневыми проявлениями и своевременное предупреждение о них;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шихтовки сортов руд; 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уровня подземных вод в буровых скважинах и притока их в горные выработки; 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зарисовка и оформление первичной и чистовой геологической документации горных выработок и буровых скважин (паспортов, стратиграфических колонок скважин, журналов, рабочих планов опробования), графических материалов - планов, разрезов;</w:t>
      </w:r>
    </w:p>
    <w:bookmarkEnd w:id="3774"/>
    <w:bookmarkStart w:name="z3781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камеральные работы; 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горных пород и полезных ископаемых по отобранным пробам в соответствии с эталонной коллекцией.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горных пород; 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петрографические разновидности пород; 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постмагматические изменения вмещающих пород и руд, их влияние на технологию обогащения; 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сортовых паспортов на отгрузку полезного ископаемого;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потерь, разубоживания и способы их сокращения;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бороздовых, задирковых, горстевых проб;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содержания основного металла по шламу скважин; 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фациального анализа осадочных пород;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тектоники;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структурно-тексурную характеристику руд и пород; 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изучения горных пород и полезных ископаемых в поле и в лаборатории; 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строения россыпей и их соотношение в пространстве; 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гидрогеологических измерений; 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инженерной геологии; 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разрезов, профилей, стратиграфических колонок; 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заполнения, учета и хранения документации; 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счетно-вычислительной техники; 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принятую методику оперативного подсчета запасов полезного ископаемого.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Примечание: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в сложных гидрогеологических и тектонических условиях в подземных горных выработках при наличии остаточных напоров подземных вод или в выработках, опасных по горным ударам, тарификация производится на один разряд выше.</w:t>
      </w:r>
    </w:p>
    <w:bookmarkEnd w:id="3797"/>
    <w:bookmarkStart w:name="z3804" w:id="3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Горнорабочий подземный, 1 разряд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Характеристика работ: 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плитах и заездах с выдачей на рабочем месте горной массы по плану до 100 тонн в смену;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 откатка груженых и порожних вагонеток при помощи лебедок, толкателей и вручную;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направление вагонеток через заезды и плиты; 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вагонов и площадок, перевод стрелок; 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составов и отдельных вагонов; 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подача звуковых и видимых сигналов; 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спуска и подъема рабочих и груза; 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сдача в отметку спускных и выездных жетонов с указанием времени спуска и выезда; 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сошедших с рельсов вагонеток, вагонов; 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вагонеток, машин, механизмов, откаточных выработок и путей, плит, площадок, водосточных канавок от угля, руды, породы и иных посторонних предметов с погрузкой в вагоны; 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смазка подшипников вагонеток;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перемычек, щитов, труб глиной; 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осланцевание мест скопления пыли; 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побелка горных выработок; 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глинистого, цементного, известкового растворов; 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эмульсии; 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расштыбовка конвейеров; 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дверей вентиляционных перемычек;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шлангов; 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фильтросеток на зумпфах; 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обделок подземных сооружений вручную; 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откачка воды ручными насосами;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проверка засоренности полезного ископаемого видимой породой; 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породы; 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загрузки вагонеток; 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добытого полезного ископаемого и породы; 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эксплуатационных проб полезного ископаемого из вагонеток и конвейеров вне очистных и подготовительных забоев с помощью пробоотборников и специальных приспособлений; 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проб; 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охрана взрывчатых материалов на месте производства взрывных работ, взрываемых блоков и иных объектов; 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 и предупредительных знаков;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бурового инструмента, подноска материалов, кипячение и подноска воды, изготовление и подноска забойки, выполнение иных вспомогательных работ, не требующих обучения; 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подземных служебных помещений.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Должен знать: 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погрузочно-разгрузочных устройств, лебедок, толкателей, конвейеров, применяемых механизмов, приспособлений, правила обращения с ними;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вагонеток и сцепных устройств, приборов для осланцевания и побелки выработок;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канатной откатки; 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людей и грузов; 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подъема сошедших с рельсов вагонеток; 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путевых сигналов и перевода стрелок;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приемке и браковке полезного ископаемого; 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инертной пыли, нормы ее расхода и порядок хранения; 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приготовления глинистого, цементного, известкового растворов; 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расположение горных выработок, правила передвижения по ним; 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смазочных материалов, способы их применения;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порядок содержания стрелочных переводов; 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отбора и разделки эксплуатационных проб;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проб; 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пробоотборников; 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добытого полезного ископаемого; 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охране взрывчатых материалов на месте производства взрывных работ и иных объектов; 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фильтросеток, зумпфов, всасывающих рукавов.</w:t>
      </w:r>
    </w:p>
    <w:bookmarkEnd w:id="3850"/>
    <w:bookmarkStart w:name="z3857" w:id="3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Горнорабочий подземный, 2 разряд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Характеристика работ: 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плитах и заездах с выдачей на рабочем месте горной массы по плану свыше 100 тонн в смену; 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вне зоны забоя вручную и механизмами; 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посадкой людей в клеть, вагонетки и выходом из них; 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горной массы в рудоспуск, бункер или на конвейер через опрокид; 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стволовому в его работе по наблюдению за правильным и безопасным ведением погрузки и разгрузки клети;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почвы, листов, деревянных настилов скатов, пропуск по ним полезного ископаемого; 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горной массы; 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перестилка и замена листов (рештаков) и деревянных настилов; 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пластовых и эксплуатационных проб в очистных и подготовительных забоях; 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скреперовании горной массы, формировании и расформировании составов; 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тормозной бремсберговой установкой, наблюдение за ее работой, состоянием каната, роликов, пути, тормозного шкива и сигнального устройства, смазка подшипников тормозного шкива; 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технологии выемки полезного ископаемого; 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взрывчатых веществ под наблюдением взрывника к местам производства взрывных работ;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исправность поставленных под заливку эмульсией вагонов, включение и выключение насосов при закачке эмульсии по трубам, закрывание отверстий в вагонах пробками (при их отсутствии изготовление новых);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горному диспетчеру об окончании заливки и подаче пустых вагонов;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гидроэлеватора, пуск и останов его, устранение мелких неисправностей в его работе;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пульпы в зумпф гидроэлеваторов и землесосов, удаление из пульпы посторонних предметов; 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горловины всаса; 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обслуживаемых машин, механизмов, приспособлений; 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дезинфицирующими растворами туалетов и вывоз содержимого туалетов из шахты.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 пропуску горной массы по скатам; 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устройства деревянных настилов; 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откатки и путевых маршрутов; 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пути на обслуживаемом участке; 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движения поездов, погрузки, разгрузки и откатки вагонеток; 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вентиляции и направление исходящей струи по шахте;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транспортировки, переноски взрывчатых материалов по горным выработкам; 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материалов; 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ограждений и правила расстановки постов; 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 при ведении взрывных работ; 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отбор и разделку проб;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приемке и браковке угля (сланца), работ; 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пробоотборочных и проборазделочных механизмов, приспособлений, гидроэлеваторов, бремсберговой установки и иного обслуживаемого оборудования; 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пульпопровод.</w:t>
      </w:r>
    </w:p>
    <w:bookmarkEnd w:id="3887"/>
    <w:bookmarkStart w:name="z3894" w:id="3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Горнорабочий подземный, 3 разряд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Характеристика работ: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рельсошпального строения пути на прямолинейных и криволинейных участках пути; 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настилка постоянного и временного рельсового пути в горных выработках по установленному профилю с применением шаблонов и ватерпасов; 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шпал, брусьев, пришивка рельсов, соединение секций рельсового пути с помощью планок и болтовых соединений;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разбивка, монтаж, демонтаж стрелочных переводов, крепление их к шпалам и проверка; 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 ствола, шурфа или скважины крепежных, взрывчатых, строительных, смазочных материалов, запасных частей и оборудования, погрузка и разгрузка их вручную или с помощью такелажных механизмов и приспособлений в вагонетки, на площадки, в бадьи, клеть; 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по горным выработкам к месту назначения, с участка на участок, к стволу (шурфу), выдача из шахты;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проведение, крепление, восстановление и чистка водоотливных, дренажных канав и колодцев вручную от породы и шлама, уборка шлама, откатка груженых вагонеток; 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при производстве дренажных работ; 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выработок, оборка боков и кровли с помощью перфоратора, отбойного молотка или вручную, мелкий ремонт перфораторов и отбойных молотков; 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 от налипшей и спрессованной массы с применением пневмоинструмента; 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машинисту электровоза в производстве маневровой работы;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подземным устройствам;</w:t>
      </w:r>
    </w:p>
    <w:bookmarkEnd w:id="3901"/>
    <w:bookmarkStart w:name="z3908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затяжка боков и кровли выработок, замена затяжек, забутовка пустот за крепью; 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поддирка почвы и зачистка боков выработки;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вруба для перемычек; 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всех видов перемычек и их ремонт; 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вентиляционных дверей, окон, замерных станций, деревянных щитов, труб, заслонов, подмостей; 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дверных коробок, навеска дверей, установка стеллажей;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установка, разборка и ремонт трапов, люков, лестниц, полков, ограждений, перил, бункеров в горных выработках с углом наклона до 45 градусов; 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вентиляционных стволов шахт;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штанг, приготовление бетонной смеси, доставка к месту работы; 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арматуры, установка и цементирование болтов, крюков;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элементов крепи и опалубки; 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породы вагонетками к месту сухой закладки выработанного пространства; 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горной породы из рудоскатов, воронок восстающих и перепуск ее через грохоты в бункер или рудоспуск, разбивка негабаритов, наращивание рудоспуска;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и подбурков вручную;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забивка пробок в пробуренные шпуры; 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 и коронок; 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взрывника в заряжании скважин, шпуров, минных камер с доставкой взрывчатых веществ к месту производства взрывных работ; 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зумпфов, уловительных камер (под клетью, скипов), водосборников от ила, просыпавшейся горной массы с погрузкой в вагонетки и выгрузкой из них; 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крупных кусков породы; 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конвейерных ставов скребковых и ленточных конвейеров; 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замене рештаков и цепей на конвейерах, замене барабанов; 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ленточных конвейеров; 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водяных заслонов (переноска, доставка, установка емкости, заливка водой); 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погрузка и выгрузка металлолома в шахте; 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предупреждению и тушению пожаров в угольных и сланцевых шахтах: сборка, разборка, переноска, укладка ставов труб;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вруба для перемычек, бурение шпуров, крепление выработок, канав и колодцев различными видами крепи, выемка угля и породы в зоне горящего массива; 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проходке и очистной выемке полезного ископаемого.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Должен знать: 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транспортных средств, приспособлений, применяемых при погрузке тяжелых деталей и оборудования; 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породы и размеры лесных материалов;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проведения и крепления дренажных, водоотливных канав и колодцев в различных условиях; 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такелажных работ; 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перемычек различных типов; 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тушения горящего угля; 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при горении угля в горных выработках; 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участковых и шахтного водоотливов; 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заряжания шпуров, скважин, минных камер; 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водосборников, зумпфов; 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работы клетей и скипов; 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полков, трапов, лестниц, люков и иных обустройств горных выработок;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плотничных работ в шахте;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и сорта дерева различных пород; 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типы применяемой крепи; 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слесарных и монтажных работ в объеме, необходимом для работы; 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газорезательной аппаратуры.</w:t>
      </w:r>
    </w:p>
    <w:bookmarkEnd w:id="3946"/>
    <w:bookmarkStart w:name="z3953" w:id="3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Горнорабочий подземный, 4 разряд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Характеристика работ: 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нагнетательными установками, дренажными машинами при проведении, восстановлении дренажных, водоотливных канав и колодцев, установками для проведения гидроразрыва пластов; 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дренажных машин при производстве дренажных работ;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кроссингов, трапов, загрузочных люков, лестниц, полков, перил, ляд, ограждений, бункеров в горных выработках с углом наклона более 45 градусов; 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ствола шахт ото льда; 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стен и ремонт обшивки бадьевого и лестничного отделений ствола, восстающих выработок; 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управлении самоходным оборудованием, погрузочными машинами, погрузочно-доставочными и иными машинами и установками при добыче полезного ископаемого и проходке горных выработок; 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выработанного пространства твердеющей закладкой;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направление по трубопроводам закладочного материала; 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и укорачивание трубопроводов; 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места работы в безопасное состояние до начала работы и в течение смены; 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принятой закладки; 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скреперной лебедкой на закладочных работах;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опалубки и перемычек из дерева, металла и иных материалов; 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металлических штанг для крепления перемычек и опалубки;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крепежных и монтажно-демонтажных работ вне очистного пространства;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подвесном полку при проходке или углубке вертикальных стволов: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бадей, материалов, оборудования через раструбы подвесного полка; 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ставов труб через ляды полка при спуске и подъеме полка или ставов труб; 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доставка, монтаж, демонтаж, перемещение, подготовка к работе оборудования для химукрепления неустойчивых углепроводных массивов; 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нагнетательных и эмульсионных рукавов, подвеска их к элементам крепи; 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расчистка площадки для установки оборудования; 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фасовка и доставка химреагентов к месту проведения работ; 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устьев шпуров и скважин; 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скрепляющих растворов; 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нагнетание химреактивов в массив в соответствии с паспортом, регулировка параметров; 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герметичностью нагнетательных систем; 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гидроразрыва пластов. 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Должен знать: 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применяемых машин и оборудования; 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демонтажа и эксплуатации инъекционного оборудования и оборудования для гидроразрыва пласта из подземных горных выработок, их технические характеристики;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скрепляющие составы, их реагенты, правила хранения, транспортировки и меры безопасности при работе с ними; 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работ по химическому укреплению пород; 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объемы инъекцирования скрепляющих составов; 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некачественного укрепления пород и меры по его недопущению; 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гидроразрыва пластов и дренажных канав машинами;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крепей;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 по возведению и ремонту крепи, закладке выработанного пространства; 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горных выработок различных типов; 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устройства и ремонта обустройств ходовых отделений горных выработок с углом наклона более 45 градусов; 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горных пород; 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коммуникационные схемы трубопроводов; 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организации работ по армированию стволов; 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бадей, раструбов, труб, проходящих через полок; 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слесарного дела; 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работ по химукреплению неустойчивых углеродных массивов, гидроразрыву пластов и работах в подземных условиях.</w:t>
      </w:r>
    </w:p>
    <w:bookmarkEnd w:id="3994"/>
    <w:bookmarkStart w:name="z4001" w:id="3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Дорожно - путевой рабочий, 2 разряд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работ: 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при строительстве, ремонте и текущем содержании рельсовых путей и автодорог в шахте (руднике) и на шахтной (рудничной) поверхности; 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породы вручную при очистке основания рельсового пути и автодороги; 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перекидка и распределение щебня вручную;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рельсов; 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рельсовых стыков; 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рельсов к деревянным шпалам; 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болтов, подбивка костылей;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и раскладка шпал, рельсов, брусьев, костылей, скреплений, инструментов и материалов; 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путевых сигналов, очистка выработки и водосточных канавок после ремонта;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 для бетонных смесей, их загрузка в дозирующие устройства и бетоносмесители; 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бетонных смесей в водосточные канавы и пешеходные дорожки; 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перекидка и распределение щебня или бетонной смеси при работе по профилированию оснований пути или автодороги; 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подбойка шпал вручную и механизированным ручным инструментом; 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бетонных смесей вибраторами; 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антисептирование шпал и брусьев вручную; 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обход и проверка состояния обслуживаемого участка пути; 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безопасное состояние горной выработки на рабочем месте; 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пути от посторонних предметов.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и способы приведения в безопасное состояние горных выработок; 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выработок; 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путевые знаки и сигналы; 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ограждения мест производства работ установленными сигналами; 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для устройства основания пути и автодорог, верхнего строения пути;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производства работ с применением ручного, электрифицированного и пневматического инструмента и их устройство;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составы, способы приготовления бетонных смесей; 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оборудования для приготовления, транспортировки и уплотнения бетонных смесей; 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доставки по горным выработкам на рабочие места материалов для устройства путей и автодорог; 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выполнения работ при сооружении основания и верхнего строения пути и автодорог; 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укладываемого пути и автодороги; 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простых рабочих чертежей; 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основных элементов основания, верхнего строения пути; </w:t>
      </w:r>
    </w:p>
    <w:bookmarkEnd w:id="4028"/>
    <w:bookmarkStart w:name="z4035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дорожных оснований и покрытий.</w:t>
      </w:r>
    </w:p>
    <w:bookmarkEnd w:id="4029"/>
    <w:bookmarkStart w:name="z4036" w:id="4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Дорожно - путевой рабочий, 3 разряд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Характеристика работ: 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при строительстве, ремонте и текущем содержании рельсовых путей и автодорог в шахте (руднике) и на шахтной (рудничной) поверхности;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основания под верхнее строение рельсового пути и автодороги, укладка бетонной смеси в основание;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водосточных канав и пешеходных дорожек; 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рельсошпального строения пути на прямолинейных и криволинейных участках; 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разбивка, монтаж, демонтаж стрелочных переводов, крепление их к шпалам, проверка по эпюре; 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рельсовых стыков с регулированием зазоров; 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кривых по стрелам прогиба; 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кривых; 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рельсошпальной решетки в плане гидравлическими или винтовыми рихтовочными приборами; 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регулирование ширины рельсовой колеи по шаблону на прямых и криволинейных участках рельсовых путей; 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и регулирование положения рельсовых путей по высоте, по уровню; 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выравнивание по профилю, по маякам, шаблонам и уровню поверхности автодороги и пешеходной дорожки;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шпал по эпюре; 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одиночная смена элементов рельсошпальной решетки; 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токоподводящих перемычек на стыках; 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вагонов-бункеров, самоходных путеремонтных машин с путевым гидравлическим инструментом, выявление и устранение неисправностей в их работе.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механизмов, ручного инструмента, приспособлений, установок и иного оборудования, применяемого для выполнения дорожно-строительных и ремонтных работ; 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технологию работ при устройстве и ремонте рельсовых путей и автодорог; 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элементов верхнего строения рельсового пути; 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эскизов и чтения чертежей; 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материалов и их свойства; 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расчета количества материалов, необходимых для выполнения дорожно-строительных и ремонтных работ; 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устройства и ремонта рельсового пути и автодорог; 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бетонных работ; 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замера и разбавки кривых; 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радиусы закруглений; 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гидравлических приборов;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производства работ с применением гидравлических приборов.</w:t>
      </w:r>
    </w:p>
    <w:bookmarkEnd w:id="4060"/>
    <w:bookmarkStart w:name="z4067" w:id="4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Дорожно - путевой рабочий, 4 разряд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Характеристика работ: 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при строительстве, ремонте и текущем содержании рельсовых путей в шахте (руднике) и шахтной (рудничной) поверхности; 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разбивка, монтаж стрелочных переводов, крепление их к шпалам и брусьям вручную и костылезабивателями;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уложенного стрелочного перевода по эпюре согласно его марке и типу; 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регулирование по шаблону, уровню и направлению стрелочных переводов, горизонтальных и наклонных путей;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визирование и разбивка кривых рельсовых путей при постановке в проектное положение по подсчитанным сдвижкам; 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переводного механизма; 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визирование рельсовых путей в профиле при установке рельсошпальной решетки в проектное положение с применением оптических приборов (нивелиров);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прикрепление контррельсов;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уравнительных приборов.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Должен знать: 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конструкции и нормы содержания рельсовых путей и стрелочных переводов; 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разбивки и регулирования стрелочных переводов; 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устройству и ремонту рельсовых путей и стрелочных переводов; 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устройства рельсовых путей и стрелочных переводов; 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применяемого оборудования, ручного и механизированного инструмента;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 приборами для визирования путей по профилю.</w:t>
      </w:r>
    </w:p>
    <w:bookmarkEnd w:id="4078"/>
    <w:bookmarkStart w:name="z4085" w:id="4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Горнорабочий, 1 разряд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Характеристика работ: 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вагонов, вагонеток, автомобильных дорог и железнодорожных путей в карьерах и разрезах, откаточных выработок, водосточных канав от мусора, породы, ила; 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учет засоренности полезного ископаемого видимой породой;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полноты загрузки вагонеток, вагонов и иных транспортных средств; 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добытого полезного ископаемого и породы;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набор, доставка и учет проб; 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браковку и документов по учету добычи полезного ископаемого; 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стрелок;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охрана взрывчатых материалов на месте производства взрывных работ, заряжаемых блоков, скважин, взрывоопасной зоны во время производства взрывных работ в карьерах, а также иных объектов; 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 и предупредительных знаков, подача и прием сигналов; 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шлангов;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вагонеток, машин и механизмов; 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отработанного масла и сдача его на регенерацию; 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сошедших с рельсов вагонеток и вагонов; 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приготовлении глинистых, цементных, известковых и иных растворов; 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выгрузка и транспортировка грузов гужевым транспортом, уход за лошадью, сбруей, упряжью;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помещений, уборка содержимого туалетов; 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воротке при проходке шурфов; 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 комплектности и перемещение бурового инструмента к местам работ;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затупленного бурового инструмента и доставка его в мастерскую;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посыпка автодорог в карьерах песком при гололеде, кипячение и подноска воды, уборка пыли, хлорирование канализационных сетей и иные аналогичные работы, не требующие обучения.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применяемых механизмов, приспособлений и инструмента, правила обращения с ними; 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доставки, правила переноски применяемых комплектов буров, их размеры, формы головок; 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грузов в штабеля; 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 стрелочных переводов и сигналов; 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горных выработок и правила безопасного передвижения по ним; 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внешнее отличие полезного ископаемого от породы; 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способы их применения; 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выданного полезного ископаемого; 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постановки сошедших с рельсов вагонеток; 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классификации полезных ископаемых и пород.</w:t>
      </w:r>
    </w:p>
    <w:bookmarkEnd w:id="4111"/>
    <w:bookmarkStart w:name="z4118" w:id="4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Горнорабочий, 2 разряд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работ: 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вручную и механизмами; 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толкателями, лебедками, установленными на рабочем месте;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вагонеток, прицепка и отцепка их к канату лебедок и электровозу; 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вагонеток в клети;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стволовому в обеспечении правильной и безопасной погрузки и разгрузки клети; 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выгрузка материалов; 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подвозка и подноска материалов и приборов для осланцевания и побелки выработок; 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передвижке рельсовых путей путепередвигателями, формирование и расформирование составов и иные аналогичные работы; 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выгребных ям; 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породы и посторонних предметов из полезного ископаемого вручную, на конвейерах, породоотборных лентах, площадках, в вагонах;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сортировка полезного ископаемого с разбивкой крупных кусков; 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полезного ископаемого из горной массы, складирование, погрузка в транспортные средства;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полезного ископаемого и сдача приемщику; 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вагонеток на опрокидывателе; 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взрывчатых веществ под наблюдением взрывника к местам производства взрывных работ; 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подноска материалов забойки; 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гидроэлеваторов, ковшовых элеваторов, земленасосов; 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пульпы в зумпф элеваторов и землесосов; 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забивки всаса или воздушных пробок;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пульпы посторонних и крупных предметов вручную или с помощью приспособлений; 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горловины всаса, всасывающих рукавов, колосникового грохота над зумпфом; 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ремонт колодцев; 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 и механизмов; 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хранение и выдача малоценного инвентаря.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толкателей, лебедок, затворов бункеров и иных обслуживаемых механизмов; 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гидроэлеваторов, ковшовых элеваторов, землесосов; 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всаса и схему пульпопроводов; 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назначение вагонеток и иных транспортных средств, правила и порядок их откатки; 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путевых маршрутов; виды сцепок; 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сцепки вагонеток и прицепки их к канату, электровозу; сорта полезного ископаемого; 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отличия полезного ископаемого от пустой породы; 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нормы потерь при выборке полезного ископаемого; 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разборки и отделения породы без повреждения полезного ископаемого; 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инертной пыли, нормы ее расхода и правила хранения;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растворов и методы их приготовления; 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транспортере; 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государственного стандарта на полезное ископаемое; 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обращения, хранения и переноски взрывчатых материалов; 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взрывчатых материалов; 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заграждений.</w:t>
      </w:r>
    </w:p>
    <w:bookmarkEnd w:id="4155"/>
    <w:bookmarkStart w:name="z4162" w:id="4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Горнорабочий, 3 разряд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работ: 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и погрузка горной массы на механизированных эстакадах, управление механизмами эстакады, регулирование погрузки и разгрузки; 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взрывника в заряжании скважин и шпуров с доставкой взрывчатых веществ к месту производства взрывных работ; 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подбурков вручную; 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подсобно-вспомогательных работ при бурении стволов шахт и шурфов полным сечением; 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заготовка элементов крепи и опалубки; 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элементов крепи для обшивки вентиляционных стволов шахт, деревянных труб, трапов, люков, лестниц, полков и иных обустройств ходовых отделений горных выработок; 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ремонт эстакад, дозаторных установок, выполнение плотничных работ на открытых горных работах.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механизированных эстакад; 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разгрузки горной массы на эстакадах в отвал; 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применяемой крепи и сопутствующих материалов; 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правила, связанные с заряжанием шпуров и скважин; 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деталей деревянных сооружений; 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сорта дерева различных пород; 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леса и причины его порчи.</w:t>
      </w:r>
    </w:p>
    <w:bookmarkEnd w:id="4172"/>
    <w:bookmarkStart w:name="z4179" w:id="4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Рабочий противолавинной защиты, 2 разряд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Характеристика работ: 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на склоны гор снегомерных реек и установка их в очагах лавинообразования; 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выгрузка из машин боеприпасов или взрывчатых веществ;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на склоны гор взрывчатых веществ и подноска их к местам взрывания; 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на снеголавинные станции продуктов питания, оборудования, приборов, инструмента и иных грузов;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 шурфов для исследования механических и структурных характеристик снега в целях определения состояния устойчивости его на склонах гор; 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приборов, инструмента, хозяйственного инвентаря и продуктов питания при исследовании малодоступных районов на лавинную опасность; 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разгрузка снегозадерживающих щитов, их установка, переноска и ремонт.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инструкции по отдельным видам работ, проводимых на снеголавинной станции или в цехе (службе) противолавинной защиты; 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противолавинной защиты; 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противолавинных и снегозадерживающих сооружений.</w:t>
      </w:r>
    </w:p>
    <w:bookmarkEnd w:id="4185"/>
    <w:bookmarkStart w:name="z4192" w:id="4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Рабочий противолавинной защиты, 3 разряд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Характеристика работ: 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устойчивости снежного покрова или обвалоопасных склонов гор в районах проведения геологоразведочных работ; 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вышек в местах скопления снега;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регистрация передвижения в опасной зоне пешеходов и транспортных средств, контроль соблюдения ими установленных правил передвижения;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соседних постов о сходе лавины или обвала в контролируемой зоне;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средств аварийной связи; 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тревоги при попадании в обвал людей и транспортных средств, участие в организации и проведении спасательных работ.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простирания лавиноопасной зоны; 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работ по противолавинной защите, передвижения и спасения людей; 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оказания первой помощи пострадавшим при сходе лавины; 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средств связи, аварийной сигнализации и применяемого инвентаря, правила пользования ими.</w:t>
      </w:r>
    </w:p>
    <w:bookmarkEnd w:id="4198"/>
    <w:bookmarkStart w:name="z4205" w:id="4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Горнорабочий на маркшейдерских работах, 1 разряд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под руководством маркшейдера при выноске контуров бурения, съемке, нивелировке, измерении, замерах при проведении горных выработок, строительстве шахтных стволов, тоннелей, при сооружении объектов шахтной поверхности, сооружений специального назначения; 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расстояний; 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реек, вех, штативов и отвесов;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линий отвесов и делений нивелирной рейки; 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протирка, переноска, установка геодезических и маркшейдерских инструментов и приборов; 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реперов и маркшейдерских пунктов;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оформлении документации.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правила обращения с геодезическими и маркшейдерскими приборами, измерительным инструментом и правила ухода за ними; 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маркшейдерские и геодезические знаки и правила их установки; 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рельефе местности; 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горных выработок; 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маркшейдерские планы; 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хранения, выдачи и приема инструментов и приборов; 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безопасного ведения маркшейдерских работ в забоях и на рабочих уступах в карьере.</w:t>
      </w:r>
    </w:p>
    <w:bookmarkEnd w:id="4215"/>
    <w:bookmarkStart w:name="z4222" w:id="4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Горнорабочий на маркшейдерских работах, 2 разряд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Характеристика работ: 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маркшейдерских и геодезических приборов на месте работ; 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маркшейдерских и геодезических знаков и реперов; 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временных и постоянных пунктов маркшейдерского обоснования и реперов, их внешнее оформление; 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детальной маркшейдерской съемке горных выработок; 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зарисовка проходимых горных выработок и оформление документации, участие в обработке материалов измерений; 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высотных отметок (превышений) точек и горизонтальных расстояний до точек съемок; 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отметок на местность с помощью уровня; 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накладке результатов маркшейдерской съемки горных выработок на маркшейдерский план; 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или измерение площади участка планиметром; 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засечке съемных точек и техеометрической съемке; 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установка опознавательных знаков для стереофотограмметрических съемок; 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трещинами и их замер в горных выработках; 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при фотосъемочных и фотолабораторных работах; 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замере выемочных мощностей очистного пространства, в промежуточном замере подвигания горных выработок и объемов их ремонта, замере зазоров в горных выработках; 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пикетов во второстепенных горных выработках; 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геодезическими и маркшейдерскими приборами и инструментом; 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центрирование визирных целей с помощью отвесов.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теодолита, нивелира, горного компаса, специальных геодезических и маркшейдерских приборов и оборудования; 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установки геодезических и маркшейдерских приборов, знаков и реперов; 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и порядок выполнения маркшейдерской съемки и нивелировки; 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горных работ; 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сдвижении горных пород; методы обработки материала маркшейдерской съемки; 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маркшейдерские планы; 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переноски отметок на местность; 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центрирования визирных целей с помощью отвесов; 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и методы фотолабораторных работ; 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переносными низковольтными источниками электроэнергии.</w:t>
      </w:r>
    </w:p>
    <w:bookmarkEnd w:id="4245"/>
    <w:bookmarkStart w:name="z4252" w:id="4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Горнорабочий на маркшейдерских работах, 3 разряд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Характеристика работ: 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габаритов горных выработок, выемочных мощностей очистного пространства, глубины и направления буровзврывных скважин, линейных параметров сдвижения горных пород; 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оперативных промеров проектных параметров горных выработок и глубин черпания при дражной разработке; 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ответственных съемках стереофотограмметрическим, звуколокационным методами, а также с применением гидроскопических, лазерных приборов, радио- и светодальномеров под руководством маркшейдера; 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съемка оползневых деформаций бортов разрезов, карьеров, отвалов по указанию маркшейдера;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фотоконтролю за загрузкой транспортных сосудов, определение объема загрузки сосудов по фотосъемкам; 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инструментальная разбивка геологоразведочных выработок; 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светокопировальных работ; 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выполненных объемов горных работ, фактических размеров сечений возводимых тоннелей и иных горных выработок, оформление маркшейдерской документации, графических материалов - планов, разрезов;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пикетов в капитальных горных выработках; 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замеров на наблюдательных станциях подвигания горных выработок и объемов их ремонта;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задание направления горным выработкам и скважинам по отвесам или с помощью инструментов (угломеров); 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построении опорных маркшейдерских сетей, в съемках повышенной точности при проведении горных выработок встречными забоями и у опасных зон, в проверке профильной съемки вертикальных стволов, горизонтальных положений и превышений при теодолитной съемке, в проверке геометрических элементов подъемных установок; 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определение положения путейских реперов в тоннелях; 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бокового и вертикального опережений и эллиптичности тоннельной обделки; 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и приведении в рабочее положение высокоточных маркшейдерских инструментов и приборов; 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рамок и марок, определение положения проходческого комплекса (щита) на трассе; 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съемка тоннельной обделки в плане и профиле; 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нивелирования шахтных рельсовых путей; 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ответственных съемках подземных выработок, съемке подкрановых путей, замере закладочных работ и замере пустот;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табличного и графического материала при составлении плана развития горных работ; 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производстве поверок маркшейдерских оптических приборов.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маркшейдерских съемок и вычислений; 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маркшейдерских работ; 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применяемых приборов; 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стереофотограмметрических работ; 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выполненных объемов горных работ и фактических размеров сечений возводимых тоннелей и сооружений; 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подсчета горной массы в транспортных сосудах по фотоснимкам; 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сдвижении горных пород;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заполнения, учета и хранения маркшейдерской документации; 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счетно-вычислительной техники; 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замеров бокового и вертикального опережений и эллиптичности тоннельной обделки; 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определения положения проходческого комплекса (щита) на трассе; 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определения положения путейских реперов в тоннелях;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съемки тоннельной обделки от вынесенных осей;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отклонения элементов тоннельной обделки от проектного положения; 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светокопировальной установки и правила работы с аммиаком;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инструментального створения направлений.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Примечание: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маркшейдерских съемок подземных горных выработок в сложных гидрогеологических и тектонических условиях при наличии остаточных напоров подземных вод или подземных горных выработок опасных по горным ударам, также при производстве открытых горных работ на россыпных месторождениях золота, олова и алмазов в районах вечной мерзлоты тарификация горнорабочих на маркшейдерских работах производится на один разряд выше.</w:t>
      </w:r>
    </w:p>
    <w:bookmarkEnd w:id="4287"/>
    <w:bookmarkStart w:name="z4294" w:id="4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Горнорабочий очистного забоя, 5 разряд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Характеристика работ: 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комплекса работ по очистной выемке полезного ископаемого, работ, связанных с проведением печей, просеков, гезенков, ортов, разрезов лав, монтажных камер (слоев); 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скважин самоходными буровыми установками, каретками, кроме дизельных, перфораторами массой до 35 килограмм вместе с пневмоподдержкой (на угольных и сланцевых шахтах-самоходными буровыми установками, каретками и перфораторами всех типов), электросверлами и пневмосверлами; 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забоя и приведение его в безопасное состояние, планировка почвы забоя; 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уборка, погрузка и доставка горной массы различными способами;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временной и постоянной крепи в соответствии с паспортом крепления и управления кровлей, посадка кровли, выкладка и переноска костров; 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пород кровли очистного забоя и сопряжения с ним полимерными материалами;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упорных, распорных стоек; 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настила; 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скреперование горной массы из забоя; 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выработанного пространства; 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управлении горными выемочными машинами; 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гидромониторами, погрузочными, погрузочно-доставочными машинами с электрическим и пневматическим приводом и дизельным двигателем мощностью до 147,2 килловатт(200 лошадиных сил), закладочными машинами, скреперными лебедками, самоходными кровлеоборочными полками и иными применяемыми в работе машинами и механизмами, их техническое обслуживание (на угольных и сланцевых шахтах независимо от мощности двигателя);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установками по нагнетанию воды в пласт, гидросистемой при передвижке секций крепи и конвейера; 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монтаже, демонтаже, переноске, передвижке, установке оборудования в зоне забоя и выработках, прилегающих к очистным забоям (лавам, блокам, заходкам); 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гибких перекрытий из металлической сетки, передвижка опорной балки и перестановка роликов при работе узкозахватных комбайнов;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стоек специального призабойного крепления;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укорачивание конвейеров в выработках, прилегающих к очистным забоям;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крепежных материалов и оборудования в забой от штрека, раскладка их в забое, выдача из очистного забоя на штрек; 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выгрузка материалов и оборудования в горных выработках у очистных забоев; 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заправка горюче-смазочными материалами обслуживаемого оборудования; 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проходка ниш;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люков, наращивание срубовых ходков; 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наращивании водо - и воздухопроводящей магистралей, в ремонте забойного оборудования; 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предупреждению внезапных выбросов горной массы и газов. 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Должен знать: 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оборудования, машин, механизмов и приспособлений, применяемых на очистной выемке полезного ископаемого, правила приемки, опробования и ухода за ними; </w:t>
      </w:r>
    </w:p>
    <w:bookmarkEnd w:id="4315"/>
    <w:bookmarkStart w:name="z4322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пусковой и регулирующей аппаратуры; 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демонтажа обслуживаемых машин;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разводки воздухопроводов и водопроводов; 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орошения; свойства горных пород; 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боковых пород и структуру пласта: кливаж, трещиноватость, отжим, наличие породных прослойков, ложной кровли, твердых включений, склонность к внезапным выбросам и горным ударам, газообильность отрабатываемого пласта; 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системы разработки горных выработок;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разработки горных выработок по направлениям;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расположения шпуров; 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приема и основные схемы размыва полезного ископаемого и породы; 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крепей и способы крепления забоя;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горного дела; 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паспортов крепления и управления кровлей, буровзрывных работ; 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различных способов управления кровлей;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закладки выработанного пространства и основные сведения о закладочных материалах; 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полимерных материалов, применяемых для укрепления пород кровли, правила обращения с ними; 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леса и типоразмеры металлических стоек; 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проведения горизонтальных и наклонных выработок в различных условиях; 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безопасности при ведении взрывных работ; 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заточки и заправки режущего инструмента;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работе обслуживаемых машин и механизмов, способы их выявления и устранения;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 в объеме знаний электрослесаря 3 разряда.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Примечание: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очистных работ, предусмотренных в тарифно-квалификационной характеристике, тарификация горнорабочих очистных забоев производится на один разряд ниже.</w:t>
      </w:r>
    </w:p>
    <w:bookmarkEnd w:id="4338"/>
    <w:bookmarkStart w:name="z4345" w:id="4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Горнорабочий очистного забоя, 6 разряд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шпуров, скважин перфораторами массой свыше 35 килограмм (вместе с пневмоподдержкой), самоходными буровыми установками (каретками) с дизельным двигателем; 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угля отбойными молотками на пологих и наклонных пластах; 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доставка горной массы погрузочно-доставочными машинами с дизельным двигателем мощностью свыше 147,2 киловатт (200 лошадиных сил);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очистных работ по выемке марганца. 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буровых самоходных установок различных типов; 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применяемых погрузочно-доставочных машин с дизельным двигателем;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способы ведения работ по очистной выемке полезного ископаемого; 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обслуживаемых машин;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залегания горных пород, условия и возможности их разработки; 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геологии, разведки месторождения полезных ископаемых; 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выемке марганца – технологию выемки марганцевых руд, способы управления кровлей;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нейтрализаторов выхлопных газов; правила и способы ведения взрывных работ; 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питания, охлаждения гидротрансформаторов, трансмиссии, двигателей и иных узлов обслуживаемых машин.</w:t>
      </w:r>
    </w:p>
    <w:bookmarkEnd w:id="4354"/>
    <w:bookmarkStart w:name="z4361" w:id="4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Горнорабочий у экскаваторов, отвальных мостов и отвалообразователей, 2 разряд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Характеристика работ: 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дорог для передвижки экскаваторов, отвальных мостов и отвалообразователей в карьерах; 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и автодорог; 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площадок и укладка настила под экскаватор; 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на барабан кабеля и участие в его переноске; 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откосов верхней бровки уступов; 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линии забоя после экскавации или взрывных работ; 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топлива, воды, смазочных, горючих, обтирочных материалов; 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пней, валунов из забоя; 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смазке узлов экскаватора, отвальных мостов и отвалообразователей.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подготовки дорог для передвижки экскаваторов, отвальных мостов и отвалообразователей; 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габариты железнодорожных путей; 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экскаваторов, отвальных мостов и отвалообразователей и правила работы вблизи них; 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разрабатываемых горных пород; 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 естественного откоса полезного ископаемого и породы; 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 при зачистке откосов и оборке забоя; 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электрическим кабелем; 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4375"/>
    <w:bookmarkStart w:name="z4382" w:id="4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Кузнец - бурозаправщик, 4 разряд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армирование и заправка буров по шаблону на бурозаправочных станках и вручную, термообработка (закалка) буров по заданной технологии; 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 буров или съемных головок твердыми сплавами; 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подготовка пазов в головке бура для впайки пластинки твердого сплава; 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впайка и изготовление пластинок; 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буровых коронок и режущих зубков;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 по комплектности; 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станка.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бурозаправочных станков и горнов; 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армировки и закалки буров; 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буровой стали и твердых сплавов; 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заправки, армировки и закалки буров; 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пайки и правила охлаждения буров; 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буров в комплекте; 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приспособлениями и инструментом.</w:t>
      </w:r>
    </w:p>
    <w:bookmarkEnd w:id="4392"/>
    <w:bookmarkStart w:name="z4399" w:id="4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Ламповщик, 2 разряд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Характеристика работ: 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зарядка шахтных ламп различных систем; 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аккумуляторных батарей на зарядные столы и их зарядка, продувка бензиновых ламп; 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электролита необходимой плотности, наблюдение за уровнем его в аккумуляторах и доливка до установленного уровня; 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зарядных агрегатов, наблюдение за показаниями средств измерений; 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зарядки по показаниям приборов;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контактных частей аккумулятора от ржавчины, грязи, солей и щелочи;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проверка исправности и опломбирования шахтных ламп, сдача их в ремонт и получение из ремонта;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осмотр ламп, самоспасателей, газоанализаторов и выдача их рабочим;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промывка респираторов, выдача ламп и рабочих номеров с ведением учета спуска и подъема работников;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ламп и самоспасателей, мелкий их ремонт; 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карбида; 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 ламповой.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шахтных ламп различных систем, зарядных агрегатов, самоспасателей, газоанализаторов, респираторов и контрольно-измерительных приборов, применяемых при зарядке; 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заправки, зарядки шахтных ламп и аккумуляторных батарей; 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огнетушителями, кислотами, щелочами и иными материалами для заправки ламп; 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электролита; 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зарядки аккумуляторов; 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разборки, сборки, приема и выдачи ламп; 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карбида, кислот, щелочей и иных материалов, ламп и аккумуляторов; 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415"/>
    <w:bookmarkStart w:name="z4422" w:id="4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Люковой, 2 разряд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Характеристика работ: 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из люков горной массы в вагонетки, на транспортерную ленту и автомашины на погрузочном пункте с плановой нагрузкой на одного работающего до 100 тонн в смену; 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и откатка груженых и порожних вагонеток в пределах зоны обслуживания при помощи лебедок, толкателей и вручную; 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толкателями, лебедками и иными механизмами погрузочных и разгрузочных пунктов; 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полнотой загрузки в соответствии с весовой нормой; 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тормозной системы обслуживаемых механизмов; 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складирование извлеченного леса и погрузка его в вагонетки; 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конвейера, гидрообеспыливаюших установок; 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шуровка горной массы в люках, разравнивание в вагонетках; 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скреперной погрузкой и наполнением погрузочных бункеров; 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и расцепка вагонеток, перевод стрелок;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сопровождение состава к месту погрузки-выгрузки; 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сигналов;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машинисту электровоза при маневрах у погрузочных пунктов; 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расцепление состава; 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расштыбовка конвейеров; 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на вагонетки бирок; 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видимой породы из полезного ископаемого; 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вагонеток, бункеров, плит, приемных площадок и путей в местах погрузки и выгрузки под люками и скреперными полками; 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горной массы; 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торможение и подъем вагонеток, сошедших с рельсов; 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обслуживаемых механизмов, люков, люковых затворов; 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просыпавшейся горной массы под люками.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Должен знать: 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погрузочно-разгрузочных механизмов, лебедок, толкателей, конвейеров; 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вагонеток и сцепок, инструкции по уходу за ними;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грузов на обслуживаемом участке; 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состояние путей, плит и стрелок на рабочем месте; 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свойства, сорта и допустимый размер кусков полезного ископаемого, признаки его отличия от пустой породы; 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повреждений каната, сцепных устройств и вагонеток.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свыше 100 до 300 тонн в смену - 3 разряд;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от 300 до 1500 тонн в смену - 4 разряд;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погрузке горной массы из люков на погрузочном пункте с плановой нагрузкой на одного работника от 1500 до 3000 тонн в смену - 5 разряд; 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погрузке горной массы из люков на погрузочном пункте с плановой нагрузкой на одного работника свыше 3000 тонн в смену - 6 разряд.</w:t>
      </w:r>
    </w:p>
    <w:bookmarkEnd w:id="4450"/>
    <w:bookmarkStart w:name="z4457" w:id="4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Машинист воздушно - канатной дороги, 3 разряд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Характеристика работ: 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лебедкой воздушно-канатной дороги при транспортировке груженых и порожних вагонеток; 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лебедки, электродвигателя, канатов, шкивов, роликов, прицепных и тормозных устройств, за состоянием пути; 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обслуживаемых механизмов; 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выданных груженых вагонеток; 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тормоза и футеровки барабанов; 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Должен знать: 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лебедок, электродвигателей, пусковой аппаратуры и иных обслуживаемых механизмов; 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канатами; 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остановки канатной дороги; 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системы смазки; 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смазочных материалов; 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защиты от грозовых разрядов; 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Примечание: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пассажирской канатной дороги тарификация машиниста воздушно-канатной дороги производится на один разряд выше.</w:t>
      </w:r>
    </w:p>
    <w:bookmarkEnd w:id="4468"/>
    <w:bookmarkStart w:name="z4475" w:id="4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Машинист бульдозера, 3 разряд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бульдозером с мощностью двигателя до 44,2 киловатт (60 лошадиных сил); 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горной массы, грунта, топлива, сырья и иных материалов; 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планировочных работ в карьере, на отвалах, складах;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пласта, бровки; 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породы, грунта; 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подчистка откаточных путей; 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вскрышных работ; 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передвижка железнодорожных путей; 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горной массы в забое к экскаваторам; 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подошвы забоя, крутых откосов, уступов; 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 и перемещение грузов; 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распашка отвалов, снегоочистка и очистка территории, рыхление грунта; 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штабелировочных работ; 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бульдозеров горючими и смазочными материалами; 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деталей; 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профилактического ремонта и участие в иных видах ремонта; 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на ремонт бульдозера.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оборудования, двигателей, приспособлений, системы управления; 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бульдозера, виды горных работ, выполняемых на бульдозере; 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нормы расхода горючих и смазочных материалов;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производстве открытых горных и дорожных работ; 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горных пород; 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возможности разработки горных пород и допустимые углы спуска и подъема бульдозера; 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ведомости на ремонт обслуживаемого оборудования; 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 и охлаждения двигателей внутреннего сгорания.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44,2 до 73,6 киловатт (60 до 100 лошадиных сил) - 4 разряд;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управлении бульдозером с двигателем мощностью свыше 73,6 до 147,2 киловатт (100 до 200 лошадиных сил); 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до 147,2 киловатт (200 лошадиных сил) при производстве вскрышных работ на рассыпных месторождениях - 5 разряд;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147,2 до 279,7 киловатт (200 лошадиных сил до 380 лошадиных сил) - 6 разряд;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279,7 до 366,0 киловатт (380 лошадиных сил до 500 лошадиных сил) - 7 разряд;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366,0 киловатт (свыше 500 лошадиных сил) - 8 разряд.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Примечание: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разработке, перемещению и планировке грунтов при устройстве выемок и насыпей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водоотливных кюветов, нагорных и забанкетных канав, проходке горных выработок подземным способом и иных аналогичных по сложности сооружений тарифицируются по ЕТКС, выпуск 3, раздел "Строительные, монтажные и ремонтно-строительные работы".</w:t>
      </w:r>
    </w:p>
    <w:bookmarkEnd w:id="4504"/>
    <w:bookmarkStart w:name="z4511" w:id="4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Машинист буровой установки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Характеристика работ: 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буровыми станками и установками различных типов, включая самоходные на базе трактора, при бурении и расширении скважин; 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перемещение, подготовка к работе, установка и регулирование бурового оборудования, планировка и расчистка площадки для его установки;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скважин согласно паспорту на буровые работы; 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процессом бурения в зависимости от геологических условий, возникновения осложнений, состояния бурового оборудования и инструмента; 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цементация, тампонаж, крепление скважин обсадными трубами, выполнение иных работ, предусмотренных технологическим регламентом и режимно-технологической документацией;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спускоподъемные работы, наращивание штанг, извлечение труб; 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осевого усилия, частоты вращения инструмента, количества подаваемой промывочной жидкости, воздуха для обеспечения оптимальных режимов бурения; 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приборов; 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процесса бурения для получения оптимальных скоростей проходки; 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предупреждению и ликвидации кривизны, аварий и осложнении в скважинах; 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промывочных жидкостей и тампонажных смесей; 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промывочных жидкостей; 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водоотдачи пород в скважинах, установка фильтров и водоподъемных средств; 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буров, долот и буровых коронок, смена их в процессе бурения; 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промывка, желонение скважин; 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компрессоров, установленных на буровом оборудовании, передвижных компрессоров, работающих в комплексе с буровой установкой (станком), газифицированных установок, применяемых при огневом бурении, насосов, емкостей для жидкого кислорода и иного вспомогательного оборудования; 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ловильные работы, закрытие устья скважин; 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 и трактора, участие в их ремонте; 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двигателей, автоматов, пускателей; 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приборов и устьевых устройств для проведения специальных геофизических, гидрогеологических и иных исследований; 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ликвидационных работ; 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– отбор керна, бурового шлама, образцов горных пород и определение категории крепости пород по буримости; 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рекультивация земель по окончании буровых работ; 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стропальные и погрузочно-разгрузочные работы на буровой; 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первичной технической документации. 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Должен знать: 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устройство, правила монтажа, демонтажа и эксплуатации бурового и силового оборудования, их характеристики; 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буровых вышек и мачт, правила их сборки и разборки; 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режимы, правила и способы бурения и расширения скважин с отбором и без отбора керна в нормальных и осложненных условиях;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геолого-технический наряд на скважину;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буровзрывных работ; 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сущность цементации, битумизации, силикатизации, тампонажа и замораживания скважин;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состав, способы приготовления и обработки промывочных жидкостей, понизителей крепости горных пород и сложных инъекционных растворов; 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характеристику, виды применяемых инструмента, приспособлений и материалов;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бурового инструмента в зависимости от крепости буримых горных пород; 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процессом бурения с учетом геологических условий, возникновения осложнений в зависимости от состояния бурового оборудования и инструмента; 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формы залегания полезных ископаемых; 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технических неисправностей и аварий, меры по их предупреждению и ликвидации; 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отбору и хранению керна; 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ловильных работ; 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геологии, гидрогеологии, горных работ, электротехники, гидравлики, пневматики; 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расположение горных выработок; 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и свойства горных пород; 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рекультивации земель; 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первичной технической документации, ее формы; 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энергетической сети и методы ликвидации утечек тока; 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производства стропальных работ;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трактора и самоходной установки, правила их эксплуатации и ремонта; 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ликвидации аварий, правила безопасного ведения взрывных работ.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геологоразведочных скважин на твердые полезные ископаемые буровыми установками первого класса (грузоподъемностью до 0,5 тонн), мотобурами, ручными и переносными комплектами, штангами - 3 разряд;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бурении: 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скважин несамоходными станками ударно-вращательного бурения, самоходными станками вращательного бурения с мощностью двигателя до 50 киловатт, станками зондировочного бурения из подземных горных выработок;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геологоразведочных скважин на твердые полезные ископаемые буровыми установками второго класса (грузоподъемностью на крюке от 0,5 до 1,5 тонн);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гидрогеологических и геофизических скважин вращательным способом без применения очистного агента, ударно-канатным и иными способами бурения; 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разбуривании негабаритов самоходными буровыми установками, перфораторами, электросверлами - 4 разряд;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бурении: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скважинстанками канатно-ударного бурения, самоходными станками вращательного бурения с мощностью двигателей свыше 50 киловатт, самоходными станками ударно-вращательного бурения с мощностью двигателей до 150 киловатт, самоходными станками шарошечного бурения с мощностью двигателей от 50 до 100 киловатт, боечно - буровыми машинами и станками из подземных горных выработок, кроме станков зондированого бурения; 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геологоразведочных скважин на твердые полезные ископаемые буровыми установками третьего, четвертого и пятого классов (грузоподъемностью на крюке от 1,5 до 15 тонн); 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гидрогеологических скважин вращательным способом бурения с применением очистного агента; 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выемке (выбуривании) полезного ископаемого из тонких пластов шнеко - буровыми машинами и станками на подземных работах - 5 разряд;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бурении: 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 самоходными станками ударно-вращательного бурения с мощностью двигателей 150 киловатт и более (или оборудованных гидросистемами), самоходными станками шарошечного бурения с мощностью двигателей 300 киловатт и более, станками термического бурения, станками вибровращательного бурения; 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геологоразведочных скважин на твердые полезные ископаемые буровыми установками шестого, седьмого и восьмого классов (грузоподъемностью на крюке свыше 15 тонн); 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выемке (выбуривании) полезного ископаемого из тонких пластов шнеко - буровыми машинами и станками на открытых горных работах - 6 разряд.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Примечания: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настоящей тарифно-квалификационной характеристике тарифицируются работы и рабочие, занятые на бурении скважин всех видов, кроме скважин на нефть и газ, на бурении которых рабочие и работы тарифицируются по ЕТКС, выпуск 6, глава 2 "Тарифно-квалификационные характеристики профессий рабочих по разрядам на работы по бурению скважин";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бурении геологоразведочных скважин с использованием специальных технических средств, обеспечивающих повышение качества геологического опробования и скорости бурения, установление и поддержание заданного направления ствола скважины (бурение с применением комплексов со съемными керноприемниками, гидроударников и пневмоударников, с гидротранспортом керна, направленное и многоствольное бурение); 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бурении геологоразведочных скважин в сложных горногеологических условиях; 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бурении геологоразведочных скважин на полях отработанных шахтами (при бурении скважин через отработанные пласты) тарификация производится на один разряд выше;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классы буровых установок для бурения геологоразведочных скважин на твердые полезные ископаемые утверждены государственными стандартами и включают в себя: глубину бурения, начальный и конечный диаметр скважин, грузоподъемность на крюке, мощность приводного электродвигателя, частоту вращения бурового снаряда, угол наклона, скорость подъема, длину бурильной свечи;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мощность двигателей бурового оборудования принята как суммарная мощность электродвигателей, установленных на данном оборудовании;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помощники машиниста буровой установки, освоившие весь комплекс работ, предусмотренных в тарифно-квалификационной характеристике машиниста буровой установки, тарифицируются на один разряд ниже машиниста буровой установки, с которым они работают, и на два разряда ниже, если весь комплекс работ не освоен;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отсутствии помощников машиниста буровой установки, передвижные компрессоры обслуживают машинисты передвижных компрессоров (с различным двигателем), которые тарифицируются по ЕТКС, выпуск 3, раздел "Строительные, монтажные и ремонтно-строительные работы".</w:t>
      </w:r>
    </w:p>
    <w:bookmarkEnd w:id="4579"/>
    <w:bookmarkStart w:name="z4586" w:id="4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Машинист вибро - погрузочной установки, 4 разряд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Характеристика работ: 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вибропогрузочной установкой при выпуске и доставке горной массы из блока, зоны обрушения и погрузке ее в рудоспуск, из рудоспуска в вагон и на иные транспортные средства; 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орошение горной массы; 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заторов; 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при погрузке горной массы; 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 и демонтаже вибропогрузочной установки и ее ремонте; 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и регулирование работы механизмов вибропогрузочной установки с устранением неисправностей в механической и электрической части;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маневровых работ по перемещению транспортных сосудов с помощью средств дистанционного управления.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режимы работы вибропогрузочной установки; 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предохранительных устройств и пусковой аппаратуры;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горных выработок на обслуживаемом участке; 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точки смазки узлов установки.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заторов, зависании руды в дучках и дроблении негабаритов с помощью взрывчатых веществ и при наличии документа, дающего право на производство взрывных работ - 5 разряд.</w:t>
      </w:r>
    </w:p>
    <w:bookmarkEnd w:id="4594"/>
    <w:bookmarkStart w:name="z4601" w:id="4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Машинист смесительной установки гидрозакладки,  3 разряд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Характеристика работ: 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смесительной установки гидрозакладки в соответствии с технологическим режимом; 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пульпы; 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смесителей; 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смесительной установки гидрозакладки, не требующих разборки на узлы и детали.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Должен знать: 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режим работы смесительной установки гидрозакладки и пульпосборников; 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и способы регулирования работы смесительной установки гидрозакладки; 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обслуживаемого оборудования; 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слесарного дела.</w:t>
      </w:r>
    </w:p>
    <w:bookmarkEnd w:id="4606"/>
    <w:bookmarkStart w:name="z4613" w:id="4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Машинист размораживающей установки, 2 разряд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размораживания руд, угля и иных сыпучих материалов на газовых и паровых размораживающих установках под руководством машиниста размораживающей установки более высокой квалификации; 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газовых горелок печей или паровых установок при постановке грузов на разогрев;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охлаждения подшипников, вентиляторов и температуры в секциях размораживания; 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оросительной системы; 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постановка грузов под разогрев и выдача их после размораживания; 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плотностью закрытия ворот секций.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газовых и паровых размораживающих установок и их оборудования; 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используемых газов в размораживающих установках.</w:t>
      </w:r>
    </w:p>
    <w:bookmarkEnd w:id="4617"/>
    <w:bookmarkStart w:name="z4624" w:id="4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Машинист размораживающей установки, 3 разряд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Характеристика работ: 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размораживания руд, угля и иных сыпучих материалов на газовых и паровых размораживающих установках; 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разогревом печей, температурой, правильным пуском электродвигателей и работой вентиляторов, давлением газа в печах, за газовыми задвижками и дросселями, состоянием паропроводов, вентилей, резиновых шлангов, пик и давлением пара; 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газа, пара и воды;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обеспечение исправного состояния и бесперебойной работы газовых печей и даровых установок; 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размораживающих установок и печей, вентиляторов водяного охлаждения; 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газом и ведения работ по размораживанию в нормальных условиях и в загазованной среде;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прекращения подачи газа в газопровод и топочное отделение; 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коммуникацию газа, пара и воды.</w:t>
      </w:r>
    </w:p>
    <w:bookmarkEnd w:id="4629"/>
    <w:bookmarkStart w:name="z4636" w:id="4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Машинист путепередвигателя, 4 разряд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Характеристика работ: 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путепередвигателя при перемещении и передвижке железнодорожного пути; 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зацеплением рельсов рельсозахватами, работой механизмов путепередвигателя, состоянием контактной сети и высоковольтных кабелей;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пути; 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путепередвигателя во время работы предупредительными знаками; 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механизмов путепередвигателя в исправном состоянии;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горюче-смазочными материалами; 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механизмов;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участие в иных видах ремонта;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ведомостей на ремонт оборудования.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характеристики механизмов, схему управления путепередвигателя; 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и сигнализации на железнодорожном транспорте; 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и сорта смазочных материалов; 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ведении горных работ открытым способом; 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верхнего строения железнодорожного пути.</w:t>
      </w:r>
    </w:p>
    <w:bookmarkEnd w:id="4646"/>
    <w:bookmarkStart w:name="z4653" w:id="4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Машинист путепередвигателя, 5 разряд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Характеристика работ; 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путепередвигателя непрерывного действия при перемещении и передвижке 6-ниточных экскаваторных путей; 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механизмов самоходной путепередвижной машины, дизеля, компрессора, подъемного и поворотного устройств, показаниями средств измерений во время передвижки экскаваторных путей; 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зацеплением рельсов рельсозахватами при зарядке самоходного путепередвигателя и вывод рельсозахватов из зацепления при разрядке путепередвигателя; 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контактной сети и питающих высоковольтных кабелей экскаваторов; 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механизмов путепередвигателя в исправном рабочем состоянии, заправка горюче-смазочными материалами; </w:t>
      </w:r>
    </w:p>
    <w:bookmarkEnd w:id="4653"/>
    <w:bookmarkStart w:name="z4660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пути; 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обслуживаемых механизмов; 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дизельного двигателя.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обслуживаемого оборудования и его узлов: электродвигателя, дизеля, генератора, компрессора, приспособления ходового механизма, роликовой головки, подъемного и поворотного механизмов, лебедки; 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управления; 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трубопроводов пневматической системы; 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регулирования предохранительных клапанов; 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путепередвигателя; 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применяемых средств измерений, пускорегулирующей аппаратуры, элементов автоматики, защиты и блокировки электрооборудования; 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порядок заполнения паспорта ведения горных работ;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6-ниточных экскаваторных путей и контактной сети.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Примечание: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машинистов путепередвигателя тарифицируются на один разряд ниже машинистов путепередвигателя, с которыми они работают.</w:t>
      </w:r>
    </w:p>
    <w:bookmarkEnd w:id="4668"/>
    <w:bookmarkStart w:name="z4675" w:id="4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Машинист горных выемочных машин, 5 разряд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Характеристика работ: 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горными выемочными машинами: добычными и проходческими комбайнами, выемочными агрегатами, в том числе автоматизированными и с программным управлением, струговыми установками, врубовыми машинами; 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поведением секций гидрофицированной крепи, накатника и сетки агрегата в процессе посадки щита на забой; 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раскрепление, передвижка опорных балок и приводных головок струговых установок с помощью гидродомкратов и закрепление их на новом месте; 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различных врубов врубовыми машинами в зависимости от горнотехнических требований и горногеологических условий;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верхнего "кутка" различными способами;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и деталей горных выемочных машин, проверка уровня и доливка масла в турбомуфты и маслостанции, опробование машин; 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смена зубков, клеваков, резцов, ножей; 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кровли, кабелей, труб, шлангов, погрузочных механизмов; 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направления выемки (зарубки) полезного ископаемого и проведения выработки;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исполнительного органа в процессе работы; 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наблюдение в процессе работы за положением тягового и предохранительного канатов или тяговой цепи; 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системой орошения, предохранительными лебедками и маслостанциями; </w:t>
      </w:r>
    </w:p>
    <w:bookmarkEnd w:id="4682"/>
    <w:bookmarkStart w:name="z4689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горных выемочных машин, механизмов и иного оборудования в процессе работы;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разворот, монтаж, демонтаж, спуск (подъем) и перегон горной выемочной машины в процессе работы, закрепление машины предохранительными стойками и кровли над ней в конце работы; 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распорных и откосных стоек, выбивка и установка стоек, мешающих движению машины, зачистка машинной дороги; 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и перестановке упорной стойки; 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планово-предупредительных ремонтах по монтажу и демонтажу обслуживаемых машин, агрегатов, иного оборудования с перемещением, погрузкой и разгрузкой оборудования и отдельных частей и узлов; 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 комбайна из забоя в забой своим ходом.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Должен знать: 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горных выемочных машин: агрегатов, добычных и проходческих комбайнов, струговых установок, врубовых машин; 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требования и порядок ведения работ по монтажу, демонтажу и ремонту обслуживаемого оборудования; 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характеристику применяемого электрооборудования; 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заземления; 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пылеотсоса и орошения; 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износа отдельных деталей и узлов; 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материалов, эмульсий гидросистем крепи и обслуживаемых машин, необходимое количество их для заправки; 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обслуживаемых машин и механизмов; 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заправки и заточки зубков, клеваков, резцов, ножей; 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порядок заполнения паспорта крепления и управления кровлей; 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 и их поведение при выемке полезного ископаемого;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горного дела, электротехники и гидравлики;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выемочными агрегатами, добычными и проходческими комбайнами с самостоятельным выполнением работ по их ремонту – 6 разряд.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Требуется техническое и профессиональное (среднее специальное, среднее профессиональное) образование при управлении горными выемочными машинами с автоматизированным и программным управлением.</w:t>
      </w:r>
    </w:p>
    <w:bookmarkEnd w:id="4704"/>
    <w:bookmarkStart w:name="z4711" w:id="4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Машинист установки по разрушению негабаритов горной массы, 4 разряд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Характеристика работ: 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установкой по разрушению негабаритов горной массы под руководством машиниста установки по разрушению негабаритов горной массы более высокой квалификации; 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разрушения негабаритных кусков руды и горной массы токами промышленной частоты или падающим грузом; 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применяемых инструмента и приспособлений к месту работы, подготовка штанг к работе, проверка заземления, переключение электрического кабеля, присоединение к электрической сети; 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места разрушения негабаритов, подача сигналов; 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чистка, смазка обслуживаемого оборудования; 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перемещении установки по разрушению негабаритов горной массы; 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документации.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установки, правила эксплуатации и ухода за высоковольтным оборудованием установки и силовыми трансформаторами; 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забоев; 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ограждения мест производства работ по разрушению негабаритных кусков руды и горной массы.</w:t>
      </w:r>
    </w:p>
    <w:bookmarkEnd w:id="4717"/>
    <w:bookmarkStart w:name="z4724" w:id="4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Машинист установки по разрушению негабаритов горной массы, 5 разряд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Характеристика работ: 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установкой по разрушению негабаритов горной массы; 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разрушения негабаритных кусков руды и горной массы токами промышленной частоты, падающим грузом; 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бутобойной и взрывогенераторной установками при разрушении пород, негабаритов, железобетона, смерзшихся угля и сыпучих материалов в железнодорожных вагонах; 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взрывогенераторной установки к работе, заправка емкостей компонентами; 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обслуживаемой установки в забое;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режима работы обслуживаемой установки в зависимости от крепости горных пород и характера негабаритов горной массы; 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напряжения на электроды штанг и снятие его при необходимости; 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контактов и изоляторов высоковольтного оборудования, исправности защитного заземления блокировочных устройств, уровнем масла в силовом трансформаторе; 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обслуживаемой установки и ее техническое обслуживание: осмотр, чистка, смазка оборудования, заправка горюче-смазочными материалами.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типов установок по разрушению негабаритов горной массы; 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 режимы работы взрывогенераторной установки, физико-химические свойства компонентов, применяемых в ее работе; 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рационального размещения электродов на негабаритах горной массы; 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применяемой контрольно-измерительной аппаратуры;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крепость горных пород; 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735"/>
    <w:bookmarkStart w:name="z4742" w:id="4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Машинист конвейера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Характеристика работ: 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конвейерами, элеваторами, шнеками, питателями, перегрузочными тележками, приводной станцией конвейера; 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реверсирование и переключение движения конвейеров, регулирование степени их загрузки; 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натяжных устройств и хода ленты; 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перегрузочных течек, натяжных барабанов, редукторов питателей, автоматических устройств, установленных на конвейере, за правильной разгрузкой материалов в приемные агрегаты; 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наращивании и переноске конвейеров, соединении лент и цепей;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самоходного конвейера с работой экскаватора;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роликов и привода, очистка ленты, роликов, роликоопор и течек;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вышедших из строя роликов;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конвейерной ленты посторонних предметов, уборка просыпавшейся горной массы; 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заторов в лотках; 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оборудования, его очистка; 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смыв сливных канавок в маслостанциях. 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оборудования, пусковой и контрольно-измерительной аппаратуры, правила ухода за ними; 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скорости и нагрузки для каждого вида обслуживаемого оборудования, способы выявления и порядок устранения неисправностей в его работе; 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транспортируемого материала и порядок размещения его по сортам; 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конвейеров, питателей, натяжных устройств и вариаторов скоростей; 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движения ленты и реверсирования конвейеров.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обслуживании: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с дистанционным управлением; 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конвейеров с производительностью до 200 тонн в час в подземных выработках и до 500 тонн в час на поверхностных работах - 2 разряд;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обслуживании: 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с производительностью свыше 200 тонн в час в подземных выработках и свыше 500 тонн в час на поверхностных работах; 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главных конвейеров на драгах с ковшом вместимостью 600 литров и более; 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отвалообразователей, многоковшовых экскаваторов, транспортно-отвальных мостов с производительностью до 1000 тонн в час; 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конвейеров на горячем возврате агломерационных фабрик и фабрик окомкования - 3 разряд;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обслуживании: 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отвалообразователей, многоковшовых экскаваторов, транспортно-отвальных мостов производительностью свыше 1000 до 5000 тонн в час; 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приводных станций магистральных конвейеров производительностью до 5000 метров кубических в час; 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герметических конвейеров с нейтральной средой - 4 разряд;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обслуживании: 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конвейеров отвалообразователей, многоковшовых экскаваторов, транспортно-отвальных мостов производительностью свыше 5000 тонн в час; 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приводных станций магистральных конвейеров производительностью 5000 метров кубических в час и выше; 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конвейеров с двумя и более приводными станциями - 5 разряд.</w:t>
      </w:r>
    </w:p>
    <w:bookmarkEnd w:id="4771"/>
    <w:bookmarkStart w:name="z4778" w:id="4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Машинист установки по обработке транспортных средств, 3 разряд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Характеристика работ: 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известкователем, солеваркой, шлакоподающей, омасливающей, опрыскивающей установками при обработке внутренних поверхностей транспортных средств и товарной продукции веществами, предохраняющими их от смерзания и прилипания при транспортировке: соляным раствором, ниогрином, косом, шлаком, известью, креозотом, флотореагентами, опилками, смазочными и иными веществами; 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насосами, конвейерами, скреперными лебедками и иными механизмами; 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поддержание заданной плотности соляного раствора; 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профилактических веществ в транспортные средства; 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габаритов железнодорожных путей и автодорог в пределах рабочего места;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деталей и узлов установки.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Должен знать: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обслуживаемого оборудования;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обработке транспортных средств, горной массы и товарной продукции;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веществ, предохраняющих от смерзания и прилипания, нормы их расхода;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плотности растворов;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сжигания топлива и обращения с профилактическими веществами;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обработке транспортных средств и товарной продукции профилактическими веществами от смерзания и прилипания под руководством машиниста установки по обработке транспортных средств более высокой квалификации - 2 разряд.</w:t>
      </w:r>
    </w:p>
    <w:bookmarkEnd w:id="4788"/>
    <w:bookmarkStart w:name="z4795" w:id="4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Машинист подземных самоходных машин, 4 разряд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Характеристика работ: 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подземными самоходными машинами различных типов и назначений с двигателем внутреннего сгорания: топливо-заправочными, кровлеоборочными, транспортными машинами, кабелеукладчиками, трубоукладчиками и иными машинами при выполнении работ вспомогательного назначения; 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выработок: бортов, уступов, траншей, кровли; 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кровли выработок от нависших глыб и кусков породы с подъемного устройства кровлеоборочной машины; 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штанг; 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кровли и крепи в обслуживаемых выработках; 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раскладка кабеля при устройстве подземных коммуникаций и укладка технологических трубопроводов с помощью манипуляторов трубоукладчика; 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горюче-смазочных материалов и заправка ими самоходных машин на линии, регулирование топливной аппаратуры; 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людей и различных грузов к месту работ и обратно; 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разгрузка перевозимых грузов; 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подземной самоходной машины, проверка исправности всех ее систем и узлов, сигнализации, освещения, контрольно-измерительных приборов;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подземной самоходной машины;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обслуживаемой машины по транспортным выработкам и уклонам;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планово-профилактическом ремонте обслуживаемой машины;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первичной документации учета работы подземной самоходной машины.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подземных самоходных машин различных типов и назначений с двигателем внутреннего сгорания, отдельных узлов и агрегатов;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обслуживаемых машин, пневматических и гидравлических систем;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средств измерений;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пород;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безопасного ведения работ по оборке кровли и бортов выработки;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 и пожаротушения;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концентрации пыли и газов;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подавления пыли и газов;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правила движения обслуживаемых машин по транспортным выработкам, допустимые углы спуска и подъема машин; 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людей по горным выработкам; 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погрузки, транспортировки и разгрузки горной массы и различных грузов; 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заправочных емкостей обслуживаемых машин; 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безопасного хранения, доставки и заправки обслуживаемых машин горюче-смазочными материалами; 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давления в гидро- и маслосистемах; 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применяемых масел и топлива, их технологические характеристики; 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смазки, периодичность технического обслуживания;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неисправностей в работе обслуживаемых машин, их узлов и агрегатов;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проверки применяемых средств измерений;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гидродинамики;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выполняемой работы;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первичной документации и учета работы обслуживаемых машин;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на обслуживаемых машинах в подземных условиях.</w:t>
      </w:r>
    </w:p>
    <w:bookmarkEnd w:id="4828"/>
    <w:bookmarkStart w:name="z4835" w:id="4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Машинист самоходного кабеле - передвижчика, 3 разряд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 кабелепередвижчиком с двигателем мощностью до 44,2 киловатт (60 лошадиных сил) при производстве механической укладки и подбора гибкого высоковольтного кабеля, подающего энергопитание к экскаватору, отвалообразователю;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намоткой кабеля;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целостности кабеля на главном и вспомогательном барабанах;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измерений, креплением двигателей и тормозных устройств;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хода самоходного кабелепередвижчика;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заземления и включения в сеть силового кабеля;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механизмов, генератора, электрооборудования кабельной тележки;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трассы передвижения;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заправка дизель-электрической установки горюче-смазочными материалами;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дизеля и управление его работой;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согласованности действий с машинистами экскаватора, отвалообразователя;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самоходного кабелепередвижчика в исправном состоянии, выявление и устранение неисправностей в его работе;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ремонт, участие в иных видах ремонта и составление ведомостей на ремонт обслуживаемого оборудования;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документации.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систему управления, технические характеристики обслуживаемого оборудования, его двигателей, трансформаторов; 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нормы расхода горючих и смазочных материалов; 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производстве открытых горных и дорожных работ; 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ведомости на ремонт оборудования; 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смазки, питания и охлаждения двигателей внутреннего сгорания; 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электрического оборудования; правила подключения силового кабеля в электросеть; 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средств измерений; 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технической документации; 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самоходного кабелепередвижчика и способы их устранения; 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 обслуживаемого оборудования; 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44,2 до 73,6 киловатт (60 до 100 лошадиных сил) – 4 разряд;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73,6 до 147,2 киловатт (100 до 200 лошадиных сил) – 5 разряд;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 кабелепередвижчиком с двигателем мощностью свыше 147,2 киловатт (200 лошадиных сил) – 6разряд.</w:t>
      </w:r>
    </w:p>
    <w:bookmarkEnd w:id="4860"/>
    <w:bookmarkStart w:name="z4867" w:id="4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Машинист проходческого комплекса, 4 разряд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Характеристика работ: </w:t>
      </w:r>
    </w:p>
    <w:bookmarkEnd w:id="4862"/>
    <w:bookmarkStart w:name="z486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тоннельным укладчиком и проходческим немеханизированным комплексом (щитом) при проходке горных выработок диаметром до 3 метров; 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положения, передвижка проходческого немеханизированного комплекса и укладчика; 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положения проходческого немеханизированного комплекса в плане, профиле и по оси тоннеля;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поворота проходческого немеханизированного комплекса вокруг своей оси;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ремонт обслуживаемого оборудования; 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механизмов проходческого немеханизированного комплекса и укладчика; 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течей гидравлики; 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рабочего давления маслостанций;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Должен знать: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электропусковой аппаратуры;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проходческих немеханизированных комплексов и укладчиков;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электромеханического и гидравлического оборудования;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движения и положения проходческого немеханизированного комплекса в плане, профиле и по оси тоннеля;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основные свойства горных пород;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4878"/>
    <w:bookmarkStart w:name="z4885" w:id="4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Машинист проходческого комплекса, 5 разряд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проходческим немеханизированным комплексом (щитом) при проходке горных выработок диаметром более 3 метров;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и исправление положения проходческого немеханизированного комплекса;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поворота проходческого немеханизированного комплекса вокруг своей оси;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обслуживаемого оборудования;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механизмов проходческого немеханизированного комплекса и участие в его ремонте.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проходческих немеханизированных комплексов всех типов, их электромеханического и гидравлического оборудования, схему электропитания;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движения и положения проходческого немеханизированного комплекса в плане, профиле и по оси тоннеля;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тоннельных обделок, способы и последовательность их установки;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передвижки проходческого немеханизированного комплекса.</w:t>
      </w:r>
    </w:p>
    <w:bookmarkEnd w:id="4890"/>
    <w:bookmarkStart w:name="z4897" w:id="4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Машинист проходческого комплекса, 6 разряд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проходческим механизированным комплексом (щитом);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положения и передвижка проходческого механизированного комплекса;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положения проходческого механизированного комплекса в плане, профиле и по оси тоннеля;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поворота проходческого механизированного комплекса вокруг своей оси;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агрегата режущего механизма;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резцов, фрез;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обслуживаемого оборудования;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устранение течей гидравлического оборудования проходческого механизированного комплекса.</w:t>
      </w:r>
    </w:p>
    <w:bookmarkEnd w:id="4900"/>
    <w:bookmarkStart w:name="z490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проходческих механизированных комплексов всех типов, их электромеханического и гидравлического оборудования;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выверки и исправления положения проходческого механизированного комплекса в плане, профиле и по оси тоннеля;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степени изношенности резцов, фрез, порядок их замены;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вождения и передвижки проходческого механизированного комплекса, способы выявления и устранения неисправностей в его работе.</w:t>
      </w:r>
    </w:p>
    <w:bookmarkEnd w:id="4905"/>
    <w:bookmarkStart w:name="z4912" w:id="4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Машинист реактивной установки, 5 разряд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Характеристика работ: 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реактивной установкой, смонтированной на железнодорожной платформе, тракторе; 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путей, думпкаров, ленточных транспортеров и иных механизмов от налипшего и намерзшего льда, снега, породы, руды, угля; 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реактивной установки, регулирование режима работы двигателя, приборов автоматики и топливной аппаратуры; 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реактивной установки;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реактивного двигателя, компрессора турбины и навесных агрегатов и их наладка.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Должен знать: 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обслуживаемой реактивной установки; 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реактивных двигателей; 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расхода, свойства горючих и смазочных материалов; 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реактивных двигателей.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стационарной реактивной установки для подогрева двигателей автомобилей в зимних условиях – 4разряд.</w:t>
      </w:r>
    </w:p>
    <w:bookmarkEnd w:id="4918"/>
    <w:bookmarkStart w:name="z4925" w:id="4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Машинист скрепера, 3 разряд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Характеристика работ: 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прицепными и самоходными скреперами с двигателем мощностью до 44,2 киловатт (60 лошадиных сил) при разработке, перемещении и складировании горной массы, грунта на горных открытых работах, строительстве автомобильных дорог в карьере и местах складирования горной массы; 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технически правильной разработки забоя и эффективного использования скрепера; 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грунта в выработанное пространство и в отвал; 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тягачей горючими и смазочными материалами; 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применяемыми средствами измерений, прочностью канатов, блоков, буксиров, креплением узлов и тормозными устройствами; 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и деталей; 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тягача, прицепного или навесного оборудования;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осмотров и ремонта обслуживаемого оборудования;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дефектной ведомости на ремонт.</w:t>
      </w:r>
    </w:p>
    <w:bookmarkEnd w:id="4929"/>
    <w:bookmarkStart w:name="z493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тягачей, прицепного или навесного оборудования, двигателей, применяемых приспособлений;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скреперами;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разработки и перемещения грунтов различной категории при различной глубине разработки;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производстве открытых горных работ;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пород;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углы спуска и подъема обслуживаемого оборудования;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 и охлаждения двигателей внутреннего сгорания;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дефектной ведомости на ремонт обслуживаемого оборудования.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44,2 до 73,6 киловатт (60 до 100 лошадиных сил) – 4 разряд;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73,6 до 147,2 киловатт (100 до 200 лошадиных сил) и при производстве вскрышных и добычных работ на россыпных месторождениях самоходными скреперами с двигателем мощностью до 147,2 киловатт (200 лошадиных сил) - 5 разряд;</w:t>
      </w:r>
    </w:p>
    <w:bookmarkEnd w:id="4940"/>
    <w:bookmarkStart w:name="z494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свыше 147,2 до 279,7 киловатт(200 до 350лошадиных сил) – 6 разряд;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скреперами с двигателем мощностью свыше 279,7 киловатт (350 лошадиных сил) – 7 разряд.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Примечание: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разработке, перемещению и планировке грунтов при устройстве выемок и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водоотливных кюветов, нагорных и забанкетных канав, проходке горных выработок подземным способом и иных аналогичных по сложности сооружений тарифицируются по ЕТКС, выпуск 3, раздел "Строительные, монтажные и ремонтно-строительные работы".</w:t>
      </w:r>
    </w:p>
    <w:bookmarkEnd w:id="4944"/>
    <w:bookmarkStart w:name="z4951" w:id="4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Машинист скреперной лебедки, 3 разряд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Характеристика работ: 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скреперными лебедками мощностью до 55 киловатт и скреперными лебедками мощностью до 38 киловатт, оборудованными челноково-перекрывающими устройствами, при скреперовании горной массы вне зоны забоя;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скреперование отходов обогащения и хвостов гальки от промывочного прибора;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выравнивание кровли пласта полезного ископаемого после удаления покрывающих пород;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кайление горной массы и дробление крупных кусков;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подкидка горной массы на скреперную дорожку;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лебедки;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перевешивание блоков, проверка заземления, сращивание и замена каната;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монтаже, демонтаже, переноске и ремонте обслуживаемого оборудования.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Должен знать: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типы и технические характеристики скреперных лебедок;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тормозных, предохранительных устройств и пусковой аппаратуры, их назначение и правила пользования ими;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прицепных устройств и канатов, способы крепления канатов и правила регулирования их длины;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канатам;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скреперования в различных условиях;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заземления скреперной лебедки;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горных выработок на обслуживаемом участке;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отличающие полезное ископаемое от породы;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монтажа, демонтажа, переноски и ремонта обслуживаемого оборудования;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двигателя;</w:t>
      </w:r>
    </w:p>
    <w:bookmarkEnd w:id="4965"/>
    <w:bookmarkStart w:name="z497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планировки поверхности по чертежам и эскизам;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смазочных материалов.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скреперными лебедками мощностью от 55 до 100 киловатт и скреперными лебедками мощностью 38 киловатт и выше, оборудованными челноково-перекрывающимися устройствами;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скреперовании горной массы вне зоны забоя – 4разряд;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скреперными лебедками мощностью от 100 киловатт и выше;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скреперовании горной массы в забое;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заторов, зависания руды в дучках и дроблении негабаритов с помощью взрывчатых веществ и наличии документа, дающего право на производство взрывных работ – 5 разряд.</w:t>
      </w:r>
    </w:p>
    <w:bookmarkEnd w:id="4973"/>
    <w:bookmarkStart w:name="z4980" w:id="4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Машинист пробо - отборочной машины, 5 разряд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пробо - отборочной машиной в процессе отбора и разделки товарных и контрольных проб угля из железнодорожных вагонов, а также при ее перемещении по железнодорожному пути;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дробилок;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лабораторных проб в химлабораторию;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узлов навесного оборудования и пробоотборочной машины;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пробо - отборочной машины;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видах ремонта обслуживаемого оборудования;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заземления и включение в сеть силового кабеля.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Должен знать: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пробо - отборочной машины, навесного оборудования;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демонтажа, монтажа, принцип работы и систему управления пробо - отборочной машины;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 и охлаждения двигателя;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выполняемой работы;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отбора товарных и контрольных проб угля из железнодорожных вагонов согласно установленным стандартам.</w:t>
      </w:r>
    </w:p>
    <w:bookmarkEnd w:id="4988"/>
    <w:bookmarkStart w:name="z4995" w:id="4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Машинист погрузочно - доставочной машины, 4 разряд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погрузочно-доставочными машинами с электрическим или пневматическим приводом грузоподъемностью до 5 тонн и самоходными вагонами различных типов;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оборка заколов в забое;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орошение и погрузка горной массы;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разгрузка горной массы в рудоспуск, вагоны и иные виды транспорта;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почвы забоя и подъездов к забою и рудоспуску;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почвы слоев или подготовка слоев к производству закладочных работ;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горной массы через грохотные решетки;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цепей конвейера, цепных передач и фрикционных муфт сцепления;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смазка машины;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тормозной системы, давления в шинах, баллонах и гидравлической системе;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сигнализации, освещения, питающего кабеля и заземления;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кровли и крепи в обслуживаемых выработках;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- замер газов на пластах, опасных по газу и газодинамическим явлениям;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обслуживаемой машины, участие в ее ремонте;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рабочего места.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Должен знать: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погрузочно-доставочных машин с электрическим или пневматическим приводом и самоходных вагонов различных типов;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погрузки, транспортировки и разгрузки горной массы;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обслуживаемой машины;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пород;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приборов;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гидравлических, пневматических и электрических сетей;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фрикционных передач;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тормозную систему и систему гидравлики;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давления в гидросистеме и маслосистеме;</w:t>
      </w:r>
    </w:p>
    <w:bookmarkEnd w:id="5015"/>
    <w:bookmarkStart w:name="z5022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электрозащитной аппаратуры;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устройства заземления; 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горюче - смазочных материалов; 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гидродинамики; 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дело; 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движения.</w:t>
      </w:r>
    </w:p>
    <w:bookmarkEnd w:id="5021"/>
    <w:bookmarkStart w:name="z5028" w:id="5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Машинист погрузочно-доставочной машины, 5 разряд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Характеристика работ: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погрузочно-доставочными машинами с электрическим или пневматическим приводом грузоподъемностью свыше 5 тонн или дизельным двигателем мощностью до 147,2 киловатт (200 лошадиных сил) при проходке горных выработок, на очистных работах;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кровли и крепи в горных выработках (местах работ);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орошение, погрузка, транспортировка и разгрузка горной массы в рудоспуск и вагоны;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погрузочно-доставочной машины, осмотр, проверка неисправностей всех ее систем и узлов;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отсыпка предохранительных валов в карьерах.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Должен знать: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характеристики, систему управления погрузочно-доставочных машин с дизельным двигателем;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применяемых систем разработки месторождения полезных ископаемых;</w:t>
      </w:r>
    </w:p>
    <w:bookmarkEnd w:id="5031"/>
    <w:bookmarkStart w:name="z5038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пособы управления кровлей;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 и пожаротушения;</w:t>
      </w:r>
    </w:p>
    <w:bookmarkEnd w:id="5033"/>
    <w:bookmarkStart w:name="z5040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ведения работ;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дело;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обкатки погрузочно-доставочных машин.</w:t>
      </w:r>
    </w:p>
    <w:bookmarkEnd w:id="5036"/>
    <w:bookmarkStart w:name="z5043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погрузочно-доставочными машинами с дизельным двигателем мощностью свыше 147,2 киловатт (200 лошадиных сил) - 6 разряд.</w:t>
      </w:r>
    </w:p>
    <w:bookmarkEnd w:id="5037"/>
    <w:bookmarkStart w:name="z5044" w:id="5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Машинист погрузочной машины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работ;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погрузочной машиной и универсальным ковшовым погрузчиком;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орошение, кайление, погрузка горной массы на транспортер или в вагонетки;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путей, шламоотстойников на погрузочных узлах, тупиках;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горюче-смазочными материалами;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машины от налипшей грязи;</w:t>
      </w:r>
    </w:p>
    <w:bookmarkEnd w:id="5044"/>
    <w:bookmarkStart w:name="z505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машины на новое место;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погрузочной машины.</w:t>
      </w:r>
    </w:p>
    <w:bookmarkEnd w:id="5046"/>
    <w:bookmarkStart w:name="z505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Должен знать: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погрузочной машины и универсального ковшового погрузчика;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горной массы на транспортер и в вагонетки;</w:t>
      </w:r>
    </w:p>
    <w:bookmarkEnd w:id="5049"/>
    <w:bookmarkStart w:name="z5056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разминовочным устройством;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обслуживаемых механизмов;</w:t>
      </w:r>
    </w:p>
    <w:bookmarkEnd w:id="5051"/>
    <w:bookmarkStart w:name="z505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горных выработок и правила передвижения по ним;</w:t>
      </w:r>
    </w:p>
    <w:bookmarkEnd w:id="5052"/>
    <w:bookmarkStart w:name="z505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горных пород;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применяемых контрольно-измерительных приборов;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вентиляции, установленные требования к подаваемому сжатому воздуху;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воздухопроводной и энергопроводной сетей;</w:t>
      </w:r>
    </w:p>
    <w:bookmarkEnd w:id="5056"/>
    <w:bookmarkStart w:name="z506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слесарных и монтажных работ в необходимом объеме.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погрузочной машиной производительностью до 60 метров кубических в час вне зоны забоя - 4 разряд;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погрузочной машиной производительностью выше 60 метров кубических в час - 5 разряд;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универсальным ковшовым погрузчиком на погрузке горной массы в вагонетки при проходке, чистке и ремонте водоотливных канавок и рельсовых путей, монтаже трубопроводов, устройстве люков, полков, подъеме, укладке и перемещении грузов, уборке породы с почвы в условиях спецпроизводств – 6 разряд.</w:t>
      </w:r>
    </w:p>
    <w:bookmarkEnd w:id="5061"/>
    <w:bookmarkStart w:name="z5068" w:id="5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Машинист отвало - образователя, 4 разряд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5063"/>
    <w:bookmarkStart w:name="z5070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отвалообразователем, самоходным перегружателем или штабелеукладчикомусреднительно-погрузочногокомплексапроизводительностью до 1500 метров кубических в час, работающими в комплексе с экскаватором или с эстакадой по поточной технологии, при перемещении горной массы и передвижении по рабочей площадке, почве уступа или железнодорожным путям; 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горной массы в отвал, перегрузкой ее на конвейерную линию, перемещением по эстакаде, состоянием трассы, отвалов, рабочих площадок и уступов, за равномерной загрузкой конвейеров, устойчивостью отвалообразователя, перегружателя, исправностью их механизмов;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обслуживаемой машины по показаниям средств измерений;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прицепке кабеля, контроль его состояния и перемещения;</w:t>
      </w:r>
    </w:p>
    <w:bookmarkEnd w:id="5067"/>
    <w:bookmarkStart w:name="z507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обслуживаемой машины и стрелы по заданной схеме;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согласованности действий с машинистом экскаватора;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устойчивости обслуживаемой машины при значительных ветровых нагрузках, прием и осмотр ее, техническое обслуживание;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обслуживаемой машины и передвижной эстакады;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ведомости на ремонт обслуживаемой машины и участие в ее ремонте.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Должен знать:</w:t>
      </w:r>
    </w:p>
    <w:bookmarkEnd w:id="5073"/>
    <w:bookmarkStart w:name="z5080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агрегатов отвалообразователя, самоходного перегружателя, штабелеукладчика усреднительно-погрузочного комплекса и обслуживаемых сооружений;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пусковой и контрольно-измерительной аппаратурой;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 и схемы отвалообразования;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рационального ведения горных работ по разработке забоев;</w:t>
      </w:r>
    </w:p>
    <w:bookmarkEnd w:id="5077"/>
    <w:bookmarkStart w:name="z508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обслуживаемой машины;</w:t>
      </w:r>
    </w:p>
    <w:bookmarkEnd w:id="5078"/>
    <w:bookmarkStart w:name="z508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устройств сигнализации и связи;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железнодорожных путей;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смазки, применяемые смазочные масла и их свойства;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наращивания и передвижки рельсовых путей;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дело.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отвалообразователем, самоходным перегружателем или штабелеукладчиком усреднительно - погрузочного комплекса производительностью свыше 1500 до 4000 метров кубических в час, работающими в комплексе с экскаватором или с эстакадой по поточной технологии - 5 разряд;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отвалообразователем, самоходным перегружателем или штабелеукладчиком усреднительно - погрузочного комплекса производительностью 4000 метров кубических в час и выше, работающими в комплексе с экскаватором или эстакадой по поточной технологии - 6 разряд.</w:t>
      </w:r>
    </w:p>
    <w:bookmarkEnd w:id="5085"/>
    <w:bookmarkStart w:name="z5092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Примечание: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машиниста отвалообразователя тарифицируется на один разряд ниже машиниста отвалообразователя, с которым он работает.</w:t>
      </w:r>
    </w:p>
    <w:bookmarkEnd w:id="5087"/>
    <w:bookmarkStart w:name="z5094" w:id="5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Машинист отвального моста, 5 разряд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5089"/>
    <w:bookmarkStart w:name="z509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отвальным мостом и его механизмами по транспортированию горной массы, отвалообразованию и передвижению моста вдоль забоя при совместной работе с вскрышными экскаваторами;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согласованности исполнительских действий с экскаваторами и пультами управления мостом (главным, отвальной опоры, ходовых механизмов);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грунта в отвал, состоянием трассы и отвала, рабочей площадки, исправностью механизмов моста;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и регулирование работы отвального моста по показаниям контрольно-измерительных приборов;</w:t>
      </w:r>
    </w:p>
    <w:bookmarkEnd w:id="5093"/>
    <w:bookmarkStart w:name="z5100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отвального моста по заданной схеме;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разделке кабеля, смене канатов, ленты, зубьев ковша;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заземления машины и состояния гибкого кабеля;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оборудования;</w:t>
      </w:r>
    </w:p>
    <w:bookmarkEnd w:id="5097"/>
    <w:bookmarkStart w:name="z510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текущего ремонта и участие в иных видах ремонта;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осмотр отвального моста после ремонта и при приеме и сдаче смены;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ведомости на ремонт оборудования;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безопасной работы моста, работающего совместно с экскаваторами;</w:t>
      </w:r>
    </w:p>
    <w:bookmarkEnd w:id="5101"/>
    <w:bookmarkStart w:name="z510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отвального моста при значительных ветровых нагрузках.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ведения открытых горных работ;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разрабатываемых горных пород, поведение их в массиве и отвале;</w:t>
      </w:r>
    </w:p>
    <w:bookmarkEnd w:id="5105"/>
    <w:bookmarkStart w:name="z511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отвалообразования;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оползневых явлений;</w:t>
      </w:r>
    </w:p>
    <w:bookmarkEnd w:id="5107"/>
    <w:bookmarkStart w:name="z511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машин и механизмов отвального моста, его механического, гидравлического, пневматического и электрического оборудования, средств измерений, электросварочных машин и аппаратов, средств вулканизации;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устройств сигнализации и связи;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смазки, применяемые смазочные масла и их свойства;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железнодорожных путей, порядок их наращивания и передвижки;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 в объеме знаний электрослесаря 3 разряда.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главного пульта управления - 6 разряд.</w:t>
      </w:r>
    </w:p>
    <w:bookmarkEnd w:id="5113"/>
    <w:bookmarkStart w:name="z5120" w:id="5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Машинист отвального плуга, 3 разряд</w:t>
      </w:r>
    </w:p>
    <w:bookmarkEnd w:id="5114"/>
    <w:bookmarkStart w:name="z512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5115"/>
    <w:bookmarkStart w:name="z512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прицепного отвального плуга (струга, скрепера) с односторонним и двусторонним расположением лемехов;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планировка, распашка отвала, разработка откосов;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сбрасывание породы с бермы отвала под откос;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кюветов и очистка габаритов железнодорожных путей;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исправном состоянии частей и механизмов отвального плуга;</w:t>
      </w:r>
    </w:p>
    <w:bookmarkEnd w:id="5120"/>
    <w:bookmarkStart w:name="z512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ведомостей по устранению выявленных дефектов в работе обслуживаемых механизмов и устранение мелких неисправностей;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текущего, профилактического ремонта и участие в иных видах ремонта обслуживаемого оборудования, очистка и смазка механизмов отвального плуга.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технические характеристики обслуживаемого оборудования;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механизмами отвального плуга;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железнодорожных путей;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движения по железнодорожным путям;</w:t>
      </w:r>
    </w:p>
    <w:bookmarkEnd w:id="5127"/>
    <w:bookmarkStart w:name="z5134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ведении горных работ открытым способом.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самоходного отвального плуга - 4 разряд.</w:t>
      </w:r>
    </w:p>
    <w:bookmarkEnd w:id="5129"/>
    <w:bookmarkStart w:name="z5136" w:id="5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Машинист электровоза шахтного, 3 разряд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электровозами, гидровозами со сцепным весом до 10 тонн, дизелевозами, независимо от сцепного веса, при откатке груженых и порожних составов;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электровоза шахтного в зависимости от профиля пути и веса состава;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составов и выполнение маневровых работ на погрузочных и обменных пунктах и эстакадах;</w:t>
      </w:r>
    </w:p>
    <w:bookmarkEnd w:id="5134"/>
    <w:bookmarkStart w:name="z514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вагонов в местах погрузки и разгрузки;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вывозка грузов, завоз порожних вагонов;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людей к месту работы и обратно;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сцепка и расцепка вагонов;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постановка электровозов и вагонов, сошедших с рельсов;</w:t>
      </w:r>
    </w:p>
    <w:bookmarkEnd w:id="5139"/>
    <w:bookmarkStart w:name="z514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электровозом при погрузке горной массы из люков-дозаторов и при разгрузке на опрокидывателе;</w:t>
      </w:r>
    </w:p>
    <w:bookmarkEnd w:id="5140"/>
    <w:bookmarkStart w:name="z514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стрелок в пути;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вентиляционными дверями, толкателями, лебедками и иными механизмами погрузочных и разгрузочных пунктов;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котлована и настила у опрокидывателя;</w:t>
      </w:r>
    </w:p>
    <w:bookmarkEnd w:id="5143"/>
    <w:bookmarkStart w:name="z515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электровозов и заправка песочниц;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аккумуляторного ящика и участие в смене аккумуляторных батарей;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гидровоза от энергосистемы;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измерений;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опробование механизмов управления и ходовых частей;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электровозов, гидровозов, дизелевозов;</w:t>
      </w:r>
    </w:p>
    <w:bookmarkEnd w:id="5151"/>
    <w:bookmarkStart w:name="z515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 и правила движения составов с грузами и людьми;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пути, его состояние и путевые знаки на обслуживаемом участке;</w:t>
      </w:r>
    </w:p>
    <w:bookmarkEnd w:id="5153"/>
    <w:bookmarkStart w:name="z516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тяговые характеристики электровозов, гидровозов, дизелевозов при различных условиях работы;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железнодорожных путей, коммутации и питания энергией;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тормозных устройств;</w:t>
      </w:r>
    </w:p>
    <w:bookmarkEnd w:id="5156"/>
    <w:bookmarkStart w:name="z516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стрелочных переводов, компрессоров для автоторможения вагонов;</w:t>
      </w:r>
    </w:p>
    <w:bookmarkEnd w:id="5157"/>
    <w:bookmarkStart w:name="z516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сцепки и расцепки вагонов;</w:t>
      </w:r>
    </w:p>
    <w:bookmarkEnd w:id="5158"/>
    <w:bookmarkStart w:name="z516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приспособления, применяемые для подъема сошедших с рельсов электровозов и вагонов;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аккумуляторных батарей, правила зарядки и ухода за ними;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зарядных камер; 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заземления и подвески контактной сети; 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сигнализации, централизации и блокировки; 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преобразования тока;</w:t>
      </w:r>
    </w:p>
    <w:bookmarkEnd w:id="5164"/>
    <w:bookmarkStart w:name="z517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контактной сети; 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перемычек, заземления рельсовых путей; </w:t>
      </w:r>
    </w:p>
    <w:bookmarkEnd w:id="5166"/>
    <w:bookmarkStart w:name="z517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диспетчерской службы; </w:t>
      </w:r>
    </w:p>
    <w:bookmarkEnd w:id="5167"/>
    <w:bookmarkStart w:name="z517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наименование подземных горных выработок; 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приемки и опробования обслуживаемых машин; 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и применяемые смазочные материалы; 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дело; </w:t>
      </w:r>
    </w:p>
    <w:bookmarkEnd w:id="5171"/>
    <w:bookmarkStart w:name="z517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в работе обслуживаемого оборудования.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электровозами, гировозами со сцепным весом от 10 до 25 тонн - 4 разряд;</w:t>
      </w:r>
    </w:p>
    <w:bookmarkEnd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электровозами со сцепным весом 25 тонн и выше-5 разряд.</w:t>
      </w:r>
    </w:p>
    <w:bookmarkStart w:name="z6523" w:id="5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64-1. Машинист шахтного подвесного локомотива, 4 разряд</w:t>
      </w:r>
    </w:p>
    <w:bookmarkEnd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Единый тарифно-квалификационный справочник дополнен параграфом 64-1 в соответствии с приказом Министра труда и социальной защиты населения РК от 07.11.2019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24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504-1. Характеристика работ: </w:t>
      </w:r>
    </w:p>
    <w:bookmarkEnd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шахтными подвесными локомотивами, независимо от сцепного веса, при откатке груженых и порожних составов, доставке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шахтного подвесного локомотива в зависимости от профиля подвесного монорельсового пути и веса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составов и выполнение маневровых работ на погрузочных и обменных пунктах;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 выдача грузов, оборудования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людей к месту работы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транспортных единиц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грузоподъемными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средств малой механизации при погрузке и разгрузке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стрелок в пути;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вентиляционными дверями, толкателями, лебедками и другими механизмами погрузочных и разгрузочных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 шахтных подвесных локомотивов, заправка горюче-смазочными материалами, доливка рабочих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опробование механизмов управления, ходовых частей, секций с гидропередачей, тяговых блоков, тормозных тележек и кабин;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бортовых журналов.</w:t>
      </w:r>
    </w:p>
    <w:bookmarkStart w:name="z6525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504-2. Должен знать: </w:t>
      </w:r>
    </w:p>
    <w:bookmarkEnd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шахтных подвесных локомотивов;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 и правила движения составов с грузами 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подвесного монорельсового пути, его состояние и путевые знаки на обслуживаемом участке;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тяговые характеристики шахтных подвесных локомотивов при различных условиях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подвесных монорельсовых путей, коммутации и питания энергией;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тормозных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стрелочных переводов, правила сцепки и расцепки транспортных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двигателей внутреннего сгорания и аккумуляторных батарей;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горюче-смазочными материалами и доливки рабочих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зарядки и ухода за аккумуляторными батареями;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подземных гаражей и зарядки аккумуляторных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сигнализации, централизации и блокировки;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преобразования 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диспетчерской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наименование подземных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и опробования обслуживаемых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и применяемые смазочные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в работе обслуживаемого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1" w:id="5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Машинист экскаватора, 4 разряд</w:t>
      </w:r>
    </w:p>
    <w:bookmarkEnd w:id="5177"/>
    <w:bookmarkStart w:name="z5182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Характеристика работ: </w:t>
      </w:r>
    </w:p>
    <w:bookmarkEnd w:id="5178"/>
    <w:bookmarkStart w:name="z5183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одноковшовым экскаватором с ковшом вместимостью до 0,40 метров кубических при производстве вскрышных, добычных, переэкскавационных, зачистных, отвальных и погрузочно-разгрузочных работ; </w:t>
      </w:r>
    </w:p>
    <w:bookmarkEnd w:id="5179"/>
    <w:bookmarkStart w:name="z5184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горной массы и грунта; </w:t>
      </w:r>
    </w:p>
    <w:bookmarkEnd w:id="5180"/>
    <w:bookmarkStart w:name="z5185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топлива и различных материалов на складах, на транспортные средства, в отвал; </w:t>
      </w:r>
    </w:p>
    <w:bookmarkEnd w:id="5181"/>
    <w:bookmarkStart w:name="z5186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горной массы, грунта на борт карьера или в отвал; </w:t>
      </w:r>
    </w:p>
    <w:bookmarkEnd w:id="5182"/>
    <w:bookmarkStart w:name="z5187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забоя, верхней и нижней площадок уступа; </w:t>
      </w:r>
    </w:p>
    <w:bookmarkEnd w:id="5183"/>
    <w:bookmarkStart w:name="z5188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экскаватора в процессе работы; </w:t>
      </w:r>
    </w:p>
    <w:bookmarkEnd w:id="5184"/>
    <w:bookmarkStart w:name="z5189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ходовых механизмов; </w:t>
      </w:r>
    </w:p>
    <w:bookmarkEnd w:id="5185"/>
    <w:bookmarkStart w:name="z5190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заоткоска уступов на промежуточных железнодорожных складах на должную величину угла склада при транспортировании горной массы автомобилями, производство работ по заоткоске уступов по конечному контуру, разработка дренажной канавы; </w:t>
      </w:r>
    </w:p>
    <w:bookmarkEnd w:id="5186"/>
    <w:bookmarkStart w:name="z5191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габарита на приямке; </w:t>
      </w:r>
    </w:p>
    <w:bookmarkEnd w:id="5187"/>
    <w:bookmarkStart w:name="z5192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технически правильной разработки забоя и эффективного использования экскаватора; </w:t>
      </w:r>
    </w:p>
    <w:bookmarkEnd w:id="5188"/>
    <w:bookmarkStart w:name="z5193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послойное разрабатывание грунта; </w:t>
      </w:r>
    </w:p>
    <w:bookmarkEnd w:id="5189"/>
    <w:bookmarkStart w:name="z5194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выемки горной массы по сортам; </w:t>
      </w:r>
    </w:p>
    <w:bookmarkEnd w:id="5190"/>
    <w:bookmarkStart w:name="z5195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полезного ископаемого и породы в железнодорожные составы, думпкары, на платформы, автомашины и в бункера; </w:t>
      </w:r>
    </w:p>
    <w:bookmarkEnd w:id="5191"/>
    <w:bookmarkStart w:name="z5196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породы в выработанном пространстве и на отвале; </w:t>
      </w:r>
    </w:p>
    <w:bookmarkEnd w:id="5192"/>
    <w:bookmarkStart w:name="z5197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селективной разработки забоя; </w:t>
      </w:r>
    </w:p>
    <w:bookmarkEnd w:id="5193"/>
    <w:bookmarkStart w:name="z5198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трассы экскаватора; </w:t>
      </w:r>
    </w:p>
    <w:bookmarkEnd w:id="5194"/>
    <w:bookmarkStart w:name="z5199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породы транспортных средств и железнодорожных путей;</w:t>
      </w:r>
    </w:p>
    <w:bookmarkEnd w:id="5195"/>
    <w:bookmarkStart w:name="z5200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заземления и включение в сеть силового кабеля; </w:t>
      </w:r>
    </w:p>
    <w:bookmarkEnd w:id="5196"/>
    <w:bookmarkStart w:name="z5201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 парового экскаватора; </w:t>
      </w:r>
    </w:p>
    <w:bookmarkEnd w:id="5197"/>
    <w:bookmarkStart w:name="z5202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экскаватора горючими и смазочными материалами и водой;</w:t>
      </w:r>
    </w:p>
    <w:bookmarkEnd w:id="5198"/>
    <w:bookmarkStart w:name="z5203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измерений, прочностью канатов, креплением двигателей, тормозными устройствами; </w:t>
      </w:r>
    </w:p>
    <w:bookmarkEnd w:id="5199"/>
    <w:bookmarkStart w:name="z5204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ходовых механизмов; </w:t>
      </w:r>
    </w:p>
    <w:bookmarkEnd w:id="5200"/>
    <w:bookmarkStart w:name="z5205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ковша от налипшего грунта; </w:t>
      </w:r>
    </w:p>
    <w:bookmarkEnd w:id="5201"/>
    <w:bookmarkStart w:name="z5206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щитов настила и сланей под экскаватор; </w:t>
      </w:r>
    </w:p>
    <w:bookmarkEnd w:id="5202"/>
    <w:bookmarkStart w:name="z5207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bookmarkEnd w:id="5203"/>
    <w:bookmarkStart w:name="z5208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и участие в ремонте экскаватора. Управление канавокопателем; </w:t>
      </w:r>
    </w:p>
    <w:bookmarkEnd w:id="5204"/>
    <w:bookmarkStart w:name="z5209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сменного навесного оборудования экскаватора (погрузочного устройства, кабелепередвижчика и иного оборудования);</w:t>
      </w:r>
    </w:p>
    <w:bookmarkEnd w:id="5205"/>
    <w:bookmarkStart w:name="z5210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и такелажных работ при ремонте экскаваторов.</w:t>
      </w:r>
    </w:p>
    <w:bookmarkEnd w:id="5206"/>
    <w:bookmarkStart w:name="z5211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Должен знать: </w:t>
      </w:r>
    </w:p>
    <w:bookmarkEnd w:id="5207"/>
    <w:bookmarkStart w:name="z5212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обслуживаемых экскаваторов; </w:t>
      </w:r>
    </w:p>
    <w:bookmarkEnd w:id="5208"/>
    <w:bookmarkStart w:name="z5213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механического, гидравлического и электрического оборудования экскаватора; </w:t>
      </w:r>
    </w:p>
    <w:bookmarkEnd w:id="5209"/>
    <w:bookmarkStart w:name="z5214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балансировки экскаваторов; </w:t>
      </w:r>
    </w:p>
    <w:bookmarkEnd w:id="5210"/>
    <w:bookmarkStart w:name="z5215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режимы работы экскаватора и приемы черпания; </w:t>
      </w:r>
    </w:p>
    <w:bookmarkEnd w:id="5211"/>
    <w:bookmarkStart w:name="z5216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управления механизмами экскаватора при разработке тяжелых и легких грунтов; </w:t>
      </w:r>
    </w:p>
    <w:bookmarkEnd w:id="5212"/>
    <w:bookmarkStart w:name="z5217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горной массы и грунта на поверхности, в подземных условиях в забое; </w:t>
      </w:r>
    </w:p>
    <w:bookmarkEnd w:id="5213"/>
    <w:bookmarkStart w:name="z5218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забоя; </w:t>
      </w:r>
    </w:p>
    <w:bookmarkEnd w:id="5214"/>
    <w:bookmarkStart w:name="z5219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различие полезных ископаемых по сортам; </w:t>
      </w:r>
    </w:p>
    <w:bookmarkEnd w:id="5215"/>
    <w:bookmarkStart w:name="z5220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движения в полевых условиях и по пересеченной местности; </w:t>
      </w:r>
    </w:p>
    <w:bookmarkEnd w:id="5216"/>
    <w:bookmarkStart w:name="z5221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разработки грунта мощными экскаваторами в глубоких забоях; </w:t>
      </w:r>
    </w:p>
    <w:bookmarkEnd w:id="5217"/>
    <w:bookmarkStart w:name="z5222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ведении открытых горных работ и горногеологическую характеристику участка (разреза);</w:t>
      </w:r>
    </w:p>
    <w:bookmarkEnd w:id="5218"/>
    <w:bookmarkStart w:name="z5223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оползневых явлений; физико-механические свойства разрабатываемых пород и отличие полезных ископаемых от породы; </w:t>
      </w:r>
    </w:p>
    <w:bookmarkEnd w:id="5219"/>
    <w:bookmarkStart w:name="z5224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бугров, разработки и ведения линии забоя; </w:t>
      </w:r>
    </w:p>
    <w:bookmarkEnd w:id="5220"/>
    <w:bookmarkStart w:name="z5225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применения различных способов экскавации в зависимости от системы и условий разработки; </w:t>
      </w:r>
    </w:p>
    <w:bookmarkEnd w:id="5221"/>
    <w:bookmarkStart w:name="z5226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экскаватора к электросетям; </w:t>
      </w:r>
    </w:p>
    <w:bookmarkEnd w:id="5222"/>
    <w:bookmarkStart w:name="z5227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применяемых средств измерений и автоматических устройств; </w:t>
      </w:r>
    </w:p>
    <w:bookmarkEnd w:id="5223"/>
    <w:bookmarkStart w:name="z5228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работы со сменным навесным оборудованием; </w:t>
      </w:r>
    </w:p>
    <w:bookmarkEnd w:id="5224"/>
    <w:bookmarkStart w:name="z5229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погрузки горной массы и грунта в железнодорожные составы, думпкары, автомашины и в люки бункеров у конвейерных линий; </w:t>
      </w:r>
    </w:p>
    <w:bookmarkEnd w:id="5225"/>
    <w:bookmarkStart w:name="z5230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транспортных, трубоукладочных работ; </w:t>
      </w:r>
    </w:p>
    <w:bookmarkEnd w:id="5226"/>
    <w:bookmarkStart w:name="z5231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установленной документации; </w:t>
      </w:r>
    </w:p>
    <w:bookmarkEnd w:id="5227"/>
    <w:bookmarkStart w:name="z5232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экскаватора и способы их устранения; </w:t>
      </w:r>
    </w:p>
    <w:bookmarkEnd w:id="5228"/>
    <w:bookmarkStart w:name="z5233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ремонта, монтажа и демонтажа экскаватора; </w:t>
      </w:r>
    </w:p>
    <w:bookmarkEnd w:id="5229"/>
    <w:bookmarkStart w:name="z5234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быстроизнашивающихся деталей и узлов экскаватора и порядок их замены; </w:t>
      </w:r>
    </w:p>
    <w:bookmarkEnd w:id="5230"/>
    <w:bookmarkStart w:name="z5235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автоматики, электро- и телеуправления; </w:t>
      </w:r>
    </w:p>
    <w:bookmarkEnd w:id="5231"/>
    <w:bookmarkStart w:name="z5236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электрослесарное дело в объеме знаний электрослесаря (слесаря), тарифицируемого на один разряд ниже машиниста экскаватора, выполняющего основную работу; </w:t>
      </w:r>
    </w:p>
    <w:bookmarkEnd w:id="5232"/>
    <w:bookmarkStart w:name="z5237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сварочных, такелажных и стропальных работ.</w:t>
      </w:r>
    </w:p>
    <w:bookmarkEnd w:id="5233"/>
    <w:bookmarkStart w:name="z5238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свыше 0,4 до 2,5 метров кубических или экскаватором с удлиненным оборудованием (прямая лопата) с ковшом вместимостью менее 2,0 метров кубических, или многоковшовым цепным и роторным экскаваторами с теоретической производительностью до 1000 метров кубических в час - 5 разряд;</w:t>
      </w:r>
    </w:p>
    <w:bookmarkEnd w:id="5234"/>
    <w:bookmarkStart w:name="z5239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2,5 до 4,6 метров кубических или экскаватором с удлиненным оборудованием (прямая лопата) с ковшом вместимостью от 2,0 до 4,0 метров кубических или многоковшовым цепным и роторным экскаваторами с теоретической производительностью от 1000 до 2500 метров кубических в час или многоковшовым экскаватором специальной конструкции для селективной выемки слоев горной массы или барабанной усреднительно - погрузочной машиной или штабелирующее - заборной машиной роторного типа при управлении шагающими и роторными экскаваторами барабанной усреднительно - погрузочной машиной с теоретической производительностью до 4000тонн в час - 6 разряд;</w:t>
      </w:r>
    </w:p>
    <w:bookmarkEnd w:id="5235"/>
    <w:bookmarkStart w:name="z5240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4,6 до 10,0 метров кубических или экскаватором с удлиненным оборудованием (прямая лопата) с ковшом вместимостью свыше 4,0 метров кубических или многоковшовым цепным и роторным экскаваторами с теоретической производительностью от 2500 до 4500 метров кубических в час - 7 разряд;</w:t>
      </w:r>
    </w:p>
    <w:bookmarkEnd w:id="5236"/>
    <w:bookmarkStart w:name="z5241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 экскаватором с ковшом вместимостью от 10,0 метров кубических и более или многоковшовым цепным и роторным экскаваторами с теоретической производительностью от 4500 метров кубических в час и более - 8 разряд.</w:t>
      </w:r>
    </w:p>
    <w:bookmarkEnd w:id="5237"/>
    <w:bookmarkStart w:name="z5242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Примечания:</w:t>
      </w:r>
    </w:p>
    <w:bookmarkEnd w:id="5238"/>
    <w:bookmarkStart w:name="z5243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емкость ковша экскаватора принята по емкости стандартного ковша;</w:t>
      </w:r>
    </w:p>
    <w:bookmarkEnd w:id="5239"/>
    <w:bookmarkStart w:name="z5244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по разработке, перемещению и планировке грунтов при устройстве выемок и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забанкетных канав, проходке горных выработок подземным способом и иных аналогичных по сложности сооружений тарифицируются по ЕТКС, выпуск 3, раздел "Строительные, монтажные и ремонтно-строительные работы";</w:t>
      </w:r>
    </w:p>
    <w:bookmarkEnd w:id="5240"/>
    <w:bookmarkStart w:name="z5245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помощники машинистов экскаваторов, освоившие весь комплекс работ, предусмотренных в тарифно-квалификационной характеристике машиниста экскаватора, тарифицируются на один разряд ниже машиниста экскаватора, с которым они работают, и на два разряда ниже, если весь комплекс работ ими не освоен;</w:t>
      </w:r>
    </w:p>
    <w:bookmarkEnd w:id="5241"/>
    <w:bookmarkStart w:name="z5246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управлении шагающими и роторными экскаваторами машинисту экскаватора требуется техническое и профессиональное (среднее специальное, среднее профессиональное) образование.</w:t>
      </w:r>
    </w:p>
    <w:bookmarkEnd w:id="5242"/>
    <w:bookmarkStart w:name="z5247" w:id="5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Моторист вентиляционной установки, 1 разряд</w:t>
      </w:r>
    </w:p>
    <w:bookmarkEnd w:id="5243"/>
    <w:bookmarkStart w:name="z5248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работ.</w:t>
      </w:r>
    </w:p>
    <w:bookmarkEnd w:id="5244"/>
    <w:bookmarkStart w:name="z5249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вентиляционных установок (в том числе дистанционное обеспечение работы вентиляторов главного проветривания) производительностью до 5000 метров кубических в минуту при проветривании горных выработок;</w:t>
      </w:r>
    </w:p>
    <w:bookmarkEnd w:id="5245"/>
    <w:bookmarkStart w:name="z5250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состоянием реверсирующих устройств, электродвигателей, пусковой аппаратуры;</w:t>
      </w:r>
    </w:p>
    <w:bookmarkEnd w:id="5246"/>
    <w:bookmarkStart w:name="z5251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реверсирование вентиляционной струи;</w:t>
      </w:r>
    </w:p>
    <w:bookmarkEnd w:id="5247"/>
    <w:bookmarkStart w:name="z5252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вентиляторов;</w:t>
      </w:r>
    </w:p>
    <w:bookmarkEnd w:id="5248"/>
    <w:bookmarkStart w:name="z5253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вентилятора, пусковой аппаратуры, реверсивных устройств, ременной и редукторной передач работающей и резервной установок.</w:t>
      </w:r>
    </w:p>
    <w:bookmarkEnd w:id="5249"/>
    <w:bookmarkStart w:name="z5254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подшипников и редукторов; </w:t>
      </w:r>
    </w:p>
    <w:bookmarkEnd w:id="5250"/>
    <w:bookmarkStart w:name="z5255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ремней и пальцев соединительных муфт;</w:t>
      </w:r>
    </w:p>
    <w:bookmarkEnd w:id="5251"/>
    <w:bookmarkStart w:name="z5256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учета работы вентиляционной установки; </w:t>
      </w:r>
    </w:p>
    <w:bookmarkEnd w:id="5252"/>
    <w:bookmarkStart w:name="z5257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калориферной установки; </w:t>
      </w:r>
    </w:p>
    <w:bookmarkEnd w:id="5253"/>
    <w:bookmarkStart w:name="z5258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трубопроводов, перекрытия устья ствола горной выработки.</w:t>
      </w:r>
    </w:p>
    <w:bookmarkEnd w:id="5254"/>
    <w:bookmarkStart w:name="z5259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5255"/>
    <w:bookmarkStart w:name="z5260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устройство электродвигателей, пусковой аппаратуры, контрольно-измерительных приборов вентиляционной установки;</w:t>
      </w:r>
    </w:p>
    <w:bookmarkEnd w:id="5256"/>
    <w:bookmarkStart w:name="z5261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вентилятора установки в соответствии с планом предупреждения и ликвидации аварий;</w:t>
      </w:r>
    </w:p>
    <w:bookmarkEnd w:id="5257"/>
    <w:bookmarkStart w:name="z5262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смазки вентиляционной установки и свойства применяемых смазочных материалов;</w:t>
      </w:r>
    </w:p>
    <w:bookmarkEnd w:id="5258"/>
    <w:bookmarkStart w:name="z5263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схему реверсирования вентилятора установки.</w:t>
      </w:r>
    </w:p>
    <w:bookmarkEnd w:id="5259"/>
    <w:bookmarkStart w:name="z5264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вентиляционных установок производительностью свыше 5000 до 20000 метров кубических в минуту - 2 разряд;</w:t>
      </w:r>
    </w:p>
    <w:bookmarkEnd w:id="5260"/>
    <w:bookmarkStart w:name="z5265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вентиляционных установок производительностью свыше 20000 метров кубических в минуту - 3 разряд.</w:t>
      </w:r>
    </w:p>
    <w:bookmarkEnd w:id="5261"/>
    <w:bookmarkStart w:name="z5266" w:id="5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Стволовой, 2 разряд</w:t>
      </w:r>
    </w:p>
    <w:bookmarkEnd w:id="5262"/>
    <w:bookmarkStart w:name="z5267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5263"/>
    <w:bookmarkStart w:name="z5268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подача сигналов из шахты машинисту подъемной машины для подъема и спуска людей и грузов на стволах с суточной плановой выдачей полезного ископаемого и породы:</w:t>
      </w:r>
    </w:p>
    <w:bookmarkEnd w:id="5264"/>
    <w:bookmarkStart w:name="z5269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грузовом подъеме - до 1250 тонн;</w:t>
      </w:r>
    </w:p>
    <w:bookmarkEnd w:id="5265"/>
    <w:bookmarkStart w:name="z5270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грузолюдском подъеме - до 750 тонн;</w:t>
      </w:r>
    </w:p>
    <w:bookmarkEnd w:id="5266"/>
    <w:bookmarkStart w:name="z5271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скиповом подъеме - до 6000 тонн;</w:t>
      </w:r>
    </w:p>
    <w:bookmarkEnd w:id="5267"/>
    <w:bookmarkStart w:name="z5272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подъемов по спуску-подъему людей независимо от нагрузки;</w:t>
      </w:r>
    </w:p>
    <w:bookmarkEnd w:id="5268"/>
    <w:bookmarkStart w:name="z5273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грузовом подъеме на стволах строящихся шахт, рудников и метрополитенов;</w:t>
      </w:r>
    </w:p>
    <w:bookmarkEnd w:id="5269"/>
    <w:bookmarkStart w:name="z5274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вагонеток и платформ в клети и их выгрузка;</w:t>
      </w:r>
    </w:p>
    <w:bookmarkEnd w:id="5270"/>
    <w:bookmarkStart w:name="z5275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механизмов и устройств шахтного ствола;</w:t>
      </w:r>
    </w:p>
    <w:bookmarkEnd w:id="5271"/>
    <w:bookmarkStart w:name="z5276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кулачковыми устройствами, толкателями, качающимися площадками, стопорами и иными механизмами по загрузке клетей, скипов и бадей; </w:t>
      </w:r>
    </w:p>
    <w:bookmarkEnd w:id="5272"/>
    <w:bookmarkStart w:name="z5277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и отправка порожних вагонеток на приемной площадке наклонных шахт; </w:t>
      </w:r>
    </w:p>
    <w:bookmarkEnd w:id="5273"/>
    <w:bookmarkStart w:name="z5278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закрытие ляд при проходке стволов, предохранительной решетки, дозирующих устройств и наблюдение за их исправностью, учет выданных из шахты и спущенных в шахту материалов; </w:t>
      </w:r>
    </w:p>
    <w:bookmarkEnd w:id="5274"/>
    <w:bookmarkStart w:name="z5279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спуске, подъеме и выгрузке длинномерных материалов и тяжелого оборудования; </w:t>
      </w:r>
    </w:p>
    <w:bookmarkEnd w:id="5275"/>
    <w:bookmarkStart w:name="z5280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установленного порядка и правил подъема и спуска; </w:t>
      </w:r>
    </w:p>
    <w:bookmarkEnd w:id="5276"/>
    <w:bookmarkStart w:name="z5281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выездных жетонов; </w:t>
      </w:r>
    </w:p>
    <w:bookmarkEnd w:id="5277"/>
    <w:bookmarkStart w:name="z5282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средств подъема, тормозных и предохранительных устройств, средств сигнализации; </w:t>
      </w:r>
    </w:p>
    <w:bookmarkEnd w:id="5278"/>
    <w:bookmarkStart w:name="z5283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загрузочными кривыми и правильной посадкой скипа;</w:t>
      </w:r>
    </w:p>
    <w:bookmarkEnd w:id="5279"/>
    <w:bookmarkStart w:name="z5284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сигнальных устройств, клетей, люков и затворов;</w:t>
      </w:r>
    </w:p>
    <w:bookmarkEnd w:id="5280"/>
    <w:bookmarkStart w:name="z5285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предохранительными приспособлениями; </w:t>
      </w:r>
    </w:p>
    <w:bookmarkEnd w:id="5281"/>
    <w:bookmarkStart w:name="z5286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просыпанной горной массы, очистка скипов; </w:t>
      </w:r>
    </w:p>
    <w:bookmarkEnd w:id="5282"/>
    <w:bookmarkStart w:name="z5287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воды, обслуживание насосов.</w:t>
      </w:r>
    </w:p>
    <w:bookmarkEnd w:id="5283"/>
    <w:bookmarkStart w:name="z5288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5284"/>
    <w:bookmarkStart w:name="z5289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клетей, скипов, бадей, затворов, площадок, дозаторов, предохранительных решеток, люков; </w:t>
      </w:r>
    </w:p>
    <w:bookmarkEnd w:id="5285"/>
    <w:bookmarkStart w:name="z5290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толкателей и компенсаторов высоты, стопоров, кулачковых механизмов, парашюта; </w:t>
      </w:r>
    </w:p>
    <w:bookmarkEnd w:id="5286"/>
    <w:bookmarkStart w:name="z5291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спуска и подъема людей и грузов по стволу; </w:t>
      </w:r>
    </w:p>
    <w:bookmarkEnd w:id="5287"/>
    <w:bookmarkStart w:name="z5292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вагонеток; </w:t>
      </w:r>
    </w:p>
    <w:bookmarkEnd w:id="5288"/>
    <w:bookmarkStart w:name="z5293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погрузки, разгрузки, подъема и спуска длинномерных материалов, громоздкого оборудования, взрывчатых веществ и средств взрывания; </w:t>
      </w:r>
    </w:p>
    <w:bookmarkEnd w:id="5289"/>
    <w:bookmarkStart w:name="z5294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лебедок, толкателей и опрокидывателей;</w:t>
      </w:r>
    </w:p>
    <w:bookmarkEnd w:id="5290"/>
    <w:bookmarkStart w:name="z5295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учета количества поднятого груза; </w:t>
      </w:r>
    </w:p>
    <w:bookmarkEnd w:id="5291"/>
    <w:bookmarkStart w:name="z5296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ствола; </w:t>
      </w:r>
    </w:p>
    <w:bookmarkEnd w:id="5292"/>
    <w:bookmarkStart w:name="z5297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признаки, отличающие полезное ископаемое от пустых пород;</w:t>
      </w:r>
    </w:p>
    <w:bookmarkEnd w:id="5293"/>
    <w:bookmarkStart w:name="z5298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дозаторной установки, устранения заторов; </w:t>
      </w:r>
    </w:p>
    <w:bookmarkEnd w:id="5294"/>
    <w:bookmarkStart w:name="z5299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допускаемую нагрузку при подъеме и спуске грузов и людей. </w:t>
      </w:r>
    </w:p>
    <w:bookmarkEnd w:id="5295"/>
    <w:bookmarkStart w:name="z5300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вспомогательных стволов по спуску и подъему только материалов, оборудования, запасных частей – 1разряд;</w:t>
      </w:r>
    </w:p>
    <w:bookmarkEnd w:id="5296"/>
    <w:bookmarkStart w:name="z5301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стволов с суточной плановой выдачей полезного ископаемого и породы: </w:t>
      </w:r>
    </w:p>
    <w:bookmarkEnd w:id="5297"/>
    <w:bookmarkStart w:name="z5302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грузовом подъеме - 1250 тонн и более; </w:t>
      </w:r>
    </w:p>
    <w:bookmarkEnd w:id="5298"/>
    <w:bookmarkStart w:name="z5303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выполнение откаточных работ на электровозах со сцепным весом до 10 тонн включительно; </w:t>
      </w:r>
    </w:p>
    <w:bookmarkEnd w:id="5299"/>
    <w:bookmarkStart w:name="z5304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грузолюдском подъеме - 750 тонн и более; </w:t>
      </w:r>
    </w:p>
    <w:bookmarkEnd w:id="5300"/>
    <w:bookmarkStart w:name="z5305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скиповом подъеме - более 6000 тонн; </w:t>
      </w:r>
    </w:p>
    <w:bookmarkEnd w:id="5301"/>
    <w:bookmarkStart w:name="z5306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грузолюдского подъема на стволах строящихся шахт, рудников и метрополитенов; </w:t>
      </w:r>
    </w:p>
    <w:bookmarkEnd w:id="5302"/>
    <w:bookmarkStart w:name="z5307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автоматизированных комплексов по выдаче полезного ископаемого из шахты на главном стволе – 3разряд.</w:t>
      </w:r>
    </w:p>
    <w:bookmarkEnd w:id="5303"/>
    <w:bookmarkStart w:name="z5308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Примечание:</w:t>
      </w:r>
    </w:p>
    <w:bookmarkEnd w:id="5304"/>
    <w:bookmarkStart w:name="z5309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шахтных стволах с притоком воды свыше 5 метров кубических в час разряд стволовым может быть установлен на один разряд выше разряда, предусмотренного в зависимости от нагрузки на ствол.</w:t>
      </w:r>
    </w:p>
    <w:bookmarkEnd w:id="5305"/>
    <w:bookmarkStart w:name="z5310" w:id="5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Оператор по геофизическому опробованию полезного ископаемого, 4 разряд</w:t>
      </w:r>
    </w:p>
    <w:bookmarkEnd w:id="5306"/>
    <w:bookmarkStart w:name="z5311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Характеристика работ: </w:t>
      </w:r>
    </w:p>
    <w:bookmarkEnd w:id="5307"/>
    <w:bookmarkStart w:name="z5312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опробования руд и определения содержания металлов в них с применением ядерно-геофизической аппаратуры рентгено- радиометрическими, нейтронными и гамма- методами в стенках и забоях подземных горных выработок и карьеров, в скважинах и шпурах, в транспортных емкостях, в навалах, на лентах транспортеров и так далее под руководством оператора по геофизическому опробованию полезного ископаемого более высокой квалификации; </w:t>
      </w:r>
    </w:p>
    <w:bookmarkEnd w:id="5308"/>
    <w:bookmarkStart w:name="z5313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порошковых и грубодробильных проб; </w:t>
      </w:r>
    </w:p>
    <w:bookmarkEnd w:id="5309"/>
    <w:bookmarkStart w:name="z5314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обслуживаемой аппаратуры к работе: соединение приборов в схемы, измерение вторичного спектра с помощью анализаторов или спектрометров, графическое построение спектров, установка выбранных рабочих режимов, проверка стабильности работы; </w:t>
      </w:r>
    </w:p>
    <w:bookmarkEnd w:id="5310"/>
    <w:bookmarkStart w:name="z5315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искусственных смесей и моделей руд;</w:t>
      </w:r>
    </w:p>
    <w:bookmarkEnd w:id="5311"/>
    <w:bookmarkStart w:name="z5316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эталонного полигона для градуирования обслуживаемой аппаратуры; </w:t>
      </w:r>
    </w:p>
    <w:bookmarkEnd w:id="5312"/>
    <w:bookmarkStart w:name="z5317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датчика на точке измерений;</w:t>
      </w:r>
    </w:p>
    <w:bookmarkEnd w:id="5313"/>
    <w:bookmarkStart w:name="z5318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скважинных снарядов в забой скважины с помощью штанг и лебедок и их извлечение; </w:t>
      </w:r>
    </w:p>
    <w:bookmarkEnd w:id="5314"/>
    <w:bookmarkStart w:name="z5319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5315"/>
    <w:bookmarkStart w:name="z5320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расчетов; </w:t>
      </w:r>
    </w:p>
    <w:bookmarkEnd w:id="5316"/>
    <w:bookmarkStart w:name="z5321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механической части обслуживаемой аппаратуры и устранение неисправностей в ее работе.</w:t>
      </w:r>
    </w:p>
    <w:bookmarkEnd w:id="5317"/>
    <w:bookmarkStart w:name="z5322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5318"/>
    <w:bookmarkStart w:name="z5323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опробования руд различными методами с применением ядерно-геофизической аппаратуры; </w:t>
      </w:r>
    </w:p>
    <w:bookmarkEnd w:id="5319"/>
    <w:bookmarkStart w:name="z5324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спектрах радиоактивных излучений и спектрометрических методах; </w:t>
      </w:r>
    </w:p>
    <w:bookmarkEnd w:id="5320"/>
    <w:bookmarkStart w:name="z5325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спектров; </w:t>
      </w:r>
    </w:p>
    <w:bookmarkEnd w:id="5321"/>
    <w:bookmarkStart w:name="z5326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основы ядерно-геофизических методов; </w:t>
      </w:r>
    </w:p>
    <w:bookmarkEnd w:id="5322"/>
    <w:bookmarkStart w:name="z5327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применяемой ядерно-геофизической аппаратуры; </w:t>
      </w:r>
    </w:p>
    <w:bookmarkEnd w:id="5323"/>
    <w:bookmarkStart w:name="z5328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используемых источников излучения и правила обращения с ними; </w:t>
      </w:r>
    </w:p>
    <w:bookmarkEnd w:id="5324"/>
    <w:bookmarkStart w:name="z5329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ведения горных работ; </w:t>
      </w:r>
    </w:p>
    <w:bookmarkEnd w:id="5325"/>
    <w:bookmarkStart w:name="z5330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горных выработок; </w:t>
      </w:r>
    </w:p>
    <w:bookmarkEnd w:id="5326"/>
    <w:bookmarkStart w:name="z5331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горных пород;</w:t>
      </w:r>
    </w:p>
    <w:bookmarkEnd w:id="5327"/>
    <w:bookmarkStart w:name="z5332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искусственных смесей и моделей руд;</w:t>
      </w:r>
    </w:p>
    <w:bookmarkEnd w:id="5328"/>
    <w:bookmarkStart w:name="z5333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329"/>
    <w:bookmarkStart w:name="z5334" w:id="5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Оператор по геофизическому опробованию полезного ископаемого, 5 разряд</w:t>
      </w:r>
    </w:p>
    <w:bookmarkEnd w:id="5330"/>
    <w:bookmarkStart w:name="z5335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Характеристика работ: </w:t>
      </w:r>
    </w:p>
    <w:bookmarkEnd w:id="5331"/>
    <w:bookmarkStart w:name="z5336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опробования руд и определения содержания металлов в них с применением ядерно-геофизической аппаратуры рентгено- радиометрическими, нейтронными и гамма- методами в стенках и забоях подземных горных выработок и карьеров, в скважинах и шпурах, в транспортных емкостях, в навалах, на лентах транспортеров и так далее; </w:t>
      </w:r>
    </w:p>
    <w:bookmarkEnd w:id="5332"/>
    <w:bookmarkStart w:name="z5337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радиоизотопного источника и счетчика в зондовое устройство датчика; </w:t>
      </w:r>
    </w:p>
    <w:bookmarkEnd w:id="5333"/>
    <w:bookmarkStart w:name="z5338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селективных и дифференциальных фильтров;</w:t>
      </w:r>
    </w:p>
    <w:bookmarkEnd w:id="5334"/>
    <w:bookmarkStart w:name="z5339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градуирование аппаратуры на искусственных смесях, моделях руд, эталонных полигонах; </w:t>
      </w:r>
    </w:p>
    <w:bookmarkEnd w:id="5335"/>
    <w:bookmarkStart w:name="z5340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элементов по спектрам; </w:t>
      </w:r>
    </w:p>
    <w:bookmarkEnd w:id="5336"/>
    <w:bookmarkStart w:name="z5341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рабочих режимов обслуживаемой аппаратуры; </w:t>
      </w:r>
    </w:p>
    <w:bookmarkEnd w:id="5337"/>
    <w:bookmarkStart w:name="z5342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поправок при определении содержания элементов в пробах и естественном залегании; </w:t>
      </w:r>
    </w:p>
    <w:bookmarkEnd w:id="5338"/>
    <w:bookmarkStart w:name="z5343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режима измерений по заданным алгоритмам; </w:t>
      </w:r>
    </w:p>
    <w:bookmarkEnd w:id="5339"/>
    <w:bookmarkStart w:name="z5344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для оценки воспроизводства полезных ископаемых;</w:t>
      </w:r>
    </w:p>
    <w:bookmarkEnd w:id="5340"/>
    <w:bookmarkStart w:name="z5345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измерений с помощью вычислительной техники;</w:t>
      </w:r>
    </w:p>
    <w:bookmarkEnd w:id="5341"/>
    <w:bookmarkStart w:name="z5346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обслуживаемой аппаратуры.</w:t>
      </w:r>
    </w:p>
    <w:bookmarkEnd w:id="5342"/>
    <w:bookmarkStart w:name="z5347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Должен знать: </w:t>
      </w:r>
    </w:p>
    <w:bookmarkEnd w:id="5343"/>
    <w:bookmarkStart w:name="z5348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опробования руд различными методами; </w:t>
      </w:r>
    </w:p>
    <w:bookmarkEnd w:id="5344"/>
    <w:bookmarkStart w:name="z5349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ядерной физики, радиоэлектроники, высшей математики; </w:t>
      </w:r>
    </w:p>
    <w:bookmarkEnd w:id="5345"/>
    <w:bookmarkStart w:name="z5350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основы спектрометрии излучений с различными типами детекторов; </w:t>
      </w:r>
    </w:p>
    <w:bookmarkEnd w:id="5346"/>
    <w:bookmarkStart w:name="z5351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применяемой вычислительной техники;</w:t>
      </w:r>
    </w:p>
    <w:bookmarkEnd w:id="5347"/>
    <w:bookmarkStart w:name="z5352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интерпретации спектров ядерных излучений; </w:t>
      </w:r>
    </w:p>
    <w:bookmarkEnd w:id="5348"/>
    <w:bookmarkStart w:name="z5353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порядок изготовления селективных и дифференциальных фильтров, градуирования аппаратуры; </w:t>
      </w:r>
    </w:p>
    <w:bookmarkEnd w:id="5349"/>
    <w:bookmarkStart w:name="z5354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ядерно-геофизической аппаратуры.</w:t>
      </w:r>
    </w:p>
    <w:bookmarkEnd w:id="5350"/>
    <w:bookmarkStart w:name="z5355" w:id="5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Газомерщик, 1 разряд</w:t>
      </w:r>
    </w:p>
    <w:bookmarkEnd w:id="5351"/>
    <w:bookmarkStart w:name="z5356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Характеристика работ: </w:t>
      </w:r>
    </w:p>
    <w:bookmarkEnd w:id="5352"/>
    <w:bookmarkStart w:name="z5357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содержания рудничных газов в горных выработках бензиновой лампой, газоанализаторами или индикаторами; </w:t>
      </w:r>
    </w:p>
    <w:bookmarkEnd w:id="5353"/>
    <w:bookmarkStart w:name="z5358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запыленности воздуха;</w:t>
      </w:r>
    </w:p>
    <w:bookmarkEnd w:id="5354"/>
    <w:bookmarkStart w:name="z5359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результатов замера в ежесменном рапорте и журнале, на информационных досках; </w:t>
      </w:r>
    </w:p>
    <w:bookmarkEnd w:id="5355"/>
    <w:bookmarkStart w:name="z5360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принятие мер по ликвидации нарушений пылегазового режима; </w:t>
      </w:r>
    </w:p>
    <w:bookmarkEnd w:id="5356"/>
    <w:bookmarkStart w:name="z5361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знака, запрещающего пребывание в загазованных выработках;</w:t>
      </w:r>
    </w:p>
    <w:bookmarkEnd w:id="5357"/>
    <w:bookmarkStart w:name="z5362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рабочих из загазованных выработок; </w:t>
      </w:r>
    </w:p>
    <w:bookmarkEnd w:id="5358"/>
    <w:bookmarkStart w:name="z5363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и исправностью вентиляционных устройств; </w:t>
      </w:r>
    </w:p>
    <w:bookmarkEnd w:id="5359"/>
    <w:bookmarkStart w:name="z5364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бензиновых ламп, индикаторов и газоанализаторов; </w:t>
      </w:r>
    </w:p>
    <w:bookmarkEnd w:id="5360"/>
    <w:bookmarkStart w:name="z5365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места для опробования воздуха;</w:t>
      </w:r>
    </w:p>
    <w:bookmarkEnd w:id="5361"/>
    <w:bookmarkStart w:name="z5366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проб воздуха и пыли для анализа и сдача их в лабораторию; </w:t>
      </w:r>
    </w:p>
    <w:bookmarkEnd w:id="5362"/>
    <w:bookmarkStart w:name="z5367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скорости движения воздуха, его температуры, влажности и депрессии; </w:t>
      </w:r>
    </w:p>
    <w:bookmarkEnd w:id="5363"/>
    <w:bookmarkStart w:name="z5368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электроаппаратуры, электрооборудования, кабелей и средств защиты на обслуживаемом участке, в забое;</w:t>
      </w:r>
    </w:p>
    <w:bookmarkEnd w:id="5364"/>
    <w:bookmarkStart w:name="z5369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помощи при отравлении газами.</w:t>
      </w:r>
    </w:p>
    <w:bookmarkEnd w:id="5365"/>
    <w:bookmarkStart w:name="z5370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5366"/>
    <w:bookmarkStart w:name="z5371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расположение горных выработок, схемы их проветривания;</w:t>
      </w:r>
    </w:p>
    <w:bookmarkEnd w:id="5367"/>
    <w:bookmarkStart w:name="z5372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назначение вентиляционных устройств;</w:t>
      </w:r>
    </w:p>
    <w:bookmarkEnd w:id="5368"/>
    <w:bookmarkStart w:name="z5373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рудничного воздуха и допускаемый процент содержания в нем различных газов и пыли;</w:t>
      </w:r>
    </w:p>
    <w:bookmarkEnd w:id="5369"/>
    <w:bookmarkStart w:name="z5374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газоулавливающей и отводящей систем;</w:t>
      </w:r>
    </w:p>
    <w:bookmarkEnd w:id="5370"/>
    <w:bookmarkStart w:name="z5375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метана, углекислоты, окиси углерода и иных газов;</w:t>
      </w:r>
    </w:p>
    <w:bookmarkEnd w:id="5371"/>
    <w:bookmarkStart w:name="z5376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бензиновых ламп, газоанализаторов, индикаторов и аспираторов;</w:t>
      </w:r>
    </w:p>
    <w:bookmarkEnd w:id="5372"/>
    <w:bookmarkStart w:name="z5377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предупреждения и ликвидации аварий шахты;</w:t>
      </w:r>
    </w:p>
    <w:bookmarkEnd w:id="5373"/>
    <w:bookmarkStart w:name="z5378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предосторожности при обнаружении в выработках газов;</w:t>
      </w:r>
    </w:p>
    <w:bookmarkEnd w:id="5374"/>
    <w:bookmarkStart w:name="z5379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набора проб воздуха и пыли для лабораторного анализа.</w:t>
      </w:r>
    </w:p>
    <w:bookmarkEnd w:id="5375"/>
    <w:bookmarkStart w:name="z5380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в шахтах (рудниках), опасных по взрыву газа, III категории, внекатегорийных, опасных по содержанию пыли, суфлярных выделений и внезапным выбросам угля, газа - 2 разряд.</w:t>
      </w:r>
    </w:p>
    <w:bookmarkEnd w:id="5376"/>
    <w:bookmarkStart w:name="z5381" w:id="5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Проходчик, 5 разряд</w:t>
      </w:r>
    </w:p>
    <w:bookmarkEnd w:id="5377"/>
    <w:bookmarkStart w:name="z5382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5378"/>
    <w:bookmarkStart w:name="z5383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работ по проходке горизонтальных, наклонных и вертикальных горных выработок, кроме работ, предусмотренных в тарифно-квалификационной характеристике проходчика 6разряда;</w:t>
      </w:r>
    </w:p>
    <w:bookmarkEnd w:id="5379"/>
    <w:bookmarkStart w:name="z5384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и скважин самоходными буровыми установками, кроме дизельных, перфораторами массой до 35 килограмм (вместе с пневмоподдержкой), электросверлами и пневмосверлами;</w:t>
      </w:r>
    </w:p>
    <w:bookmarkEnd w:id="5380"/>
    <w:bookmarkStart w:name="z5385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погрузке горной массы и бурению шпуров с применением погрузочных машин производительностью до 60 метров кубических в час с навесным буровым оборудованием;</w:t>
      </w:r>
    </w:p>
    <w:bookmarkEnd w:id="5381"/>
    <w:bookmarkStart w:name="z5386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угольных и сланцевых шахтах – бурение шпуров всеми типами перфораторов и самоходных буровых установок;</w:t>
      </w:r>
    </w:p>
    <w:bookmarkEnd w:id="5382"/>
    <w:bookmarkStart w:name="z5387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проходка горных выработок: с применением отбойных молотков, пневмоломов;</w:t>
      </w:r>
    </w:p>
    <w:bookmarkEnd w:id="5383"/>
    <w:bookmarkStart w:name="z5388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взрывным и гидравлическим способами;</w:t>
      </w:r>
    </w:p>
    <w:bookmarkEnd w:id="5384"/>
    <w:bookmarkStart w:name="z5389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вручную;</w:t>
      </w:r>
    </w:p>
    <w:bookmarkEnd w:id="5385"/>
    <w:bookmarkStart w:name="z5390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взрывной породы (грунта);</w:t>
      </w:r>
    </w:p>
    <w:bookmarkEnd w:id="5386"/>
    <w:bookmarkStart w:name="z5391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скреперование горной массы в рудоспуск или вагонетки;</w:t>
      </w:r>
    </w:p>
    <w:bookmarkEnd w:id="5387"/>
    <w:bookmarkStart w:name="z5392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горной массы погрузочными, погрузочно-доставочными машинами, кроме машин для погрузки, предусмотренных в тарифно-квалификационной характеристике проходчика 6разряда, и вручную в зоне забоя на транспортные средства и перекидка (закладка) породы в выработное пространство;</w:t>
      </w:r>
    </w:p>
    <w:bookmarkEnd w:id="5388"/>
    <w:bookmarkStart w:name="z5393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погрузочными, погрузочно-доставочными машинами с электрическим и пневматическим приводом и дизельным двигателем, перегружателями, гидромониторами, скреперными лебедками, установками по нагнетанию в пласт воды и специальных растворов, проходческими комплексами с немеханизированным щитом и иными применяемыми в работе машинами и механизмами и их обслуживание;</w:t>
      </w:r>
    </w:p>
    <w:bookmarkEnd w:id="5389"/>
    <w:bookmarkStart w:name="z5394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проходческими комбайнами;</w:t>
      </w:r>
    </w:p>
    <w:bookmarkEnd w:id="5390"/>
    <w:bookmarkStart w:name="z5395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всех видов крепи в горизонтальных и наклонных выработках, кроме крепи, предусмотренной в тарифно-квалификационной характеристике проходчика 6разряда;</w:t>
      </w:r>
    </w:p>
    <w:bookmarkEnd w:id="5391"/>
    <w:bookmarkStart w:name="z5396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сборной тюбинговой, блочной и бетонной крепи в выработках криволинейного очертания площадью сечения до 20 метров квадратных;</w:t>
      </w:r>
    </w:p>
    <w:bookmarkEnd w:id="5392"/>
    <w:bookmarkStart w:name="z5397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опалубки, установка арматуры;</w:t>
      </w:r>
    </w:p>
    <w:bookmarkEnd w:id="5393"/>
    <w:bookmarkStart w:name="z5398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орошение горной массы после взрывных работ;</w:t>
      </w:r>
    </w:p>
    <w:bookmarkEnd w:id="5394"/>
    <w:bookmarkStart w:name="z5399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ремонт временной крепи;</w:t>
      </w:r>
    </w:p>
    <w:bookmarkEnd w:id="5395"/>
    <w:bookmarkStart w:name="z5400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снятие постоянных и временных рельсовых путей;</w:t>
      </w:r>
    </w:p>
    <w:bookmarkEnd w:id="5396"/>
    <w:bookmarkStart w:name="z5401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разборка, переноска, передвижка, наращивание и укорачивание конвейеров, рештаков, разминовок, ставов труб;</w:t>
      </w:r>
    </w:p>
    <w:bookmarkEnd w:id="5397"/>
    <w:bookmarkStart w:name="z5402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ходовых отделений в стволах и полков на расстрелах при проходке вертикальных выработок и стволов;</w:t>
      </w:r>
    </w:p>
    <w:bookmarkEnd w:id="5398"/>
    <w:bookmarkStart w:name="z5403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 закрепление полков, люлек, натяжных рам;</w:t>
      </w:r>
    </w:p>
    <w:bookmarkEnd w:id="5399"/>
    <w:bookmarkStart w:name="z5404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разного диаметра в тоннелях, подвеска их в стволах с бетонированием и заделкой стыков;</w:t>
      </w:r>
    </w:p>
    <w:bookmarkEnd w:id="5400"/>
    <w:bookmarkStart w:name="z5405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железобетонных шлюзовых камер в кессонах;</w:t>
      </w:r>
    </w:p>
    <w:bookmarkEnd w:id="5401"/>
    <w:bookmarkStart w:name="z5406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проходческих комплексов;</w:t>
      </w:r>
    </w:p>
    <w:bookmarkEnd w:id="5402"/>
    <w:bookmarkStart w:name="z5407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участие в монтаже, демонтаже и планово-предупредительном ремонте забойного оборудования;</w:t>
      </w:r>
    </w:p>
    <w:bookmarkEnd w:id="5403"/>
    <w:bookmarkStart w:name="z5408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разгрузка, доставка материалов и оборудования, откатка груженных и подкатка порожних вагонеток в зоне забоя с помощью электровозов, лебедок или вручную;</w:t>
      </w:r>
    </w:p>
    <w:bookmarkEnd w:id="5404"/>
    <w:bookmarkStart w:name="z5409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крепи проводимой выработки, зачистка выработки от просыпанной горной породы;</w:t>
      </w:r>
    </w:p>
    <w:bookmarkEnd w:id="5405"/>
    <w:bookmarkStart w:name="z5410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проходка горных выработок по завалу;</w:t>
      </w:r>
    </w:p>
    <w:bookmarkEnd w:id="5406"/>
    <w:bookmarkStart w:name="z5411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проходка и крепление шурфов;</w:t>
      </w:r>
    </w:p>
    <w:bookmarkEnd w:id="5407"/>
    <w:bookmarkStart w:name="z5412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осланцевание горных выработок вблизи забоя;</w:t>
      </w:r>
    </w:p>
    <w:bookmarkEnd w:id="5408"/>
    <w:bookmarkStart w:name="z5413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горных пород в зоне забоя полимерными материалами.</w:t>
      </w:r>
    </w:p>
    <w:bookmarkEnd w:id="5409"/>
    <w:bookmarkStart w:name="z5414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5410"/>
    <w:bookmarkStart w:name="z5415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 и их классификацию по крепости;</w:t>
      </w:r>
    </w:p>
    <w:bookmarkEnd w:id="5411"/>
    <w:bookmarkStart w:name="z5416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разработки горной породы механизированным инструментом и вручную;</w:t>
      </w:r>
    </w:p>
    <w:bookmarkEnd w:id="5412"/>
    <w:bookmarkStart w:name="z5417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 проведения горизонтальных, наклонных и вертикальных выработок;</w:t>
      </w:r>
    </w:p>
    <w:bookmarkEnd w:id="5413"/>
    <w:bookmarkStart w:name="z5418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сечения горных выработок;</w:t>
      </w:r>
    </w:p>
    <w:bookmarkEnd w:id="5414"/>
    <w:bookmarkStart w:name="z5419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постоянных и временных крепей, способы их возведения;</w:t>
      </w:r>
    </w:p>
    <w:bookmarkEnd w:id="5415"/>
    <w:bookmarkStart w:name="z5420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полимерных материалов, правила обращения с ними, способы их применения; </w:t>
      </w:r>
    </w:p>
    <w:bookmarkEnd w:id="5416"/>
    <w:bookmarkStart w:name="z5421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специальных растворов и способы их нагнетания; </w:t>
      </w:r>
    </w:p>
    <w:bookmarkEnd w:id="5417"/>
    <w:bookmarkStart w:name="z5422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оборудования, машин и механизмов, применяемых при проходке горных выработок; </w:t>
      </w:r>
    </w:p>
    <w:bookmarkEnd w:id="5418"/>
    <w:bookmarkStart w:name="z5423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сборки и установки арматуры; </w:t>
      </w:r>
    </w:p>
    <w:bookmarkEnd w:id="5419"/>
    <w:bookmarkStart w:name="z5424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откаточных путей, способы разбивки и укладки стрелочных переводов, проверки профиля пути; </w:t>
      </w:r>
    </w:p>
    <w:bookmarkEnd w:id="5420"/>
    <w:bookmarkStart w:name="z5425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подвесного оборудования; </w:t>
      </w:r>
    </w:p>
    <w:bookmarkEnd w:id="5421"/>
    <w:bookmarkStart w:name="z5426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укладки, крепления труб; </w:t>
      </w:r>
    </w:p>
    <w:bookmarkEnd w:id="5422"/>
    <w:bookmarkStart w:name="z5427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заточки и заправки буров, коронок, их формы и размеры; </w:t>
      </w:r>
    </w:p>
    <w:bookmarkEnd w:id="5423"/>
    <w:bookmarkStart w:name="z5428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взрывных работ; </w:t>
      </w:r>
    </w:p>
    <w:bookmarkEnd w:id="5424"/>
    <w:bookmarkStart w:name="z5429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погрузки, выгрузки и доставки материалов и оборудования в зоне забоя; </w:t>
      </w:r>
    </w:p>
    <w:bookmarkEnd w:id="5425"/>
    <w:bookmarkStart w:name="z5430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в работе обслуживаемых машин и оборудования и способы их устранения; </w:t>
      </w:r>
    </w:p>
    <w:bookmarkEnd w:id="5426"/>
    <w:bookmarkStart w:name="z5431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технологии металлов в объеме знаний электрослесаря 3 разряда.</w:t>
      </w:r>
    </w:p>
    <w:bookmarkEnd w:id="5427"/>
    <w:bookmarkStart w:name="z5432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Примечание:</w:t>
      </w:r>
    </w:p>
    <w:bookmarkEnd w:id="5428"/>
    <w:bookmarkStart w:name="z5433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 освоен весь комплекс проходческих работ, предусмотренных в тарифно-квалификационной характеристике проходчика, тарификация проходчиков производится на один разряд ниже.</w:t>
      </w:r>
    </w:p>
    <w:bookmarkEnd w:id="5429"/>
    <w:bookmarkStart w:name="z5434" w:id="5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Проходчик, 6 разряд</w:t>
      </w:r>
    </w:p>
    <w:bookmarkEnd w:id="5430"/>
    <w:bookmarkStart w:name="z5435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Характеристика работ: </w:t>
      </w:r>
    </w:p>
    <w:bookmarkEnd w:id="5431"/>
    <w:bookmarkStart w:name="z5436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основных работ при прохождении, углубке, реконструкции, переоснащении вертикальных стволов: </w:t>
      </w:r>
    </w:p>
    <w:bookmarkEnd w:id="5432"/>
    <w:bookmarkStart w:name="z5437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механизированными комплексами, стволопроходческими машинами, агрегатами и комбайнами, погрузочными машинами и агрегатами; </w:t>
      </w:r>
    </w:p>
    <w:bookmarkEnd w:id="5433"/>
    <w:bookmarkStart w:name="z5438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шпуров и скважин; </w:t>
      </w:r>
    </w:p>
    <w:bookmarkEnd w:id="5434"/>
    <w:bookmarkStart w:name="z5439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постоянной крепи; </w:t>
      </w:r>
    </w:p>
    <w:bookmarkEnd w:id="5435"/>
    <w:bookmarkStart w:name="z5440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армирование, укладка и расклинивание основного венца с выверкой его положения по маркшейдерским отвесам и уровню; </w:t>
      </w:r>
    </w:p>
    <w:bookmarkEnd w:id="5436"/>
    <w:bookmarkStart w:name="z5441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предохранительных полков и натяжных рам;</w:t>
      </w:r>
    </w:p>
    <w:bookmarkEnd w:id="5437"/>
    <w:bookmarkStart w:name="z5442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процессом заряжания и взрывания шпуров и скважин; </w:t>
      </w:r>
    </w:p>
    <w:bookmarkEnd w:id="5438"/>
    <w:bookmarkStart w:name="z5443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возведение веерообразной и многоугольной крепи в проходимых горных выработках, сборной тюбинговой и блочной крепи в выработках криволинейного очертания площадью сечения более 20 метров квадратных, крепи на сопряжениях горных выработок переменного сечения и криволинейного очертания, в камерах и выработках околоствольного двора, крепление металлокрепью тяжелого профиля выработок сечением более 18 метров квадратных с одновременным проведением тампонажных работ;</w:t>
      </w:r>
    </w:p>
    <w:bookmarkEnd w:id="5439"/>
    <w:bookmarkStart w:name="z5444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 и скважин самоходными буровыми установками с дизельным двигателем и перфораторами массой свыше 35 килограмм (вместе с пневмоподдержкой);</w:t>
      </w:r>
    </w:p>
    <w:bookmarkEnd w:id="5440"/>
    <w:bookmarkStart w:name="z5445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погрузке горной массы и бурению шпуров с применением погрузочных машин производительностью более 60 метров кубических в час с навесным буровым оборудованием;</w:t>
      </w:r>
    </w:p>
    <w:bookmarkEnd w:id="5441"/>
    <w:bookmarkStart w:name="z5446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 транспортировка горной массы погрузочно-доставочными машинами с дизельным двигателем мощностью свыше 147,2 киловатт (свыше 200 лошадиных сил);</w:t>
      </w:r>
    </w:p>
    <w:bookmarkEnd w:id="5442"/>
    <w:bookmarkStart w:name="z5447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механизированными проходческими комплексами в проходимых горных выработках;</w:t>
      </w:r>
    </w:p>
    <w:bookmarkEnd w:id="5443"/>
    <w:bookmarkStart w:name="z5448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проходческих работ в плывунах, карстах, сыпучих песках с применением специальной крепи; </w:t>
      </w:r>
    </w:p>
    <w:bookmarkEnd w:id="5444"/>
    <w:bookmarkStart w:name="z5449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первых прорезных колец тоннельной обделки; </w:t>
      </w:r>
    </w:p>
    <w:bookmarkEnd w:id="5445"/>
    <w:bookmarkStart w:name="z5450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метрополитене: реконструкция горных выработок без перерыва движения;</w:t>
      </w:r>
    </w:p>
    <w:bookmarkEnd w:id="5446"/>
    <w:bookmarkStart w:name="z5451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стрелочных переводов и перекрестных съездов с необходимым регулированием их для сдачи в эксплуатацию при устройстве постоянного пути; </w:t>
      </w:r>
    </w:p>
    <w:bookmarkEnd w:id="5447"/>
    <w:bookmarkStart w:name="z5452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подбор укороченных рельсов на кривых участках пути.</w:t>
      </w:r>
    </w:p>
    <w:bookmarkEnd w:id="5448"/>
    <w:bookmarkStart w:name="z5453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Должен знать:</w:t>
      </w:r>
    </w:p>
    <w:bookmarkEnd w:id="5449"/>
    <w:bookmarkStart w:name="z5454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всех типов проходческих агрегатов, комплексов, стволопроходческих машин, комбайнов, агрегатов, применяемых при проведении вертикальных стволов, самоходных буровых установок с дизельным двигателем и установок, применяемых при бурении в стволах;</w:t>
      </w:r>
    </w:p>
    <w:bookmarkEnd w:id="5450"/>
    <w:bookmarkStart w:name="z5455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приспособлений, применяемых при бурении, креплении и армировании вертикальных стволов, область применения их и правила эксплуатации;</w:t>
      </w:r>
    </w:p>
    <w:bookmarkEnd w:id="5451"/>
    <w:bookmarkStart w:name="z5456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рассечки сопряжения ствола с горизонтальными выработками;</w:t>
      </w:r>
    </w:p>
    <w:bookmarkEnd w:id="5452"/>
    <w:bookmarkStart w:name="z5457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возведения всех видов обделок;</w:t>
      </w:r>
    </w:p>
    <w:bookmarkEnd w:id="5453"/>
    <w:bookmarkStart w:name="z5458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возведения полимерного экрана при проходке вертикальных стволов.</w:t>
      </w:r>
    </w:p>
    <w:bookmarkEnd w:id="5454"/>
    <w:bookmarkStart w:name="z5459" w:id="5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Проходчик горных склонов, 3 разряд</w:t>
      </w:r>
    </w:p>
    <w:bookmarkEnd w:id="5455"/>
    <w:bookmarkStart w:name="z5460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524. Характеристика работ: </w:t>
      </w:r>
    </w:p>
    <w:bookmarkEnd w:id="5456"/>
    <w:bookmarkStart w:name="z5461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 и оборке пологих горных склонов и склонов средней крутизны (I и II категорий), выполнение вспомогательных работ на крутых склонах (III категории); </w:t>
      </w:r>
    </w:p>
    <w:bookmarkEnd w:id="5457"/>
    <w:bookmarkStart w:name="z5462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состояния склонов гор, оборка склонов от нависших глыб и кусков породы с помощью ручного и механизированного инструмента;</w:t>
      </w:r>
    </w:p>
    <w:bookmarkEnd w:id="5458"/>
    <w:bookmarkStart w:name="z5463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горной массы и расчистка мест для производства работ; </w:t>
      </w:r>
    </w:p>
    <w:bookmarkEnd w:id="5459"/>
    <w:bookmarkStart w:name="z5464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сетей воздухо- электро- и водоснабжения на склонах I и II категорий;</w:t>
      </w:r>
    </w:p>
    <w:bookmarkEnd w:id="5460"/>
    <w:bookmarkStart w:name="z5465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под руководством проходчика горных склонов более высокой квалификации;</w:t>
      </w:r>
    </w:p>
    <w:bookmarkEnd w:id="5461"/>
    <w:bookmarkStart w:name="z5466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конструкций и грузов и их перемещение вручную и с помощью такелажных приспособлений;</w:t>
      </w:r>
    </w:p>
    <w:bookmarkEnd w:id="5462"/>
    <w:bookmarkStart w:name="z5467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болтовых соединений;</w:t>
      </w:r>
    </w:p>
    <w:bookmarkEnd w:id="5463"/>
    <w:bookmarkStart w:name="z5468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бетонной смеси и растворов;</w:t>
      </w:r>
    </w:p>
    <w:bookmarkEnd w:id="5464"/>
    <w:bookmarkStart w:name="z5469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замоноличивание конструкций;</w:t>
      </w:r>
    </w:p>
    <w:bookmarkEnd w:id="5465"/>
    <w:bookmarkStart w:name="z5470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лебедок, разборка и спуск такелажных приспособлений;</w:t>
      </w:r>
    </w:p>
    <w:bookmarkEnd w:id="5466"/>
    <w:bookmarkStart w:name="z5471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оцеплении и групповой страховке.</w:t>
      </w:r>
    </w:p>
    <w:bookmarkEnd w:id="5467"/>
    <w:bookmarkStart w:name="z5472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Должен знать:</w:t>
      </w:r>
    </w:p>
    <w:bookmarkEnd w:id="5468"/>
    <w:bookmarkStart w:name="z5473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горных пород;</w:t>
      </w:r>
    </w:p>
    <w:bookmarkEnd w:id="5469"/>
    <w:bookmarkStart w:name="z5474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проходки, оборки и крепления пологих и средней крутизны склонов;</w:t>
      </w:r>
    </w:p>
    <w:bookmarkEnd w:id="5470"/>
    <w:bookmarkStart w:name="z5475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назначение, устройство применяемого электрического и пневматического инструмента, приспособлений и альпинистского снаряжения;</w:t>
      </w:r>
    </w:p>
    <w:bookmarkEnd w:id="5471"/>
    <w:bookmarkStart w:name="z5476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и характеристики применяемых материалов;</w:t>
      </w:r>
    </w:p>
    <w:bookmarkEnd w:id="5472"/>
    <w:bookmarkStart w:name="z5477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транспортировки, складирования, строповки конструкций, изделий, инструмента и монтажных приспособлений;</w:t>
      </w:r>
    </w:p>
    <w:bookmarkEnd w:id="5473"/>
    <w:bookmarkStart w:name="z5478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конструкций; </w:t>
      </w:r>
    </w:p>
    <w:bookmarkEnd w:id="5474"/>
    <w:bookmarkStart w:name="z5479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на крутых склонах (III категории); </w:t>
      </w:r>
    </w:p>
    <w:bookmarkEnd w:id="5475"/>
    <w:bookmarkStart w:name="z5480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индивидуальной и групповой страховки; </w:t>
      </w:r>
    </w:p>
    <w:bookmarkEnd w:id="5476"/>
    <w:bookmarkStart w:name="z5481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 этапа подготовки альпиниста.</w:t>
      </w:r>
    </w:p>
    <w:bookmarkEnd w:id="5477"/>
    <w:bookmarkStart w:name="z5482" w:id="5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Проходчик горных склонов, 4 разряд</w:t>
      </w:r>
    </w:p>
    <w:bookmarkEnd w:id="5478"/>
    <w:bookmarkStart w:name="z5483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Характеристика работ: </w:t>
      </w:r>
    </w:p>
    <w:bookmarkEnd w:id="5479"/>
    <w:bookmarkStart w:name="z5484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проходке и оборке крутых склонов (III категории), монтажу конструкций на пологих и крутых склонах (I - III категорий); </w:t>
      </w:r>
    </w:p>
    <w:bookmarkEnd w:id="5480"/>
    <w:bookmarkStart w:name="z5485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обрушение неустойчивых участков скальных склонов для приведения их в безопасное состояние; </w:t>
      </w:r>
    </w:p>
    <w:bookmarkEnd w:id="5481"/>
    <w:bookmarkStart w:name="z5486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электросварка стальных, бетонных и железобетонных конструкций массой до 5 тонн на пологих и средней крутизны склонах, участие в монтаже конструкций на крутых склонах (III категории);</w:t>
      </w:r>
    </w:p>
    <w:bookmarkEnd w:id="5482"/>
    <w:bookmarkStart w:name="z5487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сетей воздухо, энерго и водоснабжения на склонах III категории;</w:t>
      </w:r>
    </w:p>
    <w:bookmarkEnd w:id="5483"/>
    <w:bookmarkStart w:name="z5488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арматуры, сеток и троса при монтаже камнеловушек;</w:t>
      </w:r>
    </w:p>
    <w:bookmarkEnd w:id="5484"/>
    <w:bookmarkStart w:name="z5489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скважин, не связанных с взрывными работами;</w:t>
      </w:r>
    </w:p>
    <w:bookmarkEnd w:id="5485"/>
    <w:bookmarkStart w:name="z5490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такелажных и подъемных устройств и механизмов;</w:t>
      </w:r>
    </w:p>
    <w:bookmarkEnd w:id="5486"/>
    <w:bookmarkStart w:name="z5491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расположения коммуникаций и эскизные съемки рельефа склонов.</w:t>
      </w:r>
    </w:p>
    <w:bookmarkEnd w:id="5487"/>
    <w:bookmarkStart w:name="z5492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Должен знать:</w:t>
      </w:r>
    </w:p>
    <w:bookmarkEnd w:id="5488"/>
    <w:bookmarkStart w:name="z5493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работ по монтажу и сварке конструкций, бурению скважин на крутых скальных склонах;</w:t>
      </w:r>
    </w:p>
    <w:bookmarkEnd w:id="5489"/>
    <w:bookmarkStart w:name="z5494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установки и крепления такелажного и подъемного оборудования и приспособлений на горных склонах I – III категорий;</w:t>
      </w:r>
    </w:p>
    <w:bookmarkEnd w:id="5490"/>
    <w:bookmarkStart w:name="z5495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пневматических бурильных установок и правила работы с ними;</w:t>
      </w:r>
    </w:p>
    <w:bookmarkEnd w:id="5491"/>
    <w:bookmarkStart w:name="z5496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производства работ, страховки и самостраховки на склонах всех категорий;</w:t>
      </w:r>
    </w:p>
    <w:bookmarkEnd w:id="5492"/>
    <w:bookmarkStart w:name="z5497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организации труда на горных склонах;</w:t>
      </w:r>
    </w:p>
    <w:bookmarkEnd w:id="5493"/>
    <w:bookmarkStart w:name="z5498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ведения электрогазосварочных работ в пределах выполняемой работы;</w:t>
      </w:r>
    </w:p>
    <w:bookmarkEnd w:id="5494"/>
    <w:bookmarkStart w:name="z5499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III спортивного разряда альпиниста.</w:t>
      </w:r>
    </w:p>
    <w:bookmarkEnd w:id="5495"/>
    <w:bookmarkStart w:name="z5500" w:id="5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Проходчик горных склонов, 5 разряд</w:t>
      </w:r>
    </w:p>
    <w:bookmarkEnd w:id="5496"/>
    <w:bookmarkStart w:name="z5501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Характеристика работ:</w:t>
      </w:r>
    </w:p>
    <w:bookmarkEnd w:id="5497"/>
    <w:bookmarkStart w:name="z5502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проходке, оборке и креплению особо крутых горных склонов (IV категории) и буровых работ на крутых и особо крутых склонах (III - IV категорий);</w:t>
      </w:r>
    </w:p>
    <w:bookmarkEnd w:id="5498"/>
    <w:bookmarkStart w:name="z5503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бурение шпуров и скважин;</w:t>
      </w:r>
    </w:p>
    <w:bookmarkEnd w:id="5499"/>
    <w:bookmarkStart w:name="z5504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заколов оснований скал анкерами и тросами;</w:t>
      </w:r>
    </w:p>
    <w:bookmarkEnd w:id="5500"/>
    <w:bookmarkStart w:name="z5505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приведения в безопасное состояние опасных участков крутых и особо крутых горных склонов;</w:t>
      </w:r>
    </w:p>
    <w:bookmarkEnd w:id="5501"/>
    <w:bookmarkStart w:name="z5506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электросварка крупногабаритных конструкций и конструкций массой свыше 5 тонн на склонах III – IV категорий;</w:t>
      </w:r>
    </w:p>
    <w:bookmarkEnd w:id="5502"/>
    <w:bookmarkStart w:name="z5507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и снятие такелажного оборудования и приспособлений на особо крутых горных склонах;</w:t>
      </w:r>
    </w:p>
    <w:bookmarkEnd w:id="5503"/>
    <w:bookmarkStart w:name="z5508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спасательных работ в сложных условиях.</w:t>
      </w:r>
    </w:p>
    <w:bookmarkEnd w:id="5504"/>
    <w:bookmarkStart w:name="z5509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Должен знать:</w:t>
      </w:r>
    </w:p>
    <w:bookmarkEnd w:id="5505"/>
    <w:bookmarkStart w:name="z5510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сложных монтажных работ в процессе выполнения работ по проходке горных склонов;</w:t>
      </w:r>
    </w:p>
    <w:bookmarkEnd w:id="5506"/>
    <w:bookmarkStart w:name="z5511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прокладки сетей воздухо - энерго - и водоснабжения на особо крутых горных склонах;</w:t>
      </w:r>
    </w:p>
    <w:bookmarkEnd w:id="5507"/>
    <w:bookmarkStart w:name="z5512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бурения шпуров и скважин на горных склонах всех категорий;</w:t>
      </w:r>
    </w:p>
    <w:bookmarkEnd w:id="5508"/>
    <w:bookmarkStart w:name="z5513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заколов на скальных основаниях;</w:t>
      </w:r>
    </w:p>
    <w:bookmarkEnd w:id="5509"/>
    <w:bookmarkStart w:name="z5514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ведения электрогазосварочных, взрывных и слесарных работ в пределах выполняемой работы;</w:t>
      </w:r>
    </w:p>
    <w:bookmarkEnd w:id="5510"/>
    <w:bookmarkStart w:name="z5515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ведения горноспасательных работ;</w:t>
      </w:r>
    </w:p>
    <w:bookmarkEnd w:id="5511"/>
    <w:bookmarkStart w:name="z5516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безопасности при работе на высоте;</w:t>
      </w:r>
    </w:p>
    <w:bookmarkEnd w:id="5512"/>
    <w:bookmarkStart w:name="z5517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II спортивного разряда альпиниста.</w:t>
      </w:r>
    </w:p>
    <w:bookmarkEnd w:id="5513"/>
    <w:bookmarkStart w:name="z5518" w:id="5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Проходчик горных склонов, 6 разряд</w:t>
      </w:r>
    </w:p>
    <w:bookmarkEnd w:id="5514"/>
    <w:bookmarkStart w:name="z5519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Характеристика работ;</w:t>
      </w:r>
    </w:p>
    <w:bookmarkEnd w:id="5515"/>
    <w:bookmarkStart w:name="z5520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проходке, оборке на горных склонах с отрицательным уклоном;</w:t>
      </w:r>
    </w:p>
    <w:bookmarkEnd w:id="5516"/>
    <w:bookmarkStart w:name="z5521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опробование подходов к особо сложным и опасным местам горных склонов, определение степени опасности и приведение в безопасное состояние участков предстоящих работ на горных склонах III - IV категорий.</w:t>
      </w:r>
    </w:p>
    <w:bookmarkEnd w:id="5517"/>
    <w:bookmarkStart w:name="z5522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Должен знать:</w:t>
      </w:r>
    </w:p>
    <w:bookmarkEnd w:id="5518"/>
    <w:bookmarkStart w:name="z5523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характеристики горных пород, их физико-механические свойства;</w:t>
      </w:r>
    </w:p>
    <w:bookmarkEnd w:id="5519"/>
    <w:bookmarkStart w:name="z5524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элементарной топографии и геологии;</w:t>
      </w:r>
    </w:p>
    <w:bookmarkEnd w:id="5520"/>
    <w:bookmarkStart w:name="z5525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взрывных работ на горных склонах всех категорий;</w:t>
      </w:r>
    </w:p>
    <w:bookmarkEnd w:id="5521"/>
    <w:bookmarkStart w:name="z5526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монтажных и такелажных работ на склонах с отрицательным уклоном; </w:t>
      </w:r>
    </w:p>
    <w:bookmarkEnd w:id="5522"/>
    <w:bookmarkStart w:name="z5527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альпинизма на уровне I спортивного разряда альпиниста.</w:t>
      </w:r>
    </w:p>
    <w:bookmarkEnd w:id="5523"/>
    <w:bookmarkStart w:name="z5528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Примечания:</w:t>
      </w:r>
    </w:p>
    <w:bookmarkEnd w:id="5524"/>
    <w:bookmarkStart w:name="z5529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 категория горных склонов - пологие горные склоны, покрытые растительностью и осыпями камней с обломками размером до 30 сантиметров и углом наклона к горизонту до 30 градусов, позволяющие перемещаться и переносить грузы без использования дополнительных креплений и опор;</w:t>
      </w:r>
    </w:p>
    <w:bookmarkEnd w:id="5525"/>
    <w:bookmarkStart w:name="z5530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категория горных склонов - голые скалы со склонами средней крутизны с обилием выступов, трещин и горные склоны, покрытые растительностью, с углом наклона к горизонту до 45 градусов, а также осыпями камней с обломками размером до 1 метра, крутизной до 30 градусов, перемещение по которым возможно с помощью опоры на руки, а для переноски груза требуется специальное их крепление к торсу рабочего;</w:t>
      </w:r>
    </w:p>
    <w:bookmarkEnd w:id="5526"/>
    <w:bookmarkStart w:name="z5531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категория горных склонов - голые скалы с крутыми склонами, имеющие незначительное число выступов и трещин, множество плит и стен и осыпи камней с различной крупностью обломков при крутизне склонов от 45 градусов до 60 градусов, перемещение по которым возможно с применением страховки иным рабочим или самостраховки;</w:t>
      </w:r>
    </w:p>
    <w:bookmarkEnd w:id="5527"/>
    <w:bookmarkStart w:name="z5532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категория горных склонов - особо крутые горные склоны с углом наклона к горизонту свыше 60 градусов и склоны обратной крутизны.</w:t>
      </w:r>
    </w:p>
    <w:bookmarkEnd w:id="5528"/>
    <w:bookmarkStart w:name="z5533" w:id="5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Слесарь по обслуживанию и ремонту оборудования, 3 разряд</w:t>
      </w:r>
    </w:p>
    <w:bookmarkEnd w:id="5529"/>
    <w:bookmarkStart w:name="z5534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533. Характеристика работ: </w:t>
      </w:r>
    </w:p>
    <w:bookmarkEnd w:id="5530"/>
    <w:bookmarkStart w:name="z5535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опробование и техническое обслуживание механической части простых машин, узлов и механизмов, распределительных устройств; </w:t>
      </w:r>
    </w:p>
    <w:bookmarkEnd w:id="5531"/>
    <w:bookmarkStart w:name="z5536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электрогазосварочные работы при ремонте и изготовлении ограждений, кожухов для обслуживаемых машин и механизмов;</w:t>
      </w:r>
    </w:p>
    <w:bookmarkEnd w:id="5532"/>
    <w:bookmarkStart w:name="z5537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окраска, нанесение надписей, смазка обслуживаемого оборудования;</w:t>
      </w:r>
    </w:p>
    <w:bookmarkEnd w:id="5533"/>
    <w:bookmarkStart w:name="z5538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масла и его замена;</w:t>
      </w:r>
    </w:p>
    <w:bookmarkEnd w:id="5534"/>
    <w:bookmarkStart w:name="z5539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сборка, промывка, опробование, смазка, прием, выдача, профилактический ремонт пневматического инструмента; </w:t>
      </w:r>
    </w:p>
    <w:bookmarkEnd w:id="5535"/>
    <w:bookmarkStart w:name="z5540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такелажных и стропальных работ; </w:t>
      </w:r>
    </w:p>
    <w:bookmarkEnd w:id="5536"/>
    <w:bookmarkStart w:name="z5541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изготовление простых деталей по 12-13 квалитетам.</w:t>
      </w:r>
    </w:p>
    <w:bookmarkEnd w:id="5537"/>
    <w:bookmarkStart w:name="z5542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5538"/>
    <w:bookmarkStart w:name="z5543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технические характеристики обслуживаемых машин, механизмов, нормы и объемы их технического обслуживания; </w:t>
      </w:r>
    </w:p>
    <w:bookmarkEnd w:id="5539"/>
    <w:bookmarkStart w:name="z5544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и монтажного дела; </w:t>
      </w:r>
    </w:p>
    <w:bookmarkEnd w:id="5540"/>
    <w:bookmarkStart w:name="z5545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несложные кинематические схемы машин; технические требования, предъявляемые к эксплуатации обслуживаемых машин, механизмов; </w:t>
      </w:r>
    </w:p>
    <w:bookmarkEnd w:id="5541"/>
    <w:bookmarkStart w:name="z5546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обработки металлов и деталей; </w:t>
      </w:r>
    </w:p>
    <w:bookmarkEnd w:id="5542"/>
    <w:bookmarkStart w:name="z5547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несложных металлоконструкций и механизмов; </w:t>
      </w:r>
    </w:p>
    <w:bookmarkEnd w:id="5543"/>
    <w:bookmarkStart w:name="z5548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 и инструментом;</w:t>
      </w:r>
    </w:p>
    <w:bookmarkEnd w:id="5544"/>
    <w:bookmarkStart w:name="z5549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такелажных и стропальных работ; </w:t>
      </w:r>
    </w:p>
    <w:bookmarkEnd w:id="5545"/>
    <w:bookmarkStart w:name="z5550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горных выработок и правила передвижения по ним; </w:t>
      </w:r>
    </w:p>
    <w:bookmarkEnd w:id="5546"/>
    <w:bookmarkStart w:name="z5551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и правила действия световой, звуковой и ароматической сигнализации в цехе; </w:t>
      </w:r>
    </w:p>
    <w:bookmarkEnd w:id="5547"/>
    <w:bookmarkStart w:name="z5552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подачи звуковых и видимых сигналов; </w:t>
      </w:r>
    </w:p>
    <w:bookmarkEnd w:id="5548"/>
    <w:bookmarkStart w:name="z5553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бирочной системы.</w:t>
      </w:r>
    </w:p>
    <w:bookmarkEnd w:id="5549"/>
    <w:bookmarkStart w:name="z5554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Примеры работ:</w:t>
      </w:r>
    </w:p>
    <w:bookmarkEnd w:id="5550"/>
    <w:bookmarkStart w:name="z5555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1)арматура пароводяная:</w:t>
      </w:r>
    </w:p>
    <w:bookmarkEnd w:id="5551"/>
    <w:bookmarkStart w:name="z5556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сальников; </w:t>
      </w:r>
    </w:p>
    <w:bookmarkEnd w:id="5552"/>
    <w:bookmarkStart w:name="z5557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втулок, уплотнительных колец; </w:t>
      </w:r>
    </w:p>
    <w:bookmarkEnd w:id="5553"/>
    <w:bookmarkStart w:name="z5558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соединительных болтов на фланцах и стыках;</w:t>
      </w:r>
    </w:p>
    <w:bookmarkEnd w:id="5554"/>
    <w:bookmarkStart w:name="z5559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вагонетки шахтные и для доставки людей по горным выработкам:</w:t>
      </w:r>
    </w:p>
    <w:bookmarkEnd w:id="5555"/>
    <w:bookmarkStart w:name="z5560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скатов, подшипников, сцепок, буферов; </w:t>
      </w:r>
    </w:p>
    <w:bookmarkEnd w:id="5556"/>
    <w:bookmarkStart w:name="z5561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кузовов;</w:t>
      </w:r>
    </w:p>
    <w:bookmarkEnd w:id="5557"/>
    <w:bookmarkStart w:name="z5562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вентили всех диаметров – притирка клапанов;</w:t>
      </w:r>
    </w:p>
    <w:bookmarkEnd w:id="5558"/>
    <w:bookmarkStart w:name="z5563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вентиляторы – ремонт и установка;</w:t>
      </w:r>
    </w:p>
    <w:bookmarkEnd w:id="5559"/>
    <w:bookmarkStart w:name="z5564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вкладыши – пригонка и опиливание по параллелям;</w:t>
      </w:r>
    </w:p>
    <w:bookmarkEnd w:id="5560"/>
    <w:bookmarkStart w:name="z5565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грохоты - замена сит;</w:t>
      </w:r>
    </w:p>
    <w:bookmarkEnd w:id="5561"/>
    <w:bookmarkStart w:name="z5566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дробилки, вагоноопрокидыватели (в подземных условиях) - текущий ремонт и техническое обслуживание;</w:t>
      </w:r>
    </w:p>
    <w:bookmarkEnd w:id="5562"/>
    <w:bookmarkStart w:name="z5567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конвейеры:</w:t>
      </w:r>
    </w:p>
    <w:bookmarkEnd w:id="5563"/>
    <w:bookmarkStart w:name="z5568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роликов, роликоопор, редукторов, барабанов приводной и натяжной станции, отклоняющих барабанов; </w:t>
      </w:r>
    </w:p>
    <w:bookmarkEnd w:id="5564"/>
    <w:bookmarkStart w:name="z5569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ленты и цепей;</w:t>
      </w:r>
    </w:p>
    <w:bookmarkEnd w:id="5565"/>
    <w:bookmarkStart w:name="z5570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скребковые - монтаж, демонтаж, ремонт;</w:t>
      </w:r>
    </w:p>
    <w:bookmarkEnd w:id="5566"/>
    <w:bookmarkStart w:name="z5571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машины погрузочные - замена шкивов, пальцев; </w:t>
      </w:r>
    </w:p>
    <w:bookmarkEnd w:id="5567"/>
    <w:bookmarkStart w:name="z5572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канатов;</w:t>
      </w:r>
    </w:p>
    <w:bookmarkEnd w:id="5568"/>
    <w:bookmarkStart w:name="z5573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погрузочно-доставочные:</w:t>
      </w:r>
    </w:p>
    <w:bookmarkEnd w:id="5569"/>
    <w:bookmarkStart w:name="z5574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ведущих мостов;</w:t>
      </w:r>
    </w:p>
    <w:bookmarkEnd w:id="5570"/>
    <w:bookmarkStart w:name="z5575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зазоров главной передачи и блокового редуктора; </w:t>
      </w:r>
    </w:p>
    <w:bookmarkEnd w:id="5571"/>
    <w:bookmarkStart w:name="z5576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промывка баков гидравлики, нейтрализации и топлива;</w:t>
      </w:r>
    </w:p>
    <w:bookmarkEnd w:id="5572"/>
    <w:bookmarkStart w:name="z5577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мельницы – текущий ремонт и техническое обслуживание;</w:t>
      </w:r>
    </w:p>
    <w:bookmarkEnd w:id="5573"/>
    <w:bookmarkStart w:name="z5578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насосы:</w:t>
      </w:r>
    </w:p>
    <w:bookmarkEnd w:id="5574"/>
    <w:bookmarkStart w:name="z5579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втулок, соединительных пальцев муфт; </w:t>
      </w:r>
    </w:p>
    <w:bookmarkEnd w:id="5575"/>
    <w:bookmarkStart w:name="z5580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сальников; </w:t>
      </w:r>
    </w:p>
    <w:bookmarkEnd w:id="5576"/>
    <w:bookmarkStart w:name="z5581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крепление ограждений муфт; </w:t>
      </w:r>
    </w:p>
    <w:bookmarkEnd w:id="5577"/>
    <w:bookmarkStart w:name="z5582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трубопроводов; </w:t>
      </w:r>
    </w:p>
    <w:bookmarkEnd w:id="5578"/>
    <w:bookmarkStart w:name="z5583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579"/>
    <w:bookmarkStart w:name="z5584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опрокидыватели, питатели, толкатели, станционные водоотливные установки, отбойные молотки, перфораторы, гидромониторы - демонтаж, ремонт, монтаж, техническое обслуживание;</w:t>
      </w:r>
    </w:p>
    <w:bookmarkEnd w:id="5580"/>
    <w:bookmarkStart w:name="z5585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пробоотборщики - замена цепи и ковша;</w:t>
      </w:r>
    </w:p>
    <w:bookmarkEnd w:id="5581"/>
    <w:bookmarkStart w:name="z5586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сосуды, работающие под давлением (пневмокамерные насосы) - демонтаж, ремонт, монтаж, техническое обслуживание;</w:t>
      </w:r>
    </w:p>
    <w:bookmarkEnd w:id="5582"/>
    <w:bookmarkStart w:name="z5587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станции воздушно-канатных дорог - техническое обслуживание; установка роликов и шкивов для направления тягового каната;</w:t>
      </w:r>
    </w:p>
    <w:bookmarkEnd w:id="5583"/>
    <w:bookmarkStart w:name="z5588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трубопроводы диаметром до 6 дюймов - прокладка, изготовление и установка опор, замена отдельных секций и запорной арматуры;</w:t>
      </w:r>
    </w:p>
    <w:bookmarkEnd w:id="5584"/>
    <w:bookmarkStart w:name="z5589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трубопроводы для производства закладочных работ - демонтаж, ремонт, монтаж;</w:t>
      </w:r>
    </w:p>
    <w:bookmarkEnd w:id="5585"/>
    <w:bookmarkStart w:name="z5590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трубопроводы для транспортировки шламов - демонтаж, ремонт, монтаж;</w:t>
      </w:r>
    </w:p>
    <w:bookmarkEnd w:id="5586"/>
    <w:bookmarkStart w:name="z5591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установки буровые первого класса для бурения геологоразведочных скважин на твердое полезное ископаемое-ремонт, техническое обслуживание.</w:t>
      </w:r>
    </w:p>
    <w:bookmarkEnd w:id="5587"/>
    <w:bookmarkStart w:name="z5592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слесаря по обслуживанию и ремонту оборудования более высокой квалификации - 2 разряд.</w:t>
      </w:r>
    </w:p>
    <w:bookmarkEnd w:id="5588"/>
    <w:bookmarkStart w:name="z5593" w:id="5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Слесарь по обслуживанию и ремонту оборудования, 4 разряд</w:t>
      </w:r>
    </w:p>
    <w:bookmarkEnd w:id="5589"/>
    <w:bookmarkStart w:name="z5594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Характеристика работ:</w:t>
      </w:r>
    </w:p>
    <w:bookmarkEnd w:id="5590"/>
    <w:bookmarkStart w:name="z5595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опробование и техническое обслуживание механической части машин, узлов и механизмов;</w:t>
      </w:r>
    </w:p>
    <w:bookmarkEnd w:id="5591"/>
    <w:bookmarkStart w:name="z5596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тягового каната, соединительных муфт канатов подвесных дорог;</w:t>
      </w:r>
    </w:p>
    <w:bookmarkEnd w:id="5592"/>
    <w:bookmarkStart w:name="z5597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оборудования автоматизированных ламповых;</w:t>
      </w:r>
    </w:p>
    <w:bookmarkEnd w:id="5593"/>
    <w:bookmarkStart w:name="z5598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контроль за состоянием трубопроводов, работой транспортеров, за состоянием сопряжений металлоконструкций, тросов и блоков, определение степени изношенности и ремонт их с заменой отдельных элементов;</w:t>
      </w:r>
    </w:p>
    <w:bookmarkEnd w:id="5594"/>
    <w:bookmarkStart w:name="z5599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и изготовление простых узлов и деталей по 8-11 квалитетам;</w:t>
      </w:r>
    </w:p>
    <w:bookmarkEnd w:id="5595"/>
    <w:bookmarkStart w:name="z5600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рассольной сети и замораживающих колонок при замораживании грунтов.</w:t>
      </w:r>
    </w:p>
    <w:bookmarkEnd w:id="5596"/>
    <w:bookmarkStart w:name="z5601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Должен знать:</w:t>
      </w:r>
    </w:p>
    <w:bookmarkEnd w:id="5597"/>
    <w:bookmarkStart w:name="z5602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монтажа, демонтажа, ремонта, испытания и наладки обслуживаемого механического оборудования;</w:t>
      </w:r>
    </w:p>
    <w:bookmarkEnd w:id="5598"/>
    <w:bookmarkStart w:name="z5603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вентиляции и направление исходящей струи;</w:t>
      </w:r>
    </w:p>
    <w:bookmarkEnd w:id="5599"/>
    <w:bookmarkStart w:name="z5604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узлов и элементов металлоконструкций, тросов, подвесок;</w:t>
      </w:r>
    </w:p>
    <w:bookmarkEnd w:id="5600"/>
    <w:bookmarkStart w:name="z5605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смазки узлов;</w:t>
      </w:r>
    </w:p>
    <w:bookmarkEnd w:id="5601"/>
    <w:bookmarkStart w:name="z5606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поверхности детали;</w:t>
      </w:r>
    </w:p>
    <w:bookmarkEnd w:id="5602"/>
    <w:bookmarkStart w:name="z5607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ведения такелажных работ и спуска в шахту горных машин и механизмов;</w:t>
      </w:r>
    </w:p>
    <w:bookmarkEnd w:id="5603"/>
    <w:bookmarkStart w:name="z5608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металлов и производства электрогазосварочных работ;</w:t>
      </w:r>
    </w:p>
    <w:bookmarkEnd w:id="5604"/>
    <w:bookmarkStart w:name="z5609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производству электросварочных работ в подземных выработках, надшахтных зданиях.</w:t>
      </w:r>
    </w:p>
    <w:bookmarkEnd w:id="5605"/>
    <w:bookmarkStart w:name="z5610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Примеры работ:</w:t>
      </w:r>
    </w:p>
    <w:bookmarkEnd w:id="5606"/>
    <w:bookmarkStart w:name="z5611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сушильные, трубы-сушилки - проверка и устранение нарушений герметичности сушильного тракта;</w:t>
      </w:r>
    </w:p>
    <w:bookmarkEnd w:id="5607"/>
    <w:bookmarkStart w:name="z5612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мешалок и питателей;</w:t>
      </w:r>
    </w:p>
    <w:bookmarkEnd w:id="5608"/>
    <w:bookmarkStart w:name="z5613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грохоты инерционные и самобалансирующие - замена вибраторов, пружин, корпуса короба, регулирование;</w:t>
      </w:r>
    </w:p>
    <w:bookmarkEnd w:id="5609"/>
    <w:bookmarkStart w:name="z5614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драги малолитражные и паровые – ремонт;</w:t>
      </w:r>
    </w:p>
    <w:bookmarkEnd w:id="5610"/>
    <w:bookmarkStart w:name="z5615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дробилки валковые, конусные, щековые - замена сегментов и валков в сборе, дробящего конуса в сборе, эксцентрика, приводного вала в сборе, замена дробящей щеки, регулирование крупности дробления;</w:t>
      </w:r>
    </w:p>
    <w:bookmarkEnd w:id="5611"/>
    <w:bookmarkStart w:name="z5616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конвейеры ленточные с шириной ленты до 1400 миллиметров - замена и ремонт лент с разделкой концов, счалкой и вулканизацией;</w:t>
      </w:r>
    </w:p>
    <w:bookmarkEnd w:id="5612"/>
    <w:bookmarkStart w:name="z5617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- замена поршневых колец, металлических cальников, шатунных болтов, клапанов;</w:t>
      </w:r>
    </w:p>
    <w:bookmarkEnd w:id="5613"/>
    <w:bookmarkStart w:name="z5618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кислородные, пневматические – текущий и средний ремонт;</w:t>
      </w:r>
    </w:p>
    <w:bookmarkEnd w:id="5614"/>
    <w:bookmarkStart w:name="z5619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краны мостовые, управляемые с пола, кран - балки, электротельферы, тали, краны автомобильные, шахтные электровозы со сцепным весом до 25 тонн – разборка, ремонт, сборка, опробование и регулирование узлов средней сложности;</w:t>
      </w:r>
    </w:p>
    <w:bookmarkEnd w:id="5615"/>
    <w:bookmarkStart w:name="z5620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616"/>
    <w:bookmarkStart w:name="z5621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двигателя, самоходных кареток;</w:t>
      </w:r>
    </w:p>
    <w:bookmarkEnd w:id="5617"/>
    <w:bookmarkStart w:name="z5622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горные самоходные, буровые станки и установки, самоходные вагоны, подъемные машины (лебедки) - разборка, ремонт, сборка, опробование и регулирование узлов средней сложности;</w:t>
      </w:r>
    </w:p>
    <w:bookmarkEnd w:id="5618"/>
    <w:bookmarkStart w:name="z5623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619"/>
    <w:bookmarkStart w:name="z5624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двигателя, самоходных кареток;</w:t>
      </w:r>
    </w:p>
    <w:bookmarkEnd w:id="5620"/>
    <w:bookmarkStart w:name="z5625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мельницы шаровые, самоизмельчения, молотковые – замена главного вала, ремонт, техническое обслуживание, ревизия редуктора и зубчатых передач;</w:t>
      </w:r>
    </w:p>
    <w:bookmarkEnd w:id="5621"/>
    <w:bookmarkStart w:name="z5626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пневмонасосы, дымососы, эксгаустеры – разборка, ремонт, сборка;</w:t>
      </w:r>
    </w:p>
    <w:bookmarkEnd w:id="5622"/>
    <w:bookmarkStart w:name="z5627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погрузочно-доставочные машины, подземные дизельные автосамосвалы - разборка, сборка и установка системы гидравлики, цилиндров, рулевого управления;</w:t>
      </w:r>
    </w:p>
    <w:bookmarkEnd w:id="5623"/>
    <w:bookmarkStart w:name="z5628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главной рамы, стрелы, ковша, кабины водителя, металлических кожухов, ведущих валов;</w:t>
      </w:r>
    </w:p>
    <w:bookmarkEnd w:id="5624"/>
    <w:bookmarkStart w:name="z5629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прессы брикетные - замена комплектов формовочного инструмента;</w:t>
      </w:r>
    </w:p>
    <w:bookmarkEnd w:id="5625"/>
    <w:bookmarkStart w:name="z5630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редукторы вращающихся печей, шаровых мельниц, конвейеров, пластинчатых транспортеров, питателей - разборка, ремонт, сборка;</w:t>
      </w:r>
    </w:p>
    <w:bookmarkEnd w:id="5626"/>
    <w:bookmarkStart w:name="z5631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трубопроводы диаметром свыше 6 дюймов - прокладка; </w:t>
      </w:r>
    </w:p>
    <w:bookmarkEnd w:id="5627"/>
    <w:bookmarkStart w:name="z5632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опор; </w:t>
      </w:r>
    </w:p>
    <w:bookmarkEnd w:id="5628"/>
    <w:bookmarkStart w:name="z5633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секций трубопроводов и запорной арматуры;</w:t>
      </w:r>
    </w:p>
    <w:bookmarkEnd w:id="5629"/>
    <w:bookmarkStart w:name="z5634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установки буровые второго - пятого классов для бурения геологоразведочных скважин на твердые полезные ископаемые, установки для бурения гидрогеологических и геофизических скважин - ремонт и техническое обслуживание;</w:t>
      </w:r>
    </w:p>
    <w:bookmarkEnd w:id="5630"/>
    <w:bookmarkStart w:name="z5635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установки вентиляционные - обслуживание и ремонт; </w:t>
      </w:r>
    </w:p>
    <w:bookmarkEnd w:id="5631"/>
    <w:bookmarkStart w:name="z5636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направляющих лопаток;</w:t>
      </w:r>
    </w:p>
    <w:bookmarkEnd w:id="5632"/>
    <w:bookmarkStart w:name="z5637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дегазационные и аспирационные стационарные - монтаж, ремонт, демонтаж;</w:t>
      </w:r>
    </w:p>
    <w:bookmarkEnd w:id="5633"/>
    <w:bookmarkStart w:name="z5638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экскаваторы, отвалообразователи, транспортно-отвальные мосты - монтаж, демонтаж, ремонт;</w:t>
      </w:r>
    </w:p>
    <w:bookmarkEnd w:id="5634"/>
    <w:bookmarkStart w:name="z5639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обслуживание; </w:t>
      </w:r>
    </w:p>
    <w:bookmarkEnd w:id="5635"/>
    <w:bookmarkStart w:name="z5640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гидравлической системы: замена и ремонт гидравлических домкратов, гидроцилиндров, маслопроводов, запорной арматуры и приборов;</w:t>
      </w:r>
    </w:p>
    <w:bookmarkEnd w:id="5636"/>
    <w:bookmarkStart w:name="z5641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центрифуги обезвоживающие - замена конусного щита, скребков, шнека, насоса;</w:t>
      </w:r>
    </w:p>
    <w:bookmarkEnd w:id="5637"/>
    <w:bookmarkStart w:name="z5642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элеваторы обезвоживающие - замена ковшовой цепи.</w:t>
      </w:r>
    </w:p>
    <w:bookmarkEnd w:id="5638"/>
    <w:bookmarkStart w:name="z5643" w:id="5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Слесарь по обслуживанию и ремонту оборудования, 5 разряд</w:t>
      </w:r>
    </w:p>
    <w:bookmarkEnd w:id="5639"/>
    <w:bookmarkStart w:name="z5644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Характеристика работ: </w:t>
      </w:r>
    </w:p>
    <w:bookmarkEnd w:id="5640"/>
    <w:bookmarkStart w:name="z5645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 и техническое обслуживание механической части сложных машин, узлов и механизмов, аппаратуры:</w:t>
      </w:r>
    </w:p>
    <w:bookmarkEnd w:id="5641"/>
    <w:bookmarkStart w:name="z5646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испытание сосудов, работающих под давлением;</w:t>
      </w:r>
    </w:p>
    <w:bookmarkEnd w:id="5642"/>
    <w:bookmarkStart w:name="z5647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головных и хвостовых канатов подъемных сосудов;</w:t>
      </w:r>
    </w:p>
    <w:bookmarkEnd w:id="5643"/>
    <w:bookmarkStart w:name="z5648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прицепных устройств и подъемных сосудов; </w:t>
      </w:r>
    </w:p>
    <w:bookmarkEnd w:id="5644"/>
    <w:bookmarkStart w:name="z5649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длины канатов и парашютных устройств, загрузочных и разгрузочных устройств скиповых подъемов.</w:t>
      </w:r>
    </w:p>
    <w:bookmarkEnd w:id="5645"/>
    <w:bookmarkStart w:name="z5650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Должен знать: </w:t>
      </w:r>
    </w:p>
    <w:bookmarkEnd w:id="5646"/>
    <w:bookmarkStart w:name="z5651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монтажа, демонтажа, ремонта, испытания и наладки обслуживаемого сложного механического оборудования; </w:t>
      </w:r>
    </w:p>
    <w:bookmarkEnd w:id="5647"/>
    <w:bookmarkStart w:name="z5652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самоходного горного оборудования; </w:t>
      </w:r>
    </w:p>
    <w:bookmarkEnd w:id="5648"/>
    <w:bookmarkStart w:name="z5653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оборудования; </w:t>
      </w:r>
    </w:p>
    <w:bookmarkEnd w:id="5649"/>
    <w:bookmarkStart w:name="z5654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восстановления сложных деталей, узлов; </w:t>
      </w:r>
    </w:p>
    <w:bookmarkEnd w:id="5650"/>
    <w:bookmarkStart w:name="z5655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работающие детали, узлы, механизмы; </w:t>
      </w:r>
    </w:p>
    <w:bookmarkEnd w:id="5651"/>
    <w:bookmarkStart w:name="z5656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меры по предупреждению поломок и аварий; </w:t>
      </w:r>
    </w:p>
    <w:bookmarkEnd w:id="5652"/>
    <w:bookmarkStart w:name="z5657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ремонт, испытание и сдачу сложного оборудования, агрегатов и узлов; </w:t>
      </w:r>
    </w:p>
    <w:bookmarkEnd w:id="5653"/>
    <w:bookmarkStart w:name="z5658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освидетельствования сосудов, работающих под давлением, и подъемных машин; </w:t>
      </w:r>
    </w:p>
    <w:bookmarkEnd w:id="5654"/>
    <w:bookmarkStart w:name="z5659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комплектации и сдачи на базы проката шахтного оборудования, составления документации на отремонтированное оборудование; </w:t>
      </w:r>
    </w:p>
    <w:bookmarkEnd w:id="5655"/>
    <w:bookmarkStart w:name="z5660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чертежей, эскизов, кинематических схем; </w:t>
      </w:r>
    </w:p>
    <w:bookmarkEnd w:id="5656"/>
    <w:bookmarkStart w:name="z5661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необходимом для выполняемой работы.</w:t>
      </w:r>
    </w:p>
    <w:bookmarkEnd w:id="5657"/>
    <w:bookmarkStart w:name="z5662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Примеры работ:</w:t>
      </w:r>
    </w:p>
    <w:bookmarkEnd w:id="5658"/>
    <w:bookmarkStart w:name="z5663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аппараты, газопроводы высокого давления - ревизия, ремонт, испытание;</w:t>
      </w:r>
    </w:p>
    <w:bookmarkEnd w:id="5659"/>
    <w:bookmarkStart w:name="z5664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кислородная и аргонная - ревизия, ремонт, испытание;</w:t>
      </w:r>
    </w:p>
    <w:bookmarkEnd w:id="5660"/>
    <w:bookmarkStart w:name="z5665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большегрузные технологические (карьерные) автосамосвалы - ремонт и техническое обслуживание;</w:t>
      </w:r>
    </w:p>
    <w:bookmarkEnd w:id="5661"/>
    <w:bookmarkStart w:name="z5666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гидрораспределители, клапанные блоки машин и механизмов, централизованные смазочные системы - ремонт и наладка;</w:t>
      </w:r>
    </w:p>
    <w:bookmarkEnd w:id="5662"/>
    <w:bookmarkStart w:name="z5667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конусные - ремонт базовых узлов с перепрессовкой втулок, регулирование прилегающих плавающих колец узлов эксцентриков, узлов подвесов, конических передач;</w:t>
      </w:r>
    </w:p>
    <w:bookmarkEnd w:id="5663"/>
    <w:bookmarkStart w:name="z5668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конвейеры ленточные с шириной ленты свыше 1400 миллиметров - замена и ремонт лент с разделкой, счалкой и вулканизацией; </w:t>
      </w:r>
    </w:p>
    <w:bookmarkEnd w:id="5664"/>
    <w:bookmarkStart w:name="z5669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храповых остановов и тормозов с их регулированием;</w:t>
      </w:r>
    </w:p>
    <w:bookmarkEnd w:id="5665"/>
    <w:bookmarkStart w:name="z5670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машины горные самоходные, буровые станки и установки, самоходные вагоны, подъемные машины (лебедки) - разборка, ремонт, сборка, опробование и регулирование сложных агрегатов и узлов; </w:t>
      </w:r>
    </w:p>
    <w:bookmarkEnd w:id="5666"/>
    <w:bookmarkStart w:name="z5671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пневмогидросистем;</w:t>
      </w:r>
    </w:p>
    <w:bookmarkEnd w:id="5667"/>
    <w:bookmarkStart w:name="z5672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грузоподъемные - ремонт, регулирование и нивелирование подкрановых путей;</w:t>
      </w:r>
    </w:p>
    <w:bookmarkEnd w:id="5668"/>
    <w:bookmarkStart w:name="z5673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машины погрузочно-доставочные, подземные дизельные автосамосвалы - регулирование системы гидравлики; </w:t>
      </w:r>
    </w:p>
    <w:bookmarkEnd w:id="5669"/>
    <w:bookmarkStart w:name="z5674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разборка гидромеханической коробки передач; </w:t>
      </w:r>
    </w:p>
    <w:bookmarkEnd w:id="5670"/>
    <w:bookmarkStart w:name="z5675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рычажного механизма, рулевого привода, автоматического управления стрелой;</w:t>
      </w:r>
    </w:p>
    <w:bookmarkEnd w:id="5671"/>
    <w:bookmarkStart w:name="z5676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и аппаратура управления подъемов и приводных станций конвейеров - монтаж и наладка;</w:t>
      </w:r>
    </w:p>
    <w:bookmarkEnd w:id="5672"/>
    <w:bookmarkStart w:name="z5677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редукторы тяжелых конвейеров с шириной ленты 2000 миллиметров и более, окомкователей, агломерационных и обжиговых машин, дозаторов шихтовых материалов, тяжелых питателей – ремонт, регулирование зазоров зубчатых цилиндрических, конических и червячных передач;</w:t>
      </w:r>
    </w:p>
    <w:bookmarkEnd w:id="5673"/>
    <w:bookmarkStart w:name="z5678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сепараторы, отсадочные машины, сгустители, вакуум - фильтры, насосы вакуумные, флотомашины, лифты для подъема грузов и людей, котлы и паровые машины, резонансные и валковые грохоты с паровым подогревом, дымососы, шламовые насосы - монтаж, ремонт, наладка;</w:t>
      </w:r>
    </w:p>
    <w:bookmarkEnd w:id="5674"/>
    <w:bookmarkStart w:name="z5679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шестого - восьмого классов для бурения геологоразведочных скважин на твердые полезные ископаемые - ремонт и техническое обслуживание;</w:t>
      </w:r>
    </w:p>
    <w:bookmarkEnd w:id="5675"/>
    <w:bookmarkStart w:name="z5680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цилиндры, подшипники – монтаж и окончательное крепление всех соединений;</w:t>
      </w:r>
    </w:p>
    <w:bookmarkEnd w:id="5676"/>
    <w:bookmarkStart w:name="z5681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15) экскаваторы, отвалообразователи, транспортно-отвальные мосты - центровка двигателей и редукторов, их балансировка;</w:t>
      </w:r>
    </w:p>
    <w:bookmarkEnd w:id="5677"/>
    <w:bookmarkStart w:name="z5682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гидравлики, регулирование всей системы; </w:t>
      </w:r>
    </w:p>
    <w:bookmarkEnd w:id="5678"/>
    <w:bookmarkStart w:name="z5683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компрессоров;</w:t>
      </w:r>
    </w:p>
    <w:bookmarkEnd w:id="5679"/>
    <w:bookmarkStart w:name="z5684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электровозы шахтные со сцепным весом 25 тонн и более - монтаж, ремонт, техническое обслуживание.</w:t>
      </w:r>
    </w:p>
    <w:bookmarkEnd w:id="5680"/>
    <w:bookmarkStart w:name="z5685" w:id="5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Слесарь по обслуживанию и ремонту оборудования, 6 разряд</w:t>
      </w:r>
    </w:p>
    <w:bookmarkEnd w:id="5681"/>
    <w:bookmarkStart w:name="z5686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Характеристика работ: </w:t>
      </w:r>
    </w:p>
    <w:bookmarkEnd w:id="5682"/>
    <w:bookmarkStart w:name="z5687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ремонт, наладка, опробование, техническое обслуживание механической части сложных машин, узлов и механизмов, аппаратов, контрольно-измерительных приборов; </w:t>
      </w:r>
    </w:p>
    <w:bookmarkEnd w:id="5683"/>
    <w:bookmarkStart w:name="z5688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монтаж и наладка аппаратуры с применением пневмоники и логических элементов. </w:t>
      </w:r>
    </w:p>
    <w:bookmarkEnd w:id="5684"/>
    <w:bookmarkStart w:name="z5689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Должен знать: </w:t>
      </w:r>
    </w:p>
    <w:bookmarkEnd w:id="5685"/>
    <w:bookmarkStart w:name="z5690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особо сложных систем агрегатов и узлов самоходных горных машин; </w:t>
      </w:r>
    </w:p>
    <w:bookmarkEnd w:id="5686"/>
    <w:bookmarkStart w:name="z5691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установления режимов работы особо сложных систем самоходных горных машин; </w:t>
      </w:r>
    </w:p>
    <w:bookmarkEnd w:id="5687"/>
    <w:bookmarkStart w:name="z5692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чертежей, эскизов, схем; </w:t>
      </w:r>
    </w:p>
    <w:bookmarkEnd w:id="5688"/>
    <w:bookmarkStart w:name="z5693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механики, пневмоники.</w:t>
      </w:r>
    </w:p>
    <w:bookmarkEnd w:id="5689"/>
    <w:bookmarkStart w:name="z5694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Требуется техническое и профессиональное (среднее специальное, среднее профессиональное) образование.</w:t>
      </w:r>
    </w:p>
    <w:bookmarkEnd w:id="5690"/>
    <w:bookmarkStart w:name="z5695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Примеры работ:</w:t>
      </w:r>
    </w:p>
    <w:bookmarkEnd w:id="5691"/>
    <w:bookmarkStart w:name="z5696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управления холодильниками тепловозов - проверка, регулирование;</w:t>
      </w:r>
    </w:p>
    <w:bookmarkEnd w:id="5692"/>
    <w:bookmarkStart w:name="z5697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вагоноопрокидыватели, оборудованные гидравлическими приводами и автоматическим взвешивающим устройством – наладка;</w:t>
      </w:r>
    </w:p>
    <w:bookmarkEnd w:id="5693"/>
    <w:bookmarkStart w:name="z5698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агломерационные, обжиговые - регулирование движения машины и теплового зазора, выверка привода и головного радиуса;</w:t>
      </w:r>
    </w:p>
    <w:bookmarkEnd w:id="5694"/>
    <w:bookmarkStart w:name="z5699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машины горные самоходные, буровые станки и установки, подъемные машины (лебедки) - ремонт, наладка, регулирование и комплексные испытания особо сложных систем агрегатов и узлов, систем гидропневмоавтоматики; </w:t>
      </w:r>
    </w:p>
    <w:bookmarkEnd w:id="5695"/>
    <w:bookmarkStart w:name="z5700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приборов;</w:t>
      </w:r>
    </w:p>
    <w:bookmarkEnd w:id="5696"/>
    <w:bookmarkStart w:name="z5701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топливной аппаратуры;</w:t>
      </w:r>
    </w:p>
    <w:bookmarkEnd w:id="5697"/>
    <w:bookmarkStart w:name="z5702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отсадочные, сепараторы колесные - наладка автоматических систем;</w:t>
      </w:r>
    </w:p>
    <w:bookmarkEnd w:id="5698"/>
    <w:bookmarkStart w:name="z5703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погрузочно-доставочные, подземные дизельные автосамосвалы - сборка и регулирование трансмиссии и гидротрансформатора;</w:t>
      </w:r>
    </w:p>
    <w:bookmarkEnd w:id="5699"/>
    <w:bookmarkStart w:name="z5704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узлов и агрегатов;</w:t>
      </w:r>
    </w:p>
    <w:bookmarkEnd w:id="5700"/>
    <w:bookmarkStart w:name="z5705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подъемные скипового и клетьевого шахтного подъема, лифты пассажирские и грузовые - ремонт, испытание, сдача в работу;</w:t>
      </w:r>
    </w:p>
    <w:bookmarkEnd w:id="5701"/>
    <w:bookmarkStart w:name="z5706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флотационные - балансировка импеллеров;</w:t>
      </w:r>
    </w:p>
    <w:bookmarkEnd w:id="5702"/>
    <w:bookmarkStart w:name="z5707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вертикальные тепловозов - ремонт, установка с регулированием;</w:t>
      </w:r>
    </w:p>
    <w:bookmarkEnd w:id="5703"/>
    <w:bookmarkStart w:name="z5708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центрифуги, воздуходувки - динамическая балансировка роторов;</w:t>
      </w:r>
    </w:p>
    <w:bookmarkEnd w:id="5704"/>
    <w:bookmarkStart w:name="z5709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холодильники, агрегаты высокого давления, сепараторы, компрессоры – ремонт, наладка, регулирование.</w:t>
      </w:r>
    </w:p>
    <w:bookmarkEnd w:id="5705"/>
    <w:bookmarkStart w:name="z5710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81. Слесарь по обслуживанию и ремонту оборудования, 7 разряд</w:t>
      </w:r>
    </w:p>
    <w:bookmarkEnd w:id="5706"/>
    <w:bookmarkStart w:name="z5711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Характеристика работ:</w:t>
      </w:r>
    </w:p>
    <w:bookmarkEnd w:id="5707"/>
    <w:bookmarkStart w:name="z5712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опробование, техническое обслуживание особо сложных кинематических систем управления машин и агрегатов, узлов и механизмов, аппаратов, контрольно-измерительных приборов;</w:t>
      </w:r>
    </w:p>
    <w:bookmarkEnd w:id="5708"/>
    <w:bookmarkStart w:name="z5713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и профилактика особо сложных машин;</w:t>
      </w:r>
    </w:p>
    <w:bookmarkEnd w:id="5709"/>
    <w:bookmarkStart w:name="z5714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простые кинематические схемы работы оборудования с целью улучшения параметров и надежности его работы;</w:t>
      </w:r>
    </w:p>
    <w:bookmarkEnd w:id="5710"/>
    <w:bookmarkStart w:name="z5715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ревизия, ремонт, испытание и регулирование пневматической и механической системы механизма разгрузки и крепления грузов вагонов типа хопер;</w:t>
      </w:r>
    </w:p>
    <w:bookmarkEnd w:id="5711"/>
    <w:bookmarkStart w:name="z5716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наладка, опробование гидрораспределителей и пневмораспределителей особо сложных экскаваторов с различной вместимостью ковша.</w:t>
      </w:r>
    </w:p>
    <w:bookmarkEnd w:id="5712"/>
    <w:bookmarkStart w:name="z5717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Должен знать:</w:t>
      </w:r>
    </w:p>
    <w:bookmarkEnd w:id="5713"/>
    <w:bookmarkStart w:name="z5718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особо сложных машин, агрегатов;</w:t>
      </w:r>
    </w:p>
    <w:bookmarkEnd w:id="5714"/>
    <w:bookmarkStart w:name="z5719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ремонту неисправностей систем машин и механизмов;</w:t>
      </w:r>
    </w:p>
    <w:bookmarkEnd w:id="5715"/>
    <w:bookmarkStart w:name="z5720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простых кинематических схем;</w:t>
      </w:r>
    </w:p>
    <w:bookmarkEnd w:id="5716"/>
    <w:bookmarkStart w:name="z5721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механики, технологии металлов, сопротивления материалов.</w:t>
      </w:r>
    </w:p>
    <w:bookmarkEnd w:id="5717"/>
    <w:bookmarkStart w:name="z5722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Требуется техническое и профессиональное (среднее специальное, среднее профессиональное) образование.</w:t>
      </w:r>
    </w:p>
    <w:bookmarkEnd w:id="5718"/>
    <w:bookmarkStart w:name="z5723" w:id="5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Раздатчик взрывчатых материалов, 3 разряд</w:t>
      </w:r>
    </w:p>
    <w:bookmarkEnd w:id="5719"/>
    <w:bookmarkStart w:name="z5724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Характеристика работ: </w:t>
      </w:r>
    </w:p>
    <w:bookmarkEnd w:id="5720"/>
    <w:bookmarkStart w:name="z5725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взрывчатых материалов и средств взрывания, погрузка их в автомашины или на подводы и сопровождение до места назначения: базисных, карьерных, подземных и иных раздаточных складов, хранилищ; </w:t>
      </w:r>
    </w:p>
    <w:bookmarkEnd w:id="5721"/>
    <w:bookmarkStart w:name="z5726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и сдача взрывчатых материалов и средств взрывания; </w:t>
      </w:r>
    </w:p>
    <w:bookmarkEnd w:id="5722"/>
    <w:bookmarkStart w:name="z5727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документов; </w:t>
      </w:r>
    </w:p>
    <w:bookmarkEnd w:id="5723"/>
    <w:bookmarkStart w:name="z5728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раскладка, хранение, просушка, оттаивание взрывчатых материалов; </w:t>
      </w:r>
    </w:p>
    <w:bookmarkEnd w:id="5724"/>
    <w:bookmarkStart w:name="z5729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взрывчатых материалов и средств взрывания; </w:t>
      </w:r>
    </w:p>
    <w:bookmarkEnd w:id="5725"/>
    <w:bookmarkStart w:name="z5730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патронов; </w:t>
      </w:r>
    </w:p>
    <w:bookmarkEnd w:id="5726"/>
    <w:bookmarkStart w:name="z5731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нарезка огнепроводного шнура; </w:t>
      </w:r>
    </w:p>
    <w:bookmarkEnd w:id="5727"/>
    <w:bookmarkStart w:name="z5732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взрывчатых материалов и средств взрывания, прием остатков; </w:t>
      </w:r>
    </w:p>
    <w:bookmarkEnd w:id="5728"/>
    <w:bookmarkStart w:name="z5733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испытании и уничтожении непригодных взрывчатых материалов; </w:t>
      </w:r>
    </w:p>
    <w:bookmarkEnd w:id="5729"/>
    <w:bookmarkStart w:name="z5734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прихода и расхода взрывчатых материалов;</w:t>
      </w:r>
    </w:p>
    <w:bookmarkEnd w:id="5730"/>
    <w:bookmarkStart w:name="z5735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электродетонаторов по сопротивлению и цельности мостика; </w:t>
      </w:r>
    </w:p>
    <w:bookmarkEnd w:id="5731"/>
    <w:bookmarkStart w:name="z5736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укладка патронов в пакеты и ящики; </w:t>
      </w:r>
    </w:p>
    <w:bookmarkEnd w:id="5732"/>
    <w:bookmarkStart w:name="z5737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гильз и пакетов гидроизолирующим составом; </w:t>
      </w:r>
    </w:p>
    <w:bookmarkEnd w:id="5733"/>
    <w:bookmarkStart w:name="z5738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очередностью расхода взрывчатых материалов и средств взрывания в порядке их поступления на склады и времени изготовления; </w:t>
      </w:r>
    </w:p>
    <w:bookmarkEnd w:id="5734"/>
    <w:bookmarkStart w:name="z5739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россыпных взрывчатых веществ на вторичное дробление; </w:t>
      </w:r>
    </w:p>
    <w:bookmarkEnd w:id="5735"/>
    <w:bookmarkStart w:name="z5740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возвращение тары из - под взрывчатых материалов на базисный склад; </w:t>
      </w:r>
    </w:p>
    <w:bookmarkEnd w:id="5736"/>
    <w:bookmarkStart w:name="z5741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маркировка зажигательных трубок.</w:t>
      </w:r>
    </w:p>
    <w:bookmarkEnd w:id="5737"/>
    <w:bookmarkStart w:name="z5742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5738"/>
    <w:bookmarkStart w:name="z5743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взрывчатых материалов, средств взрывания; </w:t>
      </w:r>
    </w:p>
    <w:bookmarkEnd w:id="5739"/>
    <w:bookmarkStart w:name="z5744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выдачи, испытания и уничтожения взрывчатых материалов и средств взрывания, правила их транспортировки на поверхность, по стволу шахты и до склада; </w:t>
      </w:r>
    </w:p>
    <w:bookmarkEnd w:id="5740"/>
    <w:bookmarkStart w:name="z5745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оттаивания нитроглицериновых и сушки аммиачно-селитренных взрывчатых материалов, их патронировки и нумерации; </w:t>
      </w:r>
    </w:p>
    <w:bookmarkEnd w:id="5741"/>
    <w:bookmarkStart w:name="z5746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и порядок учета взрывчатых материалов и средств взрывания; </w:t>
      </w:r>
    </w:p>
    <w:bookmarkEnd w:id="5742"/>
    <w:bookmarkStart w:name="z5747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складов и хранилищ; </w:t>
      </w:r>
    </w:p>
    <w:bookmarkEnd w:id="5743"/>
    <w:bookmarkStart w:name="z5748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освещения складов и их охраны; </w:t>
      </w:r>
    </w:p>
    <w:bookmarkEnd w:id="5744"/>
    <w:bookmarkStart w:name="z5749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огнетушителем; </w:t>
      </w:r>
    </w:p>
    <w:bookmarkEnd w:id="5745"/>
    <w:bookmarkStart w:name="z5750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взрывных работ.</w:t>
      </w:r>
    </w:p>
    <w:bookmarkEnd w:id="5746"/>
    <w:bookmarkStart w:name="z5751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суточной выдаче взрывчатых материалов свыше 1 тонны на подземных складах и свыше 10 тонн на поверхностных складах - 4 разряд.</w:t>
      </w:r>
    </w:p>
    <w:bookmarkEnd w:id="5747"/>
    <w:bookmarkStart w:name="z5752" w:id="5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Опрокидчик, 2 разряд</w:t>
      </w:r>
    </w:p>
    <w:bookmarkEnd w:id="5748"/>
    <w:bookmarkStart w:name="z5753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5749"/>
    <w:bookmarkStart w:name="z5754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опрокидывателем производительностью до 2000 тонн в сутки;</w:t>
      </w:r>
    </w:p>
    <w:bookmarkEnd w:id="5750"/>
    <w:bookmarkStart w:name="z5755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поворотом опрокидывателя до необходимого предела; </w:t>
      </w:r>
    </w:p>
    <w:bookmarkEnd w:id="5751"/>
    <w:bookmarkStart w:name="z5756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груженых вагонеток и чаш на опрокидыватель, крепление их, опрокидывание и выкатывание порожних; </w:t>
      </w:r>
    </w:p>
    <w:bookmarkEnd w:id="5752"/>
    <w:bookmarkStart w:name="z5757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груженых и откатка порожных вагонеток с помощью лебедок и вручную;</w:t>
      </w:r>
    </w:p>
    <w:bookmarkEnd w:id="5753"/>
    <w:bookmarkStart w:name="z5758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опрокидывание вагонеток вручную; </w:t>
      </w:r>
    </w:p>
    <w:bookmarkEnd w:id="5754"/>
    <w:bookmarkStart w:name="z5759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опрокидывателя в автоматическом режиме; </w:t>
      </w:r>
    </w:p>
    <w:bookmarkEnd w:id="5755"/>
    <w:bookmarkStart w:name="z5760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тягальной лебедкой; </w:t>
      </w:r>
    </w:p>
    <w:bookmarkEnd w:id="5756"/>
    <w:bookmarkStart w:name="z5761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отцепка груженых вагонеток и подача их к бункерам; </w:t>
      </w:r>
    </w:p>
    <w:bookmarkEnd w:id="5757"/>
    <w:bookmarkStart w:name="z5762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вагонеток; </w:t>
      </w:r>
    </w:p>
    <w:bookmarkEnd w:id="5758"/>
    <w:bookmarkStart w:name="z5763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крупных кусков горной массы на решетках бункеров; </w:t>
      </w:r>
    </w:p>
    <w:bookmarkEnd w:id="5759"/>
    <w:bookmarkStart w:name="z5764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пустой породы и посторонних предметов; </w:t>
      </w:r>
    </w:p>
    <w:bookmarkEnd w:id="5760"/>
    <w:bookmarkStart w:name="z5765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путей и порожних вагонеток; </w:t>
      </w:r>
    </w:p>
    <w:bookmarkEnd w:id="5761"/>
    <w:bookmarkStart w:name="z5766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опрокидывателя.</w:t>
      </w:r>
    </w:p>
    <w:bookmarkEnd w:id="5762"/>
    <w:bookmarkStart w:name="z5767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bookmarkEnd w:id="5763"/>
    <w:bookmarkStart w:name="z5768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управления опрокидывателем; </w:t>
      </w:r>
    </w:p>
    <w:bookmarkEnd w:id="5764"/>
    <w:bookmarkStart w:name="z5769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обслуживаемого участка; </w:t>
      </w:r>
    </w:p>
    <w:bookmarkEnd w:id="5765"/>
    <w:bookmarkStart w:name="z5770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закрепления вагонеток в опрокидывателе; </w:t>
      </w:r>
    </w:p>
    <w:bookmarkEnd w:id="5766"/>
    <w:bookmarkStart w:name="z5771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тягальной лебедкой и пользования пусковой аппаратурой; </w:t>
      </w:r>
    </w:p>
    <w:bookmarkEnd w:id="5767"/>
    <w:bookmarkStart w:name="z5772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сцепных устройств вагонеток и электровозов, правила их сцепки и расцепки;</w:t>
      </w:r>
    </w:p>
    <w:bookmarkEnd w:id="5768"/>
    <w:bookmarkStart w:name="z5773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полезных ископаемых;</w:t>
      </w:r>
    </w:p>
    <w:bookmarkEnd w:id="5769"/>
    <w:bookmarkStart w:name="z5774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выгрузки горной массы из вагонеток в бункер;</w:t>
      </w:r>
    </w:p>
    <w:bookmarkEnd w:id="5770"/>
    <w:bookmarkStart w:name="z5775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и расположение путей и выработок, стрелок и поворотных кругов; </w:t>
      </w:r>
    </w:p>
    <w:bookmarkEnd w:id="5771"/>
    <w:bookmarkStart w:name="z5776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сигналы и правила пользования ими;</w:t>
      </w:r>
    </w:p>
    <w:bookmarkEnd w:id="5772"/>
    <w:bookmarkStart w:name="z5777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смазки и свойства применяемых смазочных материалов; </w:t>
      </w:r>
    </w:p>
    <w:bookmarkEnd w:id="5773"/>
    <w:bookmarkStart w:name="z5778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в работе обслуживаемого оборудования и способы их устранения; </w:t>
      </w:r>
    </w:p>
    <w:bookmarkEnd w:id="5774"/>
    <w:bookmarkStart w:name="z5779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дела, электротехники; </w:t>
      </w:r>
    </w:p>
    <w:bookmarkEnd w:id="5775"/>
    <w:bookmarkStart w:name="z5780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подключения оборудования к электросети; методы обеспыливания при разгрузке горной массы.</w:t>
      </w:r>
    </w:p>
    <w:bookmarkEnd w:id="5776"/>
    <w:bookmarkStart w:name="z5781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опрокидывателем производительностью от 2000 тонн и выше в сутки - 3 разряд.</w:t>
      </w:r>
    </w:p>
    <w:bookmarkEnd w:id="5777"/>
    <w:bookmarkStart w:name="z5782" w:id="5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Выгрузчик на отвалах, 2 разряд</w:t>
      </w:r>
    </w:p>
    <w:bookmarkEnd w:id="5778"/>
    <w:bookmarkStart w:name="z5783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Характеристика работ: </w:t>
      </w:r>
    </w:p>
    <w:bookmarkEnd w:id="5779"/>
    <w:bookmarkStart w:name="z5784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автосамосвалов на отвалах, регулирование их движения; </w:t>
      </w:r>
    </w:p>
    <w:bookmarkEnd w:id="5780"/>
    <w:bookmarkStart w:name="z5785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породы, шлака, закладочного материала и иных отходов производства из транспортных средств; </w:t>
      </w:r>
    </w:p>
    <w:bookmarkEnd w:id="5781"/>
    <w:bookmarkStart w:name="z5786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образованием отвала, выравниванием его плугом, стругом, бульдозером или скрепером, раздельной разгрузкой кондиционного и некондиционного полезного ископаемого; </w:t>
      </w:r>
    </w:p>
    <w:bookmarkEnd w:id="5782"/>
    <w:bookmarkStart w:name="z5787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отвала; </w:t>
      </w:r>
    </w:p>
    <w:bookmarkEnd w:id="5783"/>
    <w:bookmarkStart w:name="z5788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приемных сосудов от налипшей и намерзшей горной массы и иных материалов после их выгрузки или слива; </w:t>
      </w:r>
    </w:p>
    <w:bookmarkEnd w:id="5784"/>
    <w:bookmarkStart w:name="z5789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выбивка из ковшей остывшего шлака и "козлов"; </w:t>
      </w:r>
    </w:p>
    <w:bookmarkEnd w:id="5785"/>
    <w:bookmarkStart w:name="z5790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дорог от просыпавшейся горной массы, уборка мест слива шлака; </w:t>
      </w:r>
    </w:p>
    <w:bookmarkEnd w:id="5786"/>
    <w:bookmarkStart w:name="z5791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укладке настила под экскаватор; </w:t>
      </w:r>
    </w:p>
    <w:bookmarkEnd w:id="5787"/>
    <w:bookmarkStart w:name="z5792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безопасностью маневров автосамосвалов при езде их у бровки отвалов и подача предупреждающих сигналов; </w:t>
      </w:r>
    </w:p>
    <w:bookmarkEnd w:id="5788"/>
    <w:bookmarkStart w:name="z5793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сооружение дренажных канавок и плетневых ограждений при работе на промывочных приборах; </w:t>
      </w:r>
    </w:p>
    <w:bookmarkEnd w:id="5789"/>
    <w:bookmarkStart w:name="z5794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раскайловка негабарита; </w:t>
      </w:r>
    </w:p>
    <w:bookmarkEnd w:id="5790"/>
    <w:bookmarkStart w:name="z5795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сигналами опасных мест; </w:t>
      </w:r>
    </w:p>
    <w:bookmarkEnd w:id="5791"/>
    <w:bookmarkStart w:name="z5796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освещением дорог в пределах рабочего места (отвала);</w:t>
      </w:r>
    </w:p>
    <w:bookmarkEnd w:id="5792"/>
    <w:bookmarkStart w:name="z5797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разгруженных транспортных средств;</w:t>
      </w:r>
    </w:p>
    <w:bookmarkEnd w:id="5793"/>
    <w:bookmarkStart w:name="z5798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необходимых приспособлений для разгрузки автосамосвалов;</w:t>
      </w:r>
    </w:p>
    <w:bookmarkEnd w:id="5794"/>
    <w:bookmarkStart w:name="z5799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передвижного компрессора и наблюдение за его работой.</w:t>
      </w:r>
    </w:p>
    <w:bookmarkEnd w:id="5795"/>
    <w:bookmarkStart w:name="z5800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5796"/>
    <w:bookmarkStart w:name="z5801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отвальных работ и движения транспорта; </w:t>
      </w:r>
    </w:p>
    <w:bookmarkEnd w:id="5797"/>
    <w:bookmarkStart w:name="z5802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тормозов, опрокидывающих устройств автосамосвалов; </w:t>
      </w:r>
    </w:p>
    <w:bookmarkEnd w:id="5798"/>
    <w:bookmarkStart w:name="z5803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компрессоров; </w:t>
      </w:r>
    </w:p>
    <w:bookmarkEnd w:id="5799"/>
    <w:bookmarkStart w:name="z5804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разгружаемых автосамосвалов; </w:t>
      </w:r>
    </w:p>
    <w:bookmarkEnd w:id="5800"/>
    <w:bookmarkStart w:name="z5805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направление отвала; </w:t>
      </w:r>
    </w:p>
    <w:bookmarkEnd w:id="5801"/>
    <w:bookmarkStart w:name="z5806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транспортных путей на отвале; </w:t>
      </w:r>
    </w:p>
    <w:bookmarkEnd w:id="5802"/>
    <w:bookmarkStart w:name="z5807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отличия полезных ископаемых от породы; </w:t>
      </w:r>
    </w:p>
    <w:bookmarkEnd w:id="5803"/>
    <w:bookmarkStart w:name="z5808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электрослесарного дела.</w:t>
      </w:r>
    </w:p>
    <w:bookmarkEnd w:id="5804"/>
    <w:bookmarkStart w:name="z5809" w:id="5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Выгрузчик на отвалах, 3 разряд</w:t>
      </w:r>
    </w:p>
    <w:bookmarkEnd w:id="5805"/>
    <w:bookmarkStart w:name="z5810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Характеристика работ: </w:t>
      </w:r>
    </w:p>
    <w:bookmarkEnd w:id="5806"/>
    <w:bookmarkStart w:name="z5811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груженых железнодорожных составов, регулирование их движения к местам разгрузки; </w:t>
      </w:r>
    </w:p>
    <w:bookmarkEnd w:id="5807"/>
    <w:bookmarkStart w:name="z5812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породы, шлака, закладочного материала и иных отходов производства из думпкаров, вагонов, вагонеток, шлаковых ковшей; </w:t>
      </w:r>
    </w:p>
    <w:bookmarkEnd w:id="5808"/>
    <w:bookmarkStart w:name="z5813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ковшей и подготовка их для кантования; </w:t>
      </w:r>
    </w:p>
    <w:bookmarkEnd w:id="5809"/>
    <w:bookmarkStart w:name="z5814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образованием отвала; </w:t>
      </w:r>
    </w:p>
    <w:bookmarkEnd w:id="5810"/>
    <w:bookmarkStart w:name="z5815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сигналов о начале и окончании разгрузки железнодорожных составов; </w:t>
      </w:r>
    </w:p>
    <w:bookmarkEnd w:id="5811"/>
    <w:bookmarkStart w:name="z5816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габаритов железнодорожных путей от просыпавшейся горной массы; </w:t>
      </w:r>
    </w:p>
    <w:bookmarkEnd w:id="5812"/>
    <w:bookmarkStart w:name="z5817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подбивке, передвижке, наращивании и подъеме откаточных отвальных путей; </w:t>
      </w:r>
    </w:p>
    <w:bookmarkEnd w:id="5813"/>
    <w:bookmarkStart w:name="z5818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текущий ремонт железнодорожных путей рабочей части тупика; </w:t>
      </w:r>
    </w:p>
    <w:bookmarkEnd w:id="5814"/>
    <w:bookmarkStart w:name="z5819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постановке сошедшего с рельсов подвижного состава; </w:t>
      </w:r>
    </w:p>
    <w:bookmarkEnd w:id="5815"/>
    <w:bookmarkStart w:name="z5820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закрывание и открывание люков, бортов и дверей вагонов; </w:t>
      </w:r>
    </w:p>
    <w:bookmarkEnd w:id="5816"/>
    <w:bookmarkStart w:name="z5821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сигналами опасных мест; </w:t>
      </w:r>
    </w:p>
    <w:bookmarkEnd w:id="5817"/>
    <w:bookmarkStart w:name="z5822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разгруженных вагонов; </w:t>
      </w:r>
    </w:p>
    <w:bookmarkEnd w:id="5818"/>
    <w:bookmarkStart w:name="z5823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воздушной магистрали для опрокидывания думпкара.</w:t>
      </w:r>
    </w:p>
    <w:bookmarkEnd w:id="5819"/>
    <w:bookmarkStart w:name="z5824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Должен знать: </w:t>
      </w:r>
    </w:p>
    <w:bookmarkEnd w:id="5820"/>
    <w:bookmarkStart w:name="z5825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отвальных работ и движения железнодорожного транспорта; </w:t>
      </w:r>
    </w:p>
    <w:bookmarkEnd w:id="5821"/>
    <w:bookmarkStart w:name="z5826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вагонов, думпкаров, тормозов, опрокидывающих устройств и компрессоров;</w:t>
      </w:r>
    </w:p>
    <w:bookmarkEnd w:id="5822"/>
    <w:bookmarkStart w:name="z5827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грузоподъемность разгружаемых транспортных сосудов; </w:t>
      </w:r>
    </w:p>
    <w:bookmarkEnd w:id="5823"/>
    <w:bookmarkStart w:name="z5828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условия разгрузки и закрепления кузовов думпкаров; </w:t>
      </w:r>
    </w:p>
    <w:bookmarkEnd w:id="5824"/>
    <w:bookmarkStart w:name="z5829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железнодорожных путей и стрелочных переводов; </w:t>
      </w:r>
    </w:p>
    <w:bookmarkEnd w:id="5825"/>
    <w:bookmarkStart w:name="z5830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транспортных путей на отвале;</w:t>
      </w:r>
    </w:p>
    <w:bookmarkEnd w:id="5826"/>
    <w:bookmarkStart w:name="z5831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наращивания и передвижки рельсовых путей железнодорожного тупика.</w:t>
      </w:r>
    </w:p>
    <w:bookmarkEnd w:id="5827"/>
    <w:bookmarkStart w:name="z5832" w:id="5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Оборщик горных выработок, 3 разряд</w:t>
      </w:r>
    </w:p>
    <w:bookmarkEnd w:id="5828"/>
    <w:bookmarkStart w:name="z5833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Характеристика работ: </w:t>
      </w:r>
    </w:p>
    <w:bookmarkEnd w:id="5829"/>
    <w:bookmarkStart w:name="z5834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состояния горных выработок, бортов, уступов, траншей после производства взрывных работ, вертикальных горных выработок, оборудованных ходовыми отделениями; </w:t>
      </w:r>
    </w:p>
    <w:bookmarkEnd w:id="5830"/>
    <w:bookmarkStart w:name="z5835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боков и кровли горных выработок с углом наклона до 55градусов от нависших глыб и кусков породы при помощи перфоратора, отбойного молотка и специального инструмента; </w:t>
      </w:r>
    </w:p>
    <w:bookmarkEnd w:id="5831"/>
    <w:bookmarkStart w:name="z5836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горной массы с габаритов выработки; </w:t>
      </w:r>
    </w:p>
    <w:bookmarkEnd w:id="5832"/>
    <w:bookmarkStart w:name="z5837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штырей, крепление к ним предохранительных канатов; </w:t>
      </w:r>
    </w:p>
    <w:bookmarkEnd w:id="5833"/>
    <w:bookmarkStart w:name="z5838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сбрасывание крупных кусков породы с верхних уступов камер; </w:t>
      </w:r>
    </w:p>
    <w:bookmarkEnd w:id="5834"/>
    <w:bookmarkStart w:name="z5839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временной крепи;</w:t>
      </w:r>
    </w:p>
    <w:bookmarkEnd w:id="5835"/>
    <w:bookmarkStart w:name="z5840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крепи горных выработок;</w:t>
      </w:r>
    </w:p>
    <w:bookmarkEnd w:id="5836"/>
    <w:bookmarkStart w:name="z5841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обслуживаемых механизмов.</w:t>
      </w:r>
    </w:p>
    <w:bookmarkEnd w:id="5837"/>
    <w:bookmarkStart w:name="z5842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5838"/>
    <w:bookmarkStart w:name="z5843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в работе перфораторов, отбойных молотков, специальных приспособлений и инструмента и правила работы с ними; </w:t>
      </w:r>
    </w:p>
    <w:bookmarkEnd w:id="5839"/>
    <w:bookmarkStart w:name="z5844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горных пород в массиве и разрушенном состоянии; </w:t>
      </w:r>
    </w:p>
    <w:bookmarkEnd w:id="5840"/>
    <w:bookmarkStart w:name="z5845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углы откосов уступов и траншей; </w:t>
      </w:r>
    </w:p>
    <w:bookmarkEnd w:id="5841"/>
    <w:bookmarkStart w:name="z5846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способы и приемы безопасного ведения работ по оборке боков и кровли выработок на обслуживаемом участке; </w:t>
      </w:r>
    </w:p>
    <w:bookmarkEnd w:id="5842"/>
    <w:bookmarkStart w:name="z5847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крепления канатов.</w:t>
      </w:r>
    </w:p>
    <w:bookmarkEnd w:id="5843"/>
    <w:bookmarkStart w:name="z5848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оборке боков и кровли горных выработок с углом наклона более 55 градусов от нависших глыб и кусков породы с применением специального инструмента, предохранительных поясов или иных специальных приспособлений - 4 разряд;</w:t>
      </w:r>
    </w:p>
    <w:bookmarkEnd w:id="5844"/>
    <w:bookmarkStart w:name="z5849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оборке горных выработок после производства взрывных работ, связанных с обрушением горных пород вблизи действующих магистральных железных дорог и тоннелей - 5 разряд</w:t>
      </w:r>
    </w:p>
    <w:bookmarkEnd w:id="5845"/>
    <w:bookmarkStart w:name="z5850" w:id="5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Электрослесарь по обслуживанию и ремонту оборудования, 3 разряд</w:t>
      </w:r>
    </w:p>
    <w:bookmarkEnd w:id="5846"/>
    <w:bookmarkStart w:name="z5851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Характеристика работ: </w:t>
      </w:r>
    </w:p>
    <w:bookmarkEnd w:id="5847"/>
    <w:bookmarkStart w:name="z5852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демонтаж, заземление, ремонт, опробование и техническое обслуживание электрической части простых машин, узлов и механизмов, средств сигнализации и освещения, распределительных, абонентских кабельных и телефонных сетей; </w:t>
      </w:r>
    </w:p>
    <w:bookmarkEnd w:id="5848"/>
    <w:bookmarkStart w:name="z5853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монтаж воздушных линий электропередач, установка грозозащиты; </w:t>
      </w:r>
    </w:p>
    <w:bookmarkEnd w:id="5849"/>
    <w:bookmarkStart w:name="z5854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опор линий электропередачи;</w:t>
      </w:r>
    </w:p>
    <w:bookmarkEnd w:id="5850"/>
    <w:bookmarkStart w:name="z5855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 подключение контрольно-измерительных приборов: амперметров, вольтметров, манометров; </w:t>
      </w:r>
    </w:p>
    <w:bookmarkEnd w:id="5851"/>
    <w:bookmarkStart w:name="z5856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силы тока, напряжения в цепях переменного и постоянного тока низкого напряжения; </w:t>
      </w:r>
    </w:p>
    <w:bookmarkEnd w:id="5852"/>
    <w:bookmarkStart w:name="z5857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заземляющих контуров; </w:t>
      </w:r>
    </w:p>
    <w:bookmarkEnd w:id="5853"/>
    <w:bookmarkStart w:name="z5858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вулканизация гибких кабелей, нанесение надписей; </w:t>
      </w:r>
    </w:p>
    <w:bookmarkEnd w:id="5854"/>
    <w:bookmarkStart w:name="z5859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аккумуляторных батарей, доливка и замена электролита; </w:t>
      </w:r>
    </w:p>
    <w:bookmarkEnd w:id="5855"/>
    <w:bookmarkStart w:name="z5860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навеска сигнальных устройств, смена электроламп, электрических патронов; </w:t>
      </w:r>
    </w:p>
    <w:bookmarkEnd w:id="5856"/>
    <w:bookmarkStart w:name="z5861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электротехнического оборудования неавтоматизированных ламповых;</w:t>
      </w:r>
    </w:p>
    <w:bookmarkEnd w:id="5857"/>
    <w:bookmarkStart w:name="z5862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текущий ремонт электродвигателей переменного тока низкого напряжения; </w:t>
      </w:r>
    </w:p>
    <w:bookmarkEnd w:id="5858"/>
    <w:bookmarkStart w:name="z5863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стропальных работ.</w:t>
      </w:r>
    </w:p>
    <w:bookmarkEnd w:id="5859"/>
    <w:bookmarkStart w:name="z5864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Должен знать: </w:t>
      </w:r>
    </w:p>
    <w:bookmarkEnd w:id="5860"/>
    <w:bookmarkStart w:name="z5865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технические характеристики обслуживаемых машин, электроаппаратуры, нормы и объемы их технического обслуживания; </w:t>
      </w:r>
    </w:p>
    <w:bookmarkEnd w:id="5861"/>
    <w:bookmarkStart w:name="z5866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монтажного дела; </w:t>
      </w:r>
    </w:p>
    <w:bookmarkEnd w:id="5862"/>
    <w:bookmarkStart w:name="z5867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технической эксплуатации низковольтных электроустановок; </w:t>
      </w:r>
    </w:p>
    <w:bookmarkEnd w:id="5863"/>
    <w:bookmarkStart w:name="z5868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первичной коммутации распределительных устройств и подстанций, силовой распределительной сети;</w:t>
      </w:r>
    </w:p>
    <w:bookmarkEnd w:id="5864"/>
    <w:bookmarkStart w:name="z5869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эксплуатации обслуживаемых машин, электроаппаратов; </w:t>
      </w:r>
    </w:p>
    <w:bookmarkEnd w:id="5865"/>
    <w:bookmarkStart w:name="z5870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монтажа силовых электроаппаратов, несложных металлоконструкций и механизмов; </w:t>
      </w:r>
    </w:p>
    <w:bookmarkEnd w:id="5866"/>
    <w:bookmarkStart w:name="z5871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монтажу сухих разделок бронированных кабелей; </w:t>
      </w:r>
    </w:p>
    <w:bookmarkEnd w:id="5867"/>
    <w:bookmarkStart w:name="z5872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 и инструментом; </w:t>
      </w:r>
    </w:p>
    <w:bookmarkEnd w:id="5868"/>
    <w:bookmarkStart w:name="z5873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допуска к работам на электротехнических установках; </w:t>
      </w:r>
    </w:p>
    <w:bookmarkEnd w:id="5869"/>
    <w:bookmarkStart w:name="z5874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первой помощи пострадавшим от электрического тока; </w:t>
      </w:r>
    </w:p>
    <w:bookmarkEnd w:id="5870"/>
    <w:bookmarkStart w:name="z5875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расположение оборудования обслуживаемого производственного подразделения; </w:t>
      </w:r>
    </w:p>
    <w:bookmarkEnd w:id="5871"/>
    <w:bookmarkStart w:name="z5876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и правила действия световой, звуковой и иной сигнализации в шахте; </w:t>
      </w:r>
    </w:p>
    <w:bookmarkEnd w:id="5872"/>
    <w:bookmarkStart w:name="z5877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подачи звуковых и видимых сигналов;</w:t>
      </w:r>
    </w:p>
    <w:bookmarkEnd w:id="5873"/>
    <w:bookmarkStart w:name="z5878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бирочной системы.</w:t>
      </w:r>
    </w:p>
    <w:bookmarkEnd w:id="5874"/>
    <w:bookmarkStart w:name="z5879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Примеры работ:</w:t>
      </w:r>
    </w:p>
    <w:bookmarkEnd w:id="5875"/>
    <w:bookmarkStart w:name="z5880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пароводяная – замена и подключение контрольно – измерительных приборов: амперметров, вольтметров, манометров;</w:t>
      </w:r>
    </w:p>
    <w:bookmarkEnd w:id="5876"/>
    <w:bookmarkStart w:name="z5881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электроосветительной и сигнальной сети низкого напряжения - монтаж и установка приборов, светильников, звуковых сигнальных устройств, рубильников, выключателей и тому подобное;</w:t>
      </w:r>
    </w:p>
    <w:bookmarkEnd w:id="5877"/>
    <w:bookmarkStart w:name="z5882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телефонные – ремонт;</w:t>
      </w:r>
    </w:p>
    <w:bookmarkEnd w:id="5878"/>
    <w:bookmarkStart w:name="z5883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грохоты – установка электрооборудования, приборов учета; </w:t>
      </w:r>
    </w:p>
    <w:bookmarkEnd w:id="5879"/>
    <w:bookmarkStart w:name="z5884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техническое обслуживание;</w:t>
      </w:r>
    </w:p>
    <w:bookmarkEnd w:id="5880"/>
    <w:bookmarkStart w:name="z5885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– установка электрооборудования и его техническое обслуживание;</w:t>
      </w:r>
    </w:p>
    <w:bookmarkEnd w:id="5881"/>
    <w:bookmarkStart w:name="z5886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гибкие, бронированные - прокладка, подвеска, крепление, сухая разделка, опрессовка наконечников кабелей низкого напряжения;</w:t>
      </w:r>
    </w:p>
    <w:bookmarkEnd w:id="5882"/>
    <w:bookmarkStart w:name="z5887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– монтаж аппаратов электрооборудования, техническое обслуживание;</w:t>
      </w:r>
    </w:p>
    <w:bookmarkEnd w:id="5883"/>
    <w:bookmarkStart w:name="z5888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ленточные - замена и установка электродвигателей и их подключение;</w:t>
      </w:r>
    </w:p>
    <w:bookmarkEnd w:id="5884"/>
    <w:bookmarkStart w:name="z5889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скребковые - замена и установка электродвигателей и их подключение;</w:t>
      </w:r>
    </w:p>
    <w:bookmarkEnd w:id="5885"/>
    <w:bookmarkStart w:name="z5890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контакторы, пускатели – разборка и сборка с заменой контактов;</w:t>
      </w:r>
    </w:p>
    <w:bookmarkEnd w:id="5886"/>
    <w:bookmarkStart w:name="z5891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насосы - подключение электродвигателей;</w:t>
      </w:r>
    </w:p>
    <w:bookmarkEnd w:id="5887"/>
    <w:bookmarkStart w:name="z5892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заземления;</w:t>
      </w:r>
    </w:p>
    <w:bookmarkEnd w:id="5888"/>
    <w:bookmarkStart w:name="z5893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обслуживание;</w:t>
      </w:r>
    </w:p>
    <w:bookmarkEnd w:id="5889"/>
    <w:bookmarkStart w:name="z5894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питатели пластинчатые в первичном дроблении – монтаж электрооборудования и его техническое обслуживание;</w:t>
      </w:r>
    </w:p>
    <w:bookmarkEnd w:id="5890"/>
    <w:bookmarkStart w:name="z5895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предохранители – перезарядка;</w:t>
      </w:r>
    </w:p>
    <w:bookmarkEnd w:id="5891"/>
    <w:bookmarkStart w:name="z5896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пускатели типа "ПМ" - ремонт с заменой контактов и катушек;</w:t>
      </w:r>
    </w:p>
    <w:bookmarkEnd w:id="5892"/>
    <w:bookmarkStart w:name="z5897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светильники – ремонт;</w:t>
      </w:r>
    </w:p>
    <w:bookmarkEnd w:id="5893"/>
    <w:bookmarkStart w:name="z5898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установки буровые - техническое обслуживание электрооборудования;</w:t>
      </w:r>
    </w:p>
    <w:bookmarkEnd w:id="5894"/>
    <w:bookmarkStart w:name="z5899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вентиляционные - установка и подключение электродвигателей и их обслуживание;</w:t>
      </w:r>
    </w:p>
    <w:bookmarkEnd w:id="5895"/>
    <w:bookmarkStart w:name="z5900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шунты, ножи, наконечники и перемычки электрических аппаратов и электрических машин – изготовление и установка;</w:t>
      </w:r>
    </w:p>
    <w:bookmarkEnd w:id="5896"/>
    <w:bookmarkStart w:name="z5901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щитки осветительные, рубильники и контакты магнитных пускателей - ремонт;</w:t>
      </w:r>
    </w:p>
    <w:bookmarkEnd w:id="5897"/>
    <w:bookmarkStart w:name="z5902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электродвигатели низковольтные - разборка, сборка с заменой подшипников, установка и подключение.</w:t>
      </w:r>
    </w:p>
    <w:bookmarkEnd w:id="5898"/>
    <w:bookmarkStart w:name="z5903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электрослесаря по обслуживанию и ремонту оборудования более высокой квалификации - 2 разряд.</w:t>
      </w:r>
    </w:p>
    <w:bookmarkEnd w:id="5899"/>
    <w:bookmarkStart w:name="z5904" w:id="5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Электрослесарь по обслуживанию и ремонту оборудования, 4 разряд</w:t>
      </w:r>
    </w:p>
    <w:bookmarkEnd w:id="5900"/>
    <w:bookmarkStart w:name="z5905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5901"/>
    <w:bookmarkStart w:name="z5906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опробование и техническое обслуживание электрической части машин, узлов и механизмов средней сложности, оборудования высоковольтных подстанций;</w:t>
      </w:r>
    </w:p>
    <w:bookmarkEnd w:id="5902"/>
    <w:bookmarkStart w:name="z5907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и зануление электросиловых установок;</w:t>
      </w:r>
    </w:p>
    <w:bookmarkEnd w:id="5903"/>
    <w:bookmarkStart w:name="z5908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изоляции электрооборудования и сушка высоковольтных двигателей и трансформаторов;</w:t>
      </w:r>
    </w:p>
    <w:bookmarkEnd w:id="5904"/>
    <w:bookmarkStart w:name="z5909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разделка и вулканизация высоковольтных гибких кабелей и конвейерных лент;</w:t>
      </w:r>
    </w:p>
    <w:bookmarkEnd w:id="5905"/>
    <w:bookmarkStart w:name="z5910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освещения с групповыми прожекторами;</w:t>
      </w:r>
    </w:p>
    <w:bookmarkEnd w:id="5906"/>
    <w:bookmarkStart w:name="z5911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соединительных муфт;</w:t>
      </w:r>
    </w:p>
    <w:bookmarkEnd w:id="5907"/>
    <w:bookmarkStart w:name="z5912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ремонт электротехнического оборудования автоматизированных ламповых;</w:t>
      </w:r>
    </w:p>
    <w:bookmarkEnd w:id="5908"/>
    <w:bookmarkStart w:name="z5913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контроль работы распределительных устройств, электродвигателей, трансформаторов, генераторов, тормозных электромагнитов;</w:t>
      </w:r>
    </w:p>
    <w:bookmarkEnd w:id="5909"/>
    <w:bookmarkStart w:name="z5914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преобразовательных установок, подстанций, средств сигнализации, централизации, блокировки и автоматической светофорной блокировки рельсового транспорта;</w:t>
      </w:r>
    </w:p>
    <w:bookmarkEnd w:id="5910"/>
    <w:bookmarkStart w:name="z5915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средств электрической защиты при напряжении до 1000 вольт;</w:t>
      </w:r>
    </w:p>
    <w:bookmarkEnd w:id="5911"/>
    <w:bookmarkStart w:name="z5916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отремонтированных электрических машин, аппаратов и приборов.</w:t>
      </w:r>
    </w:p>
    <w:bookmarkEnd w:id="5912"/>
    <w:bookmarkStart w:name="z5917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Должен знать</w:t>
      </w:r>
    </w:p>
    <w:bookmarkEnd w:id="5913"/>
    <w:bookmarkStart w:name="z5918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электротехнику в объеме техминимума; </w:t>
      </w:r>
    </w:p>
    <w:bookmarkEnd w:id="5914"/>
    <w:bookmarkStart w:name="z5919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монтажа, демонтажа, ремонта, испытания и наладки обслуживаемого электрооборудования; </w:t>
      </w:r>
    </w:p>
    <w:bookmarkEnd w:id="5915"/>
    <w:bookmarkStart w:name="z5920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электрических машин; </w:t>
      </w:r>
    </w:p>
    <w:bookmarkEnd w:id="5916"/>
    <w:bookmarkStart w:name="z5921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монтажные схемы пускорегулирующей аппаратуры; </w:t>
      </w:r>
    </w:p>
    <w:bookmarkEnd w:id="5917"/>
    <w:bookmarkStart w:name="z5922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и включения тока высокого напряжения; </w:t>
      </w:r>
    </w:p>
    <w:bookmarkEnd w:id="5918"/>
    <w:bookmarkStart w:name="z5923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коммутации цеховых распределительных устройств и подстанций; </w:t>
      </w:r>
    </w:p>
    <w:bookmarkEnd w:id="5919"/>
    <w:bookmarkStart w:name="z5924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соединений статорных и роторных обмоток электродвигателей; </w:t>
      </w:r>
    </w:p>
    <w:bookmarkEnd w:id="5920"/>
    <w:bookmarkStart w:name="z5925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выбор сечения проводов и кабелей; </w:t>
      </w:r>
    </w:p>
    <w:bookmarkEnd w:id="5921"/>
    <w:bookmarkStart w:name="z5926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испытание отремонтированных электрических машин, аппаратов и приборов; </w:t>
      </w:r>
    </w:p>
    <w:bookmarkEnd w:id="5922"/>
    <w:bookmarkStart w:name="z5927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электротехнических установках; </w:t>
      </w:r>
    </w:p>
    <w:bookmarkEnd w:id="5923"/>
    <w:bookmarkStart w:name="z5928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наладке и пробному пуску электрооборудования; </w:t>
      </w:r>
    </w:p>
    <w:bookmarkEnd w:id="5924"/>
    <w:bookmarkStart w:name="z5929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металлов и производства электрогазосварочных работ; </w:t>
      </w:r>
    </w:p>
    <w:bookmarkEnd w:id="5925"/>
    <w:bookmarkStart w:name="z5930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инструкции: по производству электросварочных работ в подземных выработках, надшахтных зданиях, по устройству заземления, по применению электроэнергии в тупиковых выработках газовых шахт и рудников, по осмотру, ремонту и испытанию шахтных гибких кабелей, по осмотру и ревизии взрывобезопасного рудничного электрооборудования.</w:t>
      </w:r>
    </w:p>
    <w:bookmarkEnd w:id="5926"/>
    <w:bookmarkStart w:name="z5931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Примеры работ:</w:t>
      </w:r>
    </w:p>
    <w:bookmarkEnd w:id="5927"/>
    <w:bookmarkStart w:name="z5932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пускорегулирующая - разборка, сборка с заменой или восстановлением, подгонкой деталей;</w:t>
      </w:r>
    </w:p>
    <w:bookmarkEnd w:id="5928"/>
    <w:bookmarkStart w:name="z5933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масляные высоковольтные - профилактический осмотр, ремонт;</w:t>
      </w:r>
    </w:p>
    <w:bookmarkEnd w:id="5929"/>
    <w:bookmarkStart w:name="z5934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грохоты - ремонт электрооборудования;</w:t>
      </w:r>
    </w:p>
    <w:bookmarkEnd w:id="5930"/>
    <w:bookmarkStart w:name="z5935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драги электрические - обслуживание, ремонт и испытание;</w:t>
      </w:r>
    </w:p>
    <w:bookmarkEnd w:id="5931"/>
    <w:bookmarkStart w:name="z5936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дробилки - монтаж и наладка электрооборудования;</w:t>
      </w:r>
    </w:p>
    <w:bookmarkEnd w:id="5932"/>
    <w:bookmarkStart w:name="z5937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гибкие, бронированные низковольтные, высоковольтные - ремонт с установкой кольцевых и соединительных муфт;</w:t>
      </w:r>
    </w:p>
    <w:bookmarkEnd w:id="5933"/>
    <w:bookmarkStart w:name="z5938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конвейеры ленточные - ремонт системы управления и сигнализации;</w:t>
      </w:r>
    </w:p>
    <w:bookmarkEnd w:id="5934"/>
    <w:bookmarkStart w:name="z5939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конвейеры скребковые - монтаж и ремонт системы управления и защиты;</w:t>
      </w:r>
    </w:p>
    <w:bookmarkEnd w:id="5935"/>
    <w:bookmarkStart w:name="z5940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машины горные, буровые станки и установки, лебедки - монтаж, ревизия электрооборудования, техническое обслуживание, ремонт электродвигателей;</w:t>
      </w:r>
    </w:p>
    <w:bookmarkEnd w:id="5936"/>
    <w:bookmarkStart w:name="z5941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питатели пластинчатые - монтаж и ремонт теристорных преобразователей;</w:t>
      </w:r>
    </w:p>
    <w:bookmarkEnd w:id="5937"/>
    <w:bookmarkStart w:name="z5942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разрядники всех типов - ремонт, испытание;</w:t>
      </w:r>
    </w:p>
    <w:bookmarkEnd w:id="5938"/>
    <w:bookmarkStart w:name="z5943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реакторы электрические, якоря электрических машин, контроллеры, реле всех типов - демонтаж, ремонт с заменой отдельных элементов, монтаж;</w:t>
      </w:r>
    </w:p>
    <w:bookmarkEnd w:id="5939"/>
    <w:bookmarkStart w:name="z5944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системы поточно-транспортные - проверка состояния технологических и резервных защит, датчиков, электромагнитов храповых остановов, работы концевых выключателей, электроблокировки; установка датчиков;</w:t>
      </w:r>
    </w:p>
    <w:bookmarkEnd w:id="5940"/>
    <w:bookmarkStart w:name="z5945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станции телефонные автоматические - ремонт, наладка, обслуживание;</w:t>
      </w:r>
    </w:p>
    <w:bookmarkEnd w:id="5941"/>
    <w:bookmarkStart w:name="z5946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токоприемники - сборка новых и ремонт с правкой на оправке;</w:t>
      </w:r>
    </w:p>
    <w:bookmarkEnd w:id="5942"/>
    <w:bookmarkStart w:name="z5947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токоприемники, фазорасширители электровозов - снятие;</w:t>
      </w:r>
    </w:p>
    <w:bookmarkEnd w:id="5943"/>
    <w:bookmarkStart w:name="z5948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трансформаторы и распределительные устройства - ревизия;</w:t>
      </w:r>
    </w:p>
    <w:bookmarkEnd w:id="5944"/>
    <w:bookmarkStart w:name="z5949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аспирационные - ремонт электронных плат и электрооборудования;</w:t>
      </w:r>
    </w:p>
    <w:bookmarkEnd w:id="5945"/>
    <w:bookmarkStart w:name="z5950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установки вентиляционные - обслуживание и ремонт электрооборудования;</w:t>
      </w:r>
    </w:p>
    <w:bookmarkEnd w:id="5946"/>
    <w:bookmarkStart w:name="z5951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щитки осветительные, рубильники и контакты магнитных пускателей - ремонт;</w:t>
      </w:r>
    </w:p>
    <w:bookmarkEnd w:id="5947"/>
    <w:bookmarkStart w:name="z5952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экскаваторы - монтаж, демонтаж, ремонт электрооборудования;</w:t>
      </w:r>
    </w:p>
    <w:bookmarkEnd w:id="5948"/>
    <w:bookmarkStart w:name="z5953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электродвигатели высоковольтные - разборка, сборка, замена подшипников, щеткодержателей, щеток, ремонт коллекторов, устранение повреждений обмоток.</w:t>
      </w:r>
    </w:p>
    <w:bookmarkEnd w:id="5949"/>
    <w:bookmarkStart w:name="z5954" w:id="5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Электрослесарь по обслуживанию и ремонту оборудования, 5 разряд</w:t>
      </w:r>
    </w:p>
    <w:bookmarkEnd w:id="5950"/>
    <w:bookmarkStart w:name="z5955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5951"/>
    <w:bookmarkStart w:name="z5956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опробование, техническое обслуживание электрической части сложных машин, узлов и механизмов, аппаратуры, контрольно-измерительных приборов, установок автоматического действия, средств телемеханики;</w:t>
      </w:r>
    </w:p>
    <w:bookmarkEnd w:id="5952"/>
    <w:bookmarkStart w:name="z5957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ремонт средств управления;</w:t>
      </w:r>
    </w:p>
    <w:bookmarkEnd w:id="5953"/>
    <w:bookmarkStart w:name="z5958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блоков высокочастотного телефонирования;</w:t>
      </w:r>
    </w:p>
    <w:bookmarkEnd w:id="5954"/>
    <w:bookmarkStart w:name="z5959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средств электрической защиты при напряжении свыше 1000 вольт;</w:t>
      </w:r>
    </w:p>
    <w:bookmarkEnd w:id="5955"/>
    <w:bookmarkStart w:name="z5960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схемах автоматического управления и регулирования передвижных и стационарных установок;</w:t>
      </w:r>
    </w:p>
    <w:bookmarkEnd w:id="5956"/>
    <w:bookmarkStart w:name="z5961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времени срабатывания аппаратов защиты от утечки тока на землю и величины уставки максимальнотоковой защиты фидерных автоматов и пускателей.</w:t>
      </w:r>
    </w:p>
    <w:bookmarkEnd w:id="5957"/>
    <w:bookmarkStart w:name="z5962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5958"/>
    <w:bookmarkStart w:name="z5963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телемеханики, автоматики, радиоэлектроники;</w:t>
      </w:r>
    </w:p>
    <w:bookmarkEnd w:id="5959"/>
    <w:bookmarkStart w:name="z5964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средств автоматики и телемеханики;</w:t>
      </w:r>
    </w:p>
    <w:bookmarkEnd w:id="5960"/>
    <w:bookmarkStart w:name="z5965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электротехнические правила и нормы;</w:t>
      </w:r>
    </w:p>
    <w:bookmarkEnd w:id="5961"/>
    <w:bookmarkStart w:name="z5966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электромонтажных схем;</w:t>
      </w:r>
    </w:p>
    <w:bookmarkEnd w:id="5962"/>
    <w:bookmarkStart w:name="z5967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обслуживаемого оборудования и систему питания его энергией;</w:t>
      </w:r>
    </w:p>
    <w:bookmarkEnd w:id="5963"/>
    <w:bookmarkStart w:name="z5968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неисправностей в работе электрической части машин, аппаратов, приборов;</w:t>
      </w:r>
    </w:p>
    <w:bookmarkEnd w:id="5964"/>
    <w:bookmarkStart w:name="z5969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кабелей и электротехнических материалов;</w:t>
      </w:r>
    </w:p>
    <w:bookmarkEnd w:id="5965"/>
    <w:bookmarkStart w:name="z5970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измерения и испытания изоляции, емкости и омического сопротивления кабелей, составления документации на отремонтированное оборудование;</w:t>
      </w:r>
    </w:p>
    <w:bookmarkEnd w:id="5966"/>
    <w:bookmarkStart w:name="z5971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производства работ на линиях электропередачи;</w:t>
      </w:r>
    </w:p>
    <w:bookmarkEnd w:id="5967"/>
    <w:bookmarkStart w:name="z5972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электрозащитных средств;</w:t>
      </w:r>
    </w:p>
    <w:bookmarkEnd w:id="5968"/>
    <w:bookmarkStart w:name="z5973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безопасного ведения работ в электроустановках и надзора за работающими электроустановками;</w:t>
      </w:r>
    </w:p>
    <w:bookmarkEnd w:id="5969"/>
    <w:bookmarkStart w:name="z5974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и испытание сложных электрических машин, аппаратов и приборов.</w:t>
      </w:r>
    </w:p>
    <w:bookmarkEnd w:id="5970"/>
    <w:bookmarkStart w:name="z5975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Примеры работ:</w:t>
      </w:r>
    </w:p>
    <w:bookmarkEnd w:id="5971"/>
    <w:bookmarkStart w:name="z5976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диспетчерского пульта управления и контроля за режимом работы механизмов - профилактический осмотр, монтаж, демонтаж, ремонт, наладка, техническое обслуживание элементов электроники;</w:t>
      </w:r>
    </w:p>
    <w:bookmarkEnd w:id="5972"/>
    <w:bookmarkStart w:name="z5977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соединительных кабелей;</w:t>
      </w:r>
    </w:p>
    <w:bookmarkEnd w:id="5973"/>
    <w:bookmarkStart w:name="z5978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схем управления;</w:t>
      </w:r>
    </w:p>
    <w:bookmarkEnd w:id="5974"/>
    <w:bookmarkStart w:name="z5979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 контролю за расходом теплоносителя (горячей воды и пара) - ремонт, наладка и техническое обслуживание;</w:t>
      </w:r>
    </w:p>
    <w:bookmarkEnd w:id="5975"/>
    <w:bookmarkStart w:name="z5980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пускорегулирующая - монтаж, наладка, настройка;</w:t>
      </w:r>
    </w:p>
    <w:bookmarkEnd w:id="5976"/>
    <w:bookmarkStart w:name="z5981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системы "АСУТП" - ремонт и техническое обслуживание;</w:t>
      </w:r>
    </w:p>
    <w:bookmarkEnd w:id="5977"/>
    <w:bookmarkStart w:name="z5982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"АТС" квазиэлектронные - монтаж и настройка узлов и блоков;</w:t>
      </w:r>
    </w:p>
    <w:bookmarkEnd w:id="5978"/>
    <w:bookmarkStart w:name="z5983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высокочастотные, передатчики и приемники, радиостанции и радиорелейная аппаратура связи - монтаж и наладка;</w:t>
      </w:r>
    </w:p>
    <w:bookmarkEnd w:id="5979"/>
    <w:bookmarkStart w:name="z5984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выключатели масляные высоковольтные - профилактический осмотр, ремонт приводов;</w:t>
      </w:r>
    </w:p>
    <w:bookmarkEnd w:id="5980"/>
    <w:bookmarkStart w:name="z5985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 частичной или полной заменой трансформаторного масла;</w:t>
      </w:r>
    </w:p>
    <w:bookmarkEnd w:id="5981"/>
    <w:bookmarkStart w:name="z5986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кабели высоковольтные - ремонт с установкой соединительных муфт;</w:t>
      </w:r>
    </w:p>
    <w:bookmarkEnd w:id="5982"/>
    <w:bookmarkStart w:name="z5987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конвейеры ленточные - наладка и ремонт системы управления и сигнализации;</w:t>
      </w:r>
    </w:p>
    <w:bookmarkEnd w:id="5983"/>
    <w:bookmarkStart w:name="z5988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конвейеры скребковые - монтаж, наладка и ремонт системы управления и защиты;</w:t>
      </w:r>
    </w:p>
    <w:bookmarkEnd w:id="5984"/>
    <w:bookmarkStart w:name="z5989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горные самоходные, буровые станки и установки, подъемные машины - ремонт электрооборудования;</w:t>
      </w:r>
    </w:p>
    <w:bookmarkEnd w:id="5985"/>
    <w:bookmarkStart w:name="z5990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пускатели магнитные - наладка, ремонт с заменой контактов, катушек;</w:t>
      </w:r>
    </w:p>
    <w:bookmarkEnd w:id="5986"/>
    <w:bookmarkStart w:name="z5991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регуляторы напряжения электронные, электронные реле, панели защиты - осмотр, проверка электрических параметров, ремонт;</w:t>
      </w:r>
    </w:p>
    <w:bookmarkEnd w:id="5987"/>
    <w:bookmarkStart w:name="z5992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трансформаторы и распределительные устройства - ревизия, наладка, ремонт;</w:t>
      </w:r>
    </w:p>
    <w:bookmarkEnd w:id="5988"/>
    <w:bookmarkStart w:name="z5993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турбогенераторы - разборка, ремонт, сборка;</w:t>
      </w:r>
    </w:p>
    <w:bookmarkEnd w:id="5989"/>
    <w:bookmarkStart w:name="z5994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экскаваторы, отвалообразователи, транспортно - отвальные мосты - центровка электродвигателей и редукторов, их балансировка, монтаж, наладка электрических схем приводов;</w:t>
      </w:r>
    </w:p>
    <w:bookmarkEnd w:id="5990"/>
    <w:bookmarkStart w:name="z5995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электродвигатели, генераторы, вспомогательные электрические машины, электроизмерительные приборы, групповые переключатели и их приводы, контроллеры и реле всех типов - разборка, ремонт, сборка, проверка правильности соединений электрических цепей;</w:t>
      </w:r>
    </w:p>
    <w:bookmarkEnd w:id="5991"/>
    <w:bookmarkStart w:name="z5996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электроподстанции и распределительные внутрицеховые сети, турбокомпрессоры, вентиляторы главного проветривания, подъемные, холодильные установки в комплексе с автоматикой и контрольно-измерительными приборами - монтаж, демонтаж, ремонт, наладка и техническое обслуживание.</w:t>
      </w:r>
    </w:p>
    <w:bookmarkEnd w:id="5992"/>
    <w:bookmarkStart w:name="z5997" w:id="5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Электрослесарь по обслуживанию и ремонту оборудования, 6 разряд</w:t>
      </w:r>
    </w:p>
    <w:bookmarkEnd w:id="5993"/>
    <w:bookmarkStart w:name="z5998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Характеристика работ:</w:t>
      </w:r>
    </w:p>
    <w:bookmarkEnd w:id="5994"/>
    <w:bookmarkStart w:name="z5999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ремонт, наладка, опробование, техническое обслуживание сложных электрических машин и аппаратов, контрольно-измерительных приборов, установок автоматического действия, средств телемеханики;</w:t>
      </w:r>
    </w:p>
    <w:bookmarkEnd w:id="5995"/>
    <w:bookmarkStart w:name="z6000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автоматических систем электронной, телемеханической, радиорелейной аппаратуры, изотопных реле, датчиков, систем регулируемого электропривода;</w:t>
      </w:r>
    </w:p>
    <w:bookmarkEnd w:id="5996"/>
    <w:bookmarkStart w:name="z6001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работы и взаимодействия всех элементов контроля, автоматизации и защиты;</w:t>
      </w:r>
    </w:p>
    <w:bookmarkEnd w:id="5997"/>
    <w:bookmarkStart w:name="z6002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осциллографирование и анализ переходных процессов в электрических схемах, определение нагрузки, скоростей по осциллограммам;</w:t>
      </w:r>
    </w:p>
    <w:bookmarkEnd w:id="5998"/>
    <w:bookmarkStart w:name="z6003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проверка схем на полупроводниковых и микроэлектронных элементах;</w:t>
      </w:r>
    </w:p>
    <w:bookmarkEnd w:id="5999"/>
    <w:bookmarkStart w:name="z6004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фактической надежности функциональных блоков и схем;</w:t>
      </w:r>
    </w:p>
    <w:bookmarkEnd w:id="6000"/>
    <w:bookmarkStart w:name="z6005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 и проверка схем, собранных на бесконтактных элементах, и аппаратов на напряжение свыше 1000 вольт;</w:t>
      </w:r>
    </w:p>
    <w:bookmarkEnd w:id="6001"/>
    <w:bookmarkStart w:name="z6006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элементов автоматики и контрольно-измерительных приборов в системах энергоснабжения, автоматизации и дистанционного управления технологическим оборудованием и механизмами;</w:t>
      </w:r>
    </w:p>
    <w:bookmarkEnd w:id="6002"/>
    <w:bookmarkStart w:name="z6007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элементов электроники в системах защиты аппаратов и станции управления;</w:t>
      </w:r>
    </w:p>
    <w:bookmarkEnd w:id="6003"/>
    <w:bookmarkStart w:name="z6008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ремонт и испытание электрических драг;</w:t>
      </w:r>
    </w:p>
    <w:bookmarkEnd w:id="6004"/>
    <w:bookmarkStart w:name="z6009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якорей электрических машин всех типов с установкой балансировочного груза.</w:t>
      </w:r>
    </w:p>
    <w:bookmarkEnd w:id="6005"/>
    <w:bookmarkStart w:name="z6010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Должен знать:</w:t>
      </w:r>
    </w:p>
    <w:bookmarkEnd w:id="6006"/>
    <w:bookmarkStart w:name="z6011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аппаратов на полупроводниковой и микроэлектронной технике, электронной и телемеханической аппаратуры;</w:t>
      </w:r>
    </w:p>
    <w:bookmarkEnd w:id="6007"/>
    <w:bookmarkStart w:name="z6012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принцип работы сложного оборудования и установок;</w:t>
      </w:r>
    </w:p>
    <w:bookmarkEnd w:id="6008"/>
    <w:bookmarkStart w:name="z6013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регулирования работы сложных электрических машин, аппаратов, приборов;</w:t>
      </w:r>
    </w:p>
    <w:bookmarkEnd w:id="6009"/>
    <w:bookmarkStart w:name="z6014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электротехнику, телемеханику, радиоэлектронику в объеме, необходимом для работы;</w:t>
      </w:r>
    </w:p>
    <w:bookmarkEnd w:id="6010"/>
    <w:bookmarkStart w:name="z6015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электронно-измерительных приборов высокой точности;</w:t>
      </w:r>
    </w:p>
    <w:bookmarkEnd w:id="6011"/>
    <w:bookmarkStart w:name="z6016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динамической балансировки якорей электрических машин всех типов;</w:t>
      </w:r>
    </w:p>
    <w:bookmarkEnd w:id="6012"/>
    <w:bookmarkStart w:name="z6017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электроустановок.</w:t>
      </w:r>
    </w:p>
    <w:bookmarkEnd w:id="6013"/>
    <w:bookmarkStart w:name="z6018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Требуется техническое и профессиональное (среднее специальное, среднее профессиональное) образование.</w:t>
      </w:r>
    </w:p>
    <w:bookmarkEnd w:id="6014"/>
    <w:bookmarkStart w:name="z6019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Примеры работ.</w:t>
      </w:r>
    </w:p>
    <w:bookmarkEnd w:id="6015"/>
    <w:bookmarkStart w:name="z6020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высоковольтных камер - замер сопротивлений изоляции и проверка взаимодействия аппаратов;</w:t>
      </w:r>
    </w:p>
    <w:bookmarkEnd w:id="6016"/>
    <w:bookmarkStart w:name="z6021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 контролю работы паровых котлов - наладка, испытание;</w:t>
      </w:r>
    </w:p>
    <w:bookmarkEnd w:id="6017"/>
    <w:bookmarkStart w:name="z6022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радиоизотопная - снятие и установка на технологическом оборудовании;</w:t>
      </w:r>
    </w:p>
    <w:bookmarkEnd w:id="6018"/>
    <w:bookmarkStart w:name="z6023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ремонт, дозиметрический, радиометрический контроль;</w:t>
      </w:r>
    </w:p>
    <w:bookmarkEnd w:id="6019"/>
    <w:bookmarkStart w:name="z6024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телемеханики типа "ТМ 320" - монтаж и настройка узлов и блоков;</w:t>
      </w:r>
    </w:p>
    <w:bookmarkEnd w:id="6020"/>
    <w:bookmarkStart w:name="z6025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генераторы - центровка при установке;</w:t>
      </w:r>
    </w:p>
    <w:bookmarkEnd w:id="6021"/>
    <w:bookmarkStart w:name="z6026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горные самоходные, буровые станки и установки - ремонт, наладка, регулирование и комплексные испытания особо сложных систем электрооборудования, автоматики, теристорных схем управления;</w:t>
      </w:r>
    </w:p>
    <w:bookmarkEnd w:id="6022"/>
    <w:bookmarkStart w:name="z6027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автоматики и дистанционного управления-регулирование;</w:t>
      </w:r>
    </w:p>
    <w:bookmarkEnd w:id="6023"/>
    <w:bookmarkStart w:name="z6028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"АСУТП" - наладка и испытание схем телемеханической, радиорелейной и квазиэлектронной аппаратуры;</w:t>
      </w:r>
    </w:p>
    <w:bookmarkEnd w:id="6024"/>
    <w:bookmarkStart w:name="z6029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скоростемеры, счетчики, регуляторы напряжения электронные, электронные реле всех типов, панели защиты - регулирование, испытания;</w:t>
      </w:r>
    </w:p>
    <w:bookmarkEnd w:id="6025"/>
    <w:bookmarkStart w:name="z6030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промышленного телевидения - наладка и испытание;</w:t>
      </w:r>
    </w:p>
    <w:bookmarkEnd w:id="6026"/>
    <w:bookmarkStart w:name="z6031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цепи электрические - проверка омических сопротивлений;</w:t>
      </w:r>
    </w:p>
    <w:bookmarkEnd w:id="6027"/>
    <w:bookmarkStart w:name="z6032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электродвигатели тяговые: вспомогательные электрические машины, электрические аппараты и электрические приборы - испытание, балансировка, регулирование на стенде, снятие характеристик и разверток;</w:t>
      </w:r>
    </w:p>
    <w:bookmarkEnd w:id="6028"/>
    <w:bookmarkStart w:name="z6033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электроприводы с теристорными и частотнорегулируемыми схемами управления - монтаж, наладка, ремонт узлов и блоков, опробование.</w:t>
      </w:r>
    </w:p>
    <w:bookmarkEnd w:id="6029"/>
    <w:bookmarkStart w:name="z6034" w:id="6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91.Электрослесарь по обслуживанию и ремонту оборудования, 7 разряд</w:t>
      </w:r>
    </w:p>
    <w:bookmarkEnd w:id="6030"/>
    <w:bookmarkStart w:name="z6035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Характеристика работ:</w:t>
      </w:r>
    </w:p>
    <w:bookmarkEnd w:id="6031"/>
    <w:bookmarkStart w:name="z6036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демонтаж, наладка, опробование, техническое обслуживание сложных систем управления электроприводов, электрических машин, аппаратов, установок автоматического действия, средств телемеханики;</w:t>
      </w:r>
    </w:p>
    <w:bookmarkEnd w:id="6032"/>
    <w:bookmarkStart w:name="z6037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автоматических электронных блоков теристорного возбуждения, систем электронной, телемеханической аппаратуры, датчиков, асинхронно-синхронизированного регулируемого электропривода;</w:t>
      </w:r>
    </w:p>
    <w:bookmarkEnd w:id="6033"/>
    <w:bookmarkStart w:name="z6038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схем цепей и аппаратов с использованием микропроцессорной техники;</w:t>
      </w:r>
    </w:p>
    <w:bookmarkEnd w:id="6034"/>
    <w:bookmarkStart w:name="z6039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работы и взаимодействия всех элементов контроля, автоматизации и защиты, их ремонт и наладка;</w:t>
      </w:r>
    </w:p>
    <w:bookmarkEnd w:id="6035"/>
    <w:bookmarkStart w:name="z6040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осциллографирование и анализ переходных процессов в электрических схемах приводов;</w:t>
      </w:r>
    </w:p>
    <w:bookmarkEnd w:id="6036"/>
    <w:bookmarkStart w:name="z6041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проверка схем на полупроводниковых элементах и микросхемах;</w:t>
      </w:r>
    </w:p>
    <w:bookmarkEnd w:id="6037"/>
    <w:bookmarkStart w:name="z6042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аппаратуры с применением микросхем и логических элементов;</w:t>
      </w:r>
    </w:p>
    <w:bookmarkEnd w:id="6038"/>
    <w:bookmarkStart w:name="z6043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контрольно-измерительных приборов в системах автоматизированных приводов;</w:t>
      </w:r>
    </w:p>
    <w:bookmarkEnd w:id="6039"/>
    <w:bookmarkStart w:name="z6044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характеристик оборудования, ведение технической документации, заполнение формуляров.</w:t>
      </w:r>
    </w:p>
    <w:bookmarkEnd w:id="6040"/>
    <w:bookmarkStart w:name="z6045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Должен знать:</w:t>
      </w:r>
    </w:p>
    <w:bookmarkEnd w:id="6041"/>
    <w:bookmarkStart w:name="z6046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аппаратов на полупроводниковой технике, электронной и телемеханической аппаратуры обслуживаемого оборудования;</w:t>
      </w:r>
    </w:p>
    <w:bookmarkEnd w:id="6042"/>
    <w:bookmarkStart w:name="z6047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сложных систем агрегатов и узлов самоходных горных машин;</w:t>
      </w:r>
    </w:p>
    <w:bookmarkEnd w:id="6043"/>
    <w:bookmarkStart w:name="z6048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тип микросхем и электронных сборочных устройств;</w:t>
      </w:r>
    </w:p>
    <w:bookmarkEnd w:id="6044"/>
    <w:bookmarkStart w:name="z6049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установления режимов работы сложных систем управления;</w:t>
      </w:r>
    </w:p>
    <w:bookmarkEnd w:id="6045"/>
    <w:bookmarkStart w:name="z6050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электротехнику, телемеханику, правила снятия осциллограмм в объеме, необходимом для работы;</w:t>
      </w:r>
    </w:p>
    <w:bookmarkEnd w:id="6046"/>
    <w:bookmarkStart w:name="z6051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электронно-измерительных приборов высокой точности.</w:t>
      </w:r>
    </w:p>
    <w:bookmarkEnd w:id="6047"/>
    <w:bookmarkStart w:name="z6052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Требуется техническое и профессиональное (среднее специальное, среднее профессиональное) образование.</w:t>
      </w:r>
    </w:p>
    <w:bookmarkEnd w:id="6048"/>
    <w:bookmarkStart w:name="z6053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Примеры работ.</w:t>
      </w:r>
    </w:p>
    <w:bookmarkEnd w:id="6049"/>
    <w:bookmarkStart w:name="z6054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электронная высоковольтных и низковольтных цепей подвижного состава - проверка, устранение неисправностей и регулирование;</w:t>
      </w:r>
    </w:p>
    <w:bookmarkEnd w:id="6050"/>
    <w:bookmarkStart w:name="z6055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бульдозеры, блоки управления приводами - ремонт, наладка, испытание;</w:t>
      </w:r>
    </w:p>
    <w:bookmarkEnd w:id="6051"/>
    <w:bookmarkStart w:name="z6056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 - измерительные приборы в системах автоматизированного электропривода - ремонт, наладка;</w:t>
      </w:r>
    </w:p>
    <w:bookmarkEnd w:id="6052"/>
    <w:bookmarkStart w:name="z6057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насосные станции - наладка, испытание, ремонт электронных блоков теристорного возбуждения электроприводов;</w:t>
      </w:r>
    </w:p>
    <w:bookmarkEnd w:id="6053"/>
    <w:bookmarkStart w:name="z6058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и блоки управления главными электроприводами экскаваторов с различной вместимостью ковша - демонтаж, монтаж, опробование, наладка и испытание;</w:t>
      </w:r>
    </w:p>
    <w:bookmarkEnd w:id="6054"/>
    <w:bookmarkStart w:name="z6059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управления работой и запуском синхронного электродвигателя экскаваторов - демонтаж, наладка, монтаж, снятие осциллограмм и анализ переходных процессов в электрических схемах приводов.</w:t>
      </w:r>
    </w:p>
    <w:bookmarkEnd w:id="6055"/>
    <w:bookmarkStart w:name="z6060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контроля изоляции, максимальной токовой защиты и нулевой защиты - ремонт, наладка;</w:t>
      </w:r>
    </w:p>
    <w:bookmarkEnd w:id="6056"/>
    <w:bookmarkStart w:name="z6061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"АСУТП"- монтаж и наладка аппаратуры с применением микросхем и логических элементов;</w:t>
      </w:r>
    </w:p>
    <w:bookmarkEnd w:id="6057"/>
    <w:bookmarkStart w:name="z6062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турбокомпрессоры - наладка и испытание автоматических электронных блоков теристорного возбуждения;</w:t>
      </w:r>
    </w:p>
    <w:bookmarkEnd w:id="6058"/>
    <w:bookmarkStart w:name="z6063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электродвигатели - наладка и испытание асинхронно-синхронного регулирования электропривода.</w:t>
      </w:r>
    </w:p>
    <w:bookmarkEnd w:id="6059"/>
    <w:bookmarkStart w:name="z6064" w:id="6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Тарифно-квалификационные характеристики профессий рабочих по разрядам на работы по добыче и обогащению горнохимического сырья</w:t>
      </w:r>
    </w:p>
    <w:bookmarkEnd w:id="6060"/>
    <w:bookmarkStart w:name="z6065" w:id="6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Дренажист по добыче мирабилита, 3 разряд</w:t>
      </w:r>
    </w:p>
    <w:bookmarkEnd w:id="6061"/>
    <w:bookmarkStart w:name="z6066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6062"/>
    <w:bookmarkStart w:name="z6067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вручную чистого и загрязненного мирабилита или вязкой глины; </w:t>
      </w:r>
    </w:p>
    <w:bookmarkEnd w:id="6063"/>
    <w:bookmarkStart w:name="z6068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крепление, углубление и расширение дренажных канав;</w:t>
      </w:r>
    </w:p>
    <w:bookmarkEnd w:id="6064"/>
    <w:bookmarkStart w:name="z6069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 дренажных канав;</w:t>
      </w:r>
    </w:p>
    <w:bookmarkEnd w:id="6065"/>
    <w:bookmarkStart w:name="z6070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заравнивание поверхности мирабилита.</w:t>
      </w:r>
    </w:p>
    <w:bookmarkEnd w:id="6066"/>
    <w:bookmarkStart w:name="z6071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Должен знать: </w:t>
      </w:r>
    </w:p>
    <w:bookmarkEnd w:id="6067"/>
    <w:bookmarkStart w:name="z6072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проходки и крепления дренажных канав; </w:t>
      </w:r>
    </w:p>
    <w:bookmarkEnd w:id="6068"/>
    <w:bookmarkStart w:name="z6073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добычи мирабилита; </w:t>
      </w:r>
    </w:p>
    <w:bookmarkEnd w:id="6069"/>
    <w:bookmarkStart w:name="z6074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отличия чистого и загрязненного мирабилита.</w:t>
      </w:r>
    </w:p>
    <w:bookmarkEnd w:id="6070"/>
    <w:bookmarkStart w:name="z6075" w:id="6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кратцера, 3 разряд</w:t>
      </w:r>
    </w:p>
    <w:bookmarkEnd w:id="6071"/>
    <w:bookmarkStart w:name="z6076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Характеристика работ: </w:t>
      </w:r>
    </w:p>
    <w:bookmarkEnd w:id="6072"/>
    <w:bookmarkStart w:name="z6077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кратцером производительностью до 1000 метров кубических в час при подаче сырья и готовой продукции со склада в бункера; </w:t>
      </w:r>
    </w:p>
    <w:bookmarkEnd w:id="6073"/>
    <w:bookmarkStart w:name="z6078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продукции на складе; </w:t>
      </w:r>
    </w:p>
    <w:bookmarkEnd w:id="6074"/>
    <w:bookmarkStart w:name="z6079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кратцера по складу и закрепление его для работы; </w:t>
      </w:r>
    </w:p>
    <w:bookmarkEnd w:id="6075"/>
    <w:bookmarkStart w:name="z6080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мелкий ремонт кратцера.</w:t>
      </w:r>
    </w:p>
    <w:bookmarkEnd w:id="6076"/>
    <w:bookmarkStart w:name="z6081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bookmarkEnd w:id="6077"/>
    <w:bookmarkStart w:name="z6082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сырья и готовой продукции с помощью кратцера в бункера и регулирования загрузки бункеров; </w:t>
      </w:r>
    </w:p>
    <w:bookmarkEnd w:id="6078"/>
    <w:bookmarkStart w:name="z6083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 и электротехники.</w:t>
      </w:r>
    </w:p>
    <w:bookmarkEnd w:id="6079"/>
    <w:bookmarkStart w:name="z6084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кратцером производительностью свыше 1000 метров кубических в час при подаче сырья и готовой продукции со склада в бункера - 4 разряд.</w:t>
      </w:r>
    </w:p>
    <w:bookmarkEnd w:id="6080"/>
    <w:bookmarkStart w:name="z6085" w:id="6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фрезагрегата, 4 разряд</w:t>
      </w:r>
    </w:p>
    <w:bookmarkEnd w:id="6081"/>
    <w:bookmarkStart w:name="z6086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6082"/>
    <w:bookmarkStart w:name="z6087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сульфата натрия с поверхности мирабилита с помощью фрезагрегата; </w:t>
      </w:r>
    </w:p>
    <w:bookmarkEnd w:id="6083"/>
    <w:bookmarkStart w:name="z6088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поверхности мирабилитовых площадок при помощи фрезборон на тракторной тяге;</w:t>
      </w:r>
    </w:p>
    <w:bookmarkEnd w:id="6084"/>
    <w:bookmarkStart w:name="z6089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фрезагрегатом; </w:t>
      </w:r>
    </w:p>
    <w:bookmarkEnd w:id="6085"/>
    <w:bookmarkStart w:name="z6090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фрезерованной поверхности; </w:t>
      </w:r>
    </w:p>
    <w:bookmarkEnd w:id="6086"/>
    <w:bookmarkStart w:name="z6091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фрезагрегата.</w:t>
      </w:r>
    </w:p>
    <w:bookmarkEnd w:id="6087"/>
    <w:bookmarkStart w:name="z6092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6088"/>
    <w:bookmarkStart w:name="z6093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фрезагрегата</w:t>
      </w:r>
    </w:p>
    <w:bookmarkEnd w:id="6089"/>
    <w:bookmarkStart w:name="z6094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фрезерования и требования</w:t>
      </w:r>
    </w:p>
    <w:bookmarkEnd w:id="6090"/>
    <w:bookmarkStart w:name="z6095" w:id="6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серодобычных и водоотливных скважин, 4 разряд</w:t>
      </w:r>
    </w:p>
    <w:bookmarkEnd w:id="6091"/>
    <w:bookmarkStart w:name="z6096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6092"/>
    <w:bookmarkStart w:name="z6097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откачки серы и пластовых вод из водоотливных скважин при подземной выплавке серы из сероносного пласта перегретой водой под руководством оператора серодобычных и водоотливных скважин более высокой квалификации; </w:t>
      </w:r>
    </w:p>
    <w:bookmarkEnd w:id="6093"/>
    <w:bookmarkStart w:name="z6098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обслуживаемых скважин в работу; </w:t>
      </w:r>
    </w:p>
    <w:bookmarkEnd w:id="6094"/>
    <w:bookmarkStart w:name="z6099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параметров технологического режима и направленного движения теплоносителя в рудном пласте; </w:t>
      </w:r>
    </w:p>
    <w:bookmarkEnd w:id="6095"/>
    <w:bookmarkStart w:name="z6100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по закачке теплоносителя, прогрева скважин в зависимости от давления воды в пласте и дебита откачки серы; </w:t>
      </w:r>
    </w:p>
    <w:bookmarkEnd w:id="6096"/>
    <w:bookmarkStart w:name="z6101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расхода теплоносителя в серодобычные скважины и количества откачиваемой пластовой воды из водоотливных скважин, их температуры, давления; </w:t>
      </w:r>
    </w:p>
    <w:bookmarkEnd w:id="6097"/>
    <w:bookmarkStart w:name="z6102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и регулирование запорной арматуры и клапанов обслуживаемого оборудования.</w:t>
      </w:r>
    </w:p>
    <w:bookmarkEnd w:id="6098"/>
    <w:bookmarkStart w:name="z6103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Должен знать: </w:t>
      </w:r>
    </w:p>
    <w:bookmarkEnd w:id="6099"/>
    <w:bookmarkStart w:name="z6104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природной серы; </w:t>
      </w:r>
    </w:p>
    <w:bookmarkEnd w:id="6100"/>
    <w:bookmarkStart w:name="z6105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применяемых контрольно-измерительных приборов; </w:t>
      </w:r>
    </w:p>
    <w:bookmarkEnd w:id="6101"/>
    <w:bookmarkStart w:name="z6106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технологического режима и правила регулирования проводимого процесса; </w:t>
      </w:r>
    </w:p>
    <w:bookmarkEnd w:id="6102"/>
    <w:bookmarkStart w:name="z6107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процессы, происходящие при откачке серы и пластовых вод; </w:t>
      </w:r>
    </w:p>
    <w:bookmarkEnd w:id="6103"/>
    <w:bookmarkStart w:name="z6108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пластовых вод; </w:t>
      </w:r>
    </w:p>
    <w:bookmarkEnd w:id="6104"/>
    <w:bookmarkStart w:name="z6109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6105"/>
    <w:bookmarkStart w:name="z6110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откачки серы и пластовой воды; </w:t>
      </w:r>
    </w:p>
    <w:bookmarkEnd w:id="6106"/>
    <w:bookmarkStart w:name="z6111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природной серы.</w:t>
      </w:r>
    </w:p>
    <w:bookmarkEnd w:id="6107"/>
    <w:bookmarkStart w:name="z6112" w:id="6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серодобычных и водоотливных скважин,  5 разряд</w:t>
      </w:r>
    </w:p>
    <w:bookmarkEnd w:id="6108"/>
    <w:bookmarkStart w:name="z6113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Характеристика работ: </w:t>
      </w:r>
    </w:p>
    <w:bookmarkEnd w:id="6109"/>
    <w:bookmarkStart w:name="z6114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откачки серы и пластовых вод из водоотливных скважин при подземной выплавке серы из сероносного пласта перегретой водой;</w:t>
      </w:r>
    </w:p>
    <w:bookmarkEnd w:id="6110"/>
    <w:bookmarkStart w:name="z6115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направленного движения теплоносителя в рудном пласте путем перекрытия одних скважин и отлива из иных водоотливных скважин;</w:t>
      </w:r>
    </w:p>
    <w:bookmarkEnd w:id="6111"/>
    <w:bookmarkStart w:name="z6116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теплоносителя в нужном направлении, дебита воды водоотливных скважин при принудительной откачке серы и пластовых вод;</w:t>
      </w:r>
    </w:p>
    <w:bookmarkEnd w:id="6112"/>
    <w:bookmarkStart w:name="z6117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ремонту, допуск ремонтного персонала на проведение работ, прием оборудования из ремонта.</w:t>
      </w:r>
    </w:p>
    <w:bookmarkEnd w:id="6113"/>
    <w:bookmarkStart w:name="z6118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bookmarkEnd w:id="6114"/>
    <w:bookmarkStart w:name="z6119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подземной выплавки серы; </w:t>
      </w:r>
    </w:p>
    <w:bookmarkEnd w:id="6115"/>
    <w:bookmarkStart w:name="z6120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обслуживаемого оборудования и применяемых контрольно-измерительных приборов; </w:t>
      </w:r>
    </w:p>
    <w:bookmarkEnd w:id="6116"/>
    <w:bookmarkStart w:name="z6121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арматуры и коммуникаций; </w:t>
      </w:r>
    </w:p>
    <w:bookmarkEnd w:id="6117"/>
    <w:bookmarkStart w:name="z6122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откачки серы и пластовых вод в зависимости от гидрогеологических условий и динамики движения теплоносителя по соответствующей скважине;</w:t>
      </w:r>
    </w:p>
    <w:bookmarkEnd w:id="6118"/>
    <w:bookmarkStart w:name="z6123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качеству природной серы и применяемых материалов.</w:t>
      </w:r>
    </w:p>
    <w:bookmarkEnd w:id="6119"/>
    <w:bookmarkStart w:name="z6124" w:id="6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Регулировщик работы скважин, 3 разряд</w:t>
      </w:r>
    </w:p>
    <w:bookmarkEnd w:id="6120"/>
    <w:bookmarkStart w:name="z6125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6121"/>
    <w:bookmarkStart w:name="z6126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наличием рассола в резервуарах; </w:t>
      </w:r>
    </w:p>
    <w:bookmarkEnd w:id="6122"/>
    <w:bookmarkStart w:name="z6127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обслуживание горного отвода, буровых скважин и коммуникаций водорассолопроводов;</w:t>
      </w:r>
    </w:p>
    <w:bookmarkEnd w:id="6123"/>
    <w:bookmarkStart w:name="z6128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воды в скважины; </w:t>
      </w:r>
    </w:p>
    <w:bookmarkEnd w:id="6124"/>
    <w:bookmarkStart w:name="z6129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рассола по плотности; </w:t>
      </w:r>
    </w:p>
    <w:bookmarkEnd w:id="6125"/>
    <w:bookmarkStart w:name="z6130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уровня рассольного и водного горизонтов; </w:t>
      </w:r>
    </w:p>
    <w:bookmarkEnd w:id="6126"/>
    <w:bookmarkStart w:name="z6131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6127"/>
    <w:bookmarkStart w:name="z6132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утепление скважин и трубопроводов; </w:t>
      </w:r>
    </w:p>
    <w:bookmarkEnd w:id="6128"/>
    <w:bookmarkStart w:name="z6133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координация работы насосных установок.</w:t>
      </w:r>
    </w:p>
    <w:bookmarkEnd w:id="6129"/>
    <w:bookmarkStart w:name="z6134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Должен знать: </w:t>
      </w:r>
    </w:p>
    <w:bookmarkEnd w:id="6130"/>
    <w:bookmarkStart w:name="z6135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обслуживаемых оборудования, скважин и коммуникаций рассолоснабжения; </w:t>
      </w:r>
    </w:p>
    <w:bookmarkEnd w:id="6131"/>
    <w:bookmarkStart w:name="z6136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объем рассола в резервуарах; </w:t>
      </w:r>
    </w:p>
    <w:bookmarkEnd w:id="6132"/>
    <w:bookmarkStart w:name="z6137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насосных установок и правила регулирования их работы; </w:t>
      </w:r>
    </w:p>
    <w:bookmarkEnd w:id="6133"/>
    <w:bookmarkStart w:name="z6138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приборами.</w:t>
      </w:r>
    </w:p>
    <w:bookmarkEnd w:id="6134"/>
    <w:bookmarkStart w:name="z6139" w:id="6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Регулировщик работы скважин, 4 разряд</w:t>
      </w:r>
    </w:p>
    <w:bookmarkEnd w:id="6135"/>
    <w:bookmarkStart w:name="z6140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6136"/>
    <w:bookmarkStart w:name="z6141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размыва залежей каменной соли по методу гидровруба на прикрепленном горном отводе; </w:t>
      </w:r>
    </w:p>
    <w:bookmarkEnd w:id="6137"/>
    <w:bookmarkStart w:name="z6142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насосных установок; </w:t>
      </w:r>
    </w:p>
    <w:bookmarkEnd w:id="6138"/>
    <w:bookmarkStart w:name="z6143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воды и нефти в скважины; </w:t>
      </w:r>
    </w:p>
    <w:bookmarkEnd w:id="6139"/>
    <w:bookmarkStart w:name="z6144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утепление скважин; </w:t>
      </w:r>
    </w:p>
    <w:bookmarkEnd w:id="6140"/>
    <w:bookmarkStart w:name="z6145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водорассолопроводов и нефтепроводов; </w:t>
      </w:r>
    </w:p>
    <w:bookmarkEnd w:id="6141"/>
    <w:bookmarkStart w:name="z6146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142"/>
    <w:bookmarkStart w:name="z6147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обслуживаемого оборудования.</w:t>
      </w:r>
    </w:p>
    <w:bookmarkEnd w:id="6143"/>
    <w:bookmarkStart w:name="z6148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Должен знать: </w:t>
      </w:r>
    </w:p>
    <w:bookmarkEnd w:id="6144"/>
    <w:bookmarkStart w:name="z6149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6145"/>
    <w:bookmarkStart w:name="z6150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146"/>
    <w:bookmarkStart w:name="z6151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основы проводимого процесса размыва соляных месторождений; </w:t>
      </w:r>
    </w:p>
    <w:bookmarkEnd w:id="6147"/>
    <w:bookmarkStart w:name="z6152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насосных установок и иного оборудования;</w:t>
      </w:r>
    </w:p>
    <w:bookmarkEnd w:id="6148"/>
    <w:bookmarkStart w:name="z6153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149"/>
    <w:bookmarkStart w:name="z6154" w:id="6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Сульфатчик, 2 разряд</w:t>
      </w:r>
    </w:p>
    <w:bookmarkEnd w:id="6150"/>
    <w:bookmarkStart w:name="z6155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6151"/>
    <w:bookmarkStart w:name="z6156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мирабилита в отдельных кусках от грязевых прослоек песка;</w:t>
      </w:r>
    </w:p>
    <w:bookmarkEnd w:id="6152"/>
    <w:bookmarkStart w:name="z6157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кускового мирабилита и укладка его в клетки-штабеля;</w:t>
      </w:r>
    </w:p>
    <w:bookmarkEnd w:id="6153"/>
    <w:bookmarkStart w:name="z6158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мирабилита и определение готовности сульфата натрия;</w:t>
      </w:r>
    </w:p>
    <w:bookmarkEnd w:id="6154"/>
    <w:bookmarkStart w:name="z6159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учет выполненной работы.</w:t>
      </w:r>
    </w:p>
    <w:bookmarkEnd w:id="6155"/>
    <w:bookmarkStart w:name="z6160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Должен знать: </w:t>
      </w:r>
    </w:p>
    <w:bookmarkEnd w:id="6156"/>
    <w:bookmarkStart w:name="z6161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сульфата натрия;</w:t>
      </w:r>
    </w:p>
    <w:bookmarkEnd w:id="6157"/>
    <w:bookmarkStart w:name="z6162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обезвоживания мирабилита и сбора сульфата;</w:t>
      </w:r>
    </w:p>
    <w:bookmarkEnd w:id="6158"/>
    <w:bookmarkStart w:name="z6163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сульфата натрия, правила определения его качества по сортам и степени готовности; </w:t>
      </w:r>
    </w:p>
    <w:bookmarkEnd w:id="6159"/>
    <w:bookmarkStart w:name="z6164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мирабилита в клетки-штабеля и замера его объемов.</w:t>
      </w:r>
    </w:p>
    <w:bookmarkEnd w:id="6160"/>
    <w:bookmarkStart w:name="z6165" w:id="6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Сульфатчик, 3 разряд</w:t>
      </w:r>
    </w:p>
    <w:bookmarkEnd w:id="6161"/>
    <w:bookmarkStart w:name="z6166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6162"/>
    <w:bookmarkStart w:name="z6167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мирабилита от плывуна и вязкой глины;</w:t>
      </w:r>
    </w:p>
    <w:bookmarkEnd w:id="6163"/>
    <w:bookmarkStart w:name="z6168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производственных площадей и очистка их от грязевых прослоек песка в период сбора сульфата и до начала сезона;</w:t>
      </w:r>
    </w:p>
    <w:bookmarkEnd w:id="6164"/>
    <w:bookmarkStart w:name="z6169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сульфата натрия вручную окучиванием в тумпаки или отвалы;</w:t>
      </w:r>
    </w:p>
    <w:bookmarkEnd w:id="6165"/>
    <w:bookmarkStart w:name="z6170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процессом добычи и обработки мирабилита.</w:t>
      </w:r>
    </w:p>
    <w:bookmarkEnd w:id="6166"/>
    <w:bookmarkStart w:name="z6171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Должен знать: </w:t>
      </w:r>
    </w:p>
    <w:bookmarkEnd w:id="6167"/>
    <w:bookmarkStart w:name="z6172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образования сульфата натрия;</w:t>
      </w:r>
    </w:p>
    <w:bookmarkEnd w:id="6168"/>
    <w:bookmarkStart w:name="z6173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эксплуатации разрабатываемого месторождения; </w:t>
      </w:r>
    </w:p>
    <w:bookmarkEnd w:id="6169"/>
    <w:bookmarkStart w:name="z6174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площадок для добычи сульфата натрия и устройство применяемого инструмента;</w:t>
      </w:r>
    </w:p>
    <w:bookmarkEnd w:id="6170"/>
    <w:bookmarkStart w:name="z6175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сбора сульфата натрия без потерь и засорения;</w:t>
      </w:r>
    </w:p>
    <w:bookmarkEnd w:id="6171"/>
    <w:bookmarkStart w:name="z6176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приемы и основные особенности дробления мирабилита.</w:t>
      </w:r>
    </w:p>
    <w:bookmarkEnd w:id="6172"/>
    <w:bookmarkStart w:name="z6177" w:id="6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Выгрузчик мышьяка, 3 разряд</w:t>
      </w:r>
    </w:p>
    <w:bookmarkEnd w:id="6173"/>
    <w:bookmarkStart w:name="z6178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6174"/>
    <w:bookmarkStart w:name="z6179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мышьяка из пылеуловительных камер и бункеров; </w:t>
      </w:r>
    </w:p>
    <w:bookmarkEnd w:id="6175"/>
    <w:bookmarkStart w:name="z6180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мышьяка в мешки и их взвешивание; </w:t>
      </w:r>
    </w:p>
    <w:bookmarkEnd w:id="6176"/>
    <w:bookmarkStart w:name="z6181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мешков в стальные барабаны; </w:t>
      </w:r>
    </w:p>
    <w:bookmarkEnd w:id="6177"/>
    <w:bookmarkStart w:name="z6182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крышек стальных барабанов;</w:t>
      </w:r>
    </w:p>
    <w:bookmarkEnd w:id="6178"/>
    <w:bookmarkStart w:name="z6183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стальных барабанов в фанерные барабаны; </w:t>
      </w:r>
    </w:p>
    <w:bookmarkEnd w:id="6179"/>
    <w:bookmarkStart w:name="z6184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барабанов и обработка их пылесосом; </w:t>
      </w:r>
    </w:p>
    <w:bookmarkEnd w:id="6180"/>
    <w:bookmarkStart w:name="z6185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пылеуловительных камер и бункеров; </w:t>
      </w:r>
    </w:p>
    <w:bookmarkEnd w:id="6181"/>
    <w:bookmarkStart w:name="z6186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пневматической установкой по выгрузке мышьяка и регулирование ее работы.</w:t>
      </w:r>
    </w:p>
    <w:bookmarkEnd w:id="6182"/>
    <w:bookmarkStart w:name="z6187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Должен знать: </w:t>
      </w:r>
    </w:p>
    <w:bookmarkEnd w:id="6183"/>
    <w:bookmarkStart w:name="z6188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пылеуловительных камер и бункеров; </w:t>
      </w:r>
    </w:p>
    <w:bookmarkEnd w:id="6184"/>
    <w:bookmarkStart w:name="z6189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пневматических устройств и правила их обслуживания; </w:t>
      </w:r>
    </w:p>
    <w:bookmarkEnd w:id="6185"/>
    <w:bookmarkStart w:name="z6190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выгрузки мышьяка; </w:t>
      </w:r>
    </w:p>
    <w:bookmarkEnd w:id="6186"/>
    <w:bookmarkStart w:name="z6191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мышьяка в мешки и барабаны; </w:t>
      </w:r>
    </w:p>
    <w:bookmarkEnd w:id="6187"/>
    <w:bookmarkStart w:name="z6192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завальцовки крышек стальных барабанов; </w:t>
      </w:r>
    </w:p>
    <w:bookmarkEnd w:id="6188"/>
    <w:bookmarkStart w:name="z6193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укупорку мышьяка.</w:t>
      </w:r>
    </w:p>
    <w:bookmarkEnd w:id="6189"/>
    <w:bookmarkStart w:name="z6194" w:id="6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Тарифно-квалификационные характеристики профессий рабочих по разрядам на работы по добыче и переработке торфа</w:t>
      </w:r>
    </w:p>
    <w:bookmarkEnd w:id="6190"/>
    <w:bookmarkStart w:name="z6195" w:id="6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по сушке торфа, 4 разряд</w:t>
      </w:r>
    </w:p>
    <w:bookmarkEnd w:id="6191"/>
    <w:bookmarkStart w:name="z6196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Характеристика работ: </w:t>
      </w:r>
    </w:p>
    <w:bookmarkEnd w:id="6192"/>
    <w:bookmarkStart w:name="z6197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сушки торфа на торфобрикетных заводах с годовой производительностью до 30 тысяч тонн торфа; </w:t>
      </w:r>
    </w:p>
    <w:bookmarkEnd w:id="6193"/>
    <w:bookmarkStart w:name="z6198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сушки торфа по показаниям контрольно-измерительных приборов;</w:t>
      </w:r>
    </w:p>
    <w:bookmarkEnd w:id="6194"/>
    <w:bookmarkStart w:name="z6199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сушки брикета, конденсата; </w:t>
      </w:r>
    </w:p>
    <w:bookmarkEnd w:id="6195"/>
    <w:bookmarkStart w:name="z6200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фрезерного торфа для сушки; </w:t>
      </w:r>
    </w:p>
    <w:bookmarkEnd w:id="6196"/>
    <w:bookmarkStart w:name="z6201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обслуживаемого оборудования; </w:t>
      </w:r>
    </w:p>
    <w:bookmarkEnd w:id="6197"/>
    <w:bookmarkStart w:name="z6202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печи топливом; обслуживание вспомогательного оборудования.</w:t>
      </w:r>
    </w:p>
    <w:bookmarkEnd w:id="6198"/>
    <w:bookmarkStart w:name="z6203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6199"/>
    <w:bookmarkStart w:name="z6204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торфобрикетного завода; </w:t>
      </w:r>
    </w:p>
    <w:bookmarkEnd w:id="6200"/>
    <w:bookmarkStart w:name="z6205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сушки и брикетирования фрезерного торфа; </w:t>
      </w:r>
    </w:p>
    <w:bookmarkEnd w:id="6201"/>
    <w:bookmarkStart w:name="z6206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сушильного оборудования при ручном и автоматическом режимах сушки, оборудования прессового и подготовительного отделений торфобрикетного завода; </w:t>
      </w:r>
    </w:p>
    <w:bookmarkEnd w:id="6202"/>
    <w:bookmarkStart w:name="z6207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качество сушки торфа; </w:t>
      </w:r>
    </w:p>
    <w:bookmarkEnd w:id="6203"/>
    <w:bookmarkStart w:name="z6208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водоснабжения, пароснабжения торфобрикетного завода и блокировки его электрооборудования; </w:t>
      </w:r>
    </w:p>
    <w:bookmarkEnd w:id="6204"/>
    <w:bookmarkStart w:name="z6209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контрольно-измерительными приборами; </w:t>
      </w:r>
    </w:p>
    <w:bookmarkEnd w:id="6205"/>
    <w:bookmarkStart w:name="z6210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206"/>
    <w:bookmarkStart w:name="z6211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сушки торфа на торфобрикетных заводах с годовой производительностью от 30 до 60 тысяч тонн торфа - 5 разряд;</w:t>
      </w:r>
    </w:p>
    <w:bookmarkEnd w:id="6207"/>
    <w:bookmarkStart w:name="z6212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сушки торфа на торфобрикетных заводах с годовой производительностью свыше 60 тысяч тонн торфа - 6 разряд.</w:t>
      </w:r>
    </w:p>
    <w:bookmarkEnd w:id="6208"/>
    <w:bookmarkStart w:name="z6213" w:id="6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Торфорабочий, 1 разряд</w:t>
      </w:r>
    </w:p>
    <w:bookmarkEnd w:id="6209"/>
    <w:bookmarkStart w:name="z6214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Характеристика работ: </w:t>
      </w:r>
    </w:p>
    <w:bookmarkEnd w:id="6210"/>
    <w:bookmarkStart w:name="z6215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порубочных остатков, ликвидация очагов горения, устройство временных перемычек для задержания воды, доставка проб торфа;</w:t>
      </w:r>
    </w:p>
    <w:bookmarkEnd w:id="6211"/>
    <w:bookmarkStart w:name="z6216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подноска, подвозка и выдача горюче-смазочных материалов; </w:t>
      </w:r>
    </w:p>
    <w:bookmarkEnd w:id="6212"/>
    <w:bookmarkStart w:name="z6217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хвороста и обсадка карьеров для снегозадержания; </w:t>
      </w:r>
    </w:p>
    <w:bookmarkEnd w:id="6213"/>
    <w:bookmarkStart w:name="z6218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производственных площадей; </w:t>
      </w:r>
    </w:p>
    <w:bookmarkEnd w:id="6214"/>
    <w:bookmarkStart w:name="z6219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переездов железнодорожного пути, мостов, штабелей от снега и мерзлоты; </w:t>
      </w:r>
    </w:p>
    <w:bookmarkEnd w:id="6215"/>
    <w:bookmarkStart w:name="z6220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торфа;</w:t>
      </w:r>
    </w:p>
    <w:bookmarkEnd w:id="6216"/>
    <w:bookmarkStart w:name="z6221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канав; </w:t>
      </w:r>
    </w:p>
    <w:bookmarkEnd w:id="6217"/>
    <w:bookmarkStart w:name="z6222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 транспортировка воды, легких грузов, различных деталей и материалов; </w:t>
      </w:r>
    </w:p>
    <w:bookmarkEnd w:id="6218"/>
    <w:bookmarkStart w:name="z6223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пней;</w:t>
      </w:r>
    </w:p>
    <w:bookmarkEnd w:id="6219"/>
    <w:bookmarkStart w:name="z6224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прицепных и навесных механизмах при подготовке и ремонте торфяных полей, прицепка и отцепка механизмов, обслуживание противопожарных агрегатов; </w:t>
      </w:r>
    </w:p>
    <w:bookmarkEnd w:id="6220"/>
    <w:bookmarkStart w:name="z6225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оборудования; </w:t>
      </w:r>
    </w:p>
    <w:bookmarkEnd w:id="6221"/>
    <w:bookmarkStart w:name="z6226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территорий поселков, дворов и производственных помещений.</w:t>
      </w:r>
    </w:p>
    <w:bookmarkEnd w:id="6222"/>
    <w:bookmarkStart w:name="z6227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Должен знать: </w:t>
      </w:r>
    </w:p>
    <w:bookmarkEnd w:id="6223"/>
    <w:bookmarkStart w:name="z6228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сжигания порубочных остатков и очеса;</w:t>
      </w:r>
    </w:p>
    <w:bookmarkEnd w:id="6224"/>
    <w:bookmarkStart w:name="z6229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ликвидации и локализации загораний; </w:t>
      </w:r>
    </w:p>
    <w:bookmarkEnd w:id="6225"/>
    <w:bookmarkStart w:name="z6230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водоемов и иных водных источников; </w:t>
      </w:r>
    </w:p>
    <w:bookmarkEnd w:id="6226"/>
    <w:bookmarkStart w:name="z6231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временных перемычек для задержания воды; </w:t>
      </w:r>
    </w:p>
    <w:bookmarkEnd w:id="6227"/>
    <w:bookmarkStart w:name="z6232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выдачи горюче-смазочных материалов; </w:t>
      </w:r>
    </w:p>
    <w:bookmarkEnd w:id="6228"/>
    <w:bookmarkStart w:name="z6233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огнетушителем; </w:t>
      </w:r>
    </w:p>
    <w:bookmarkEnd w:id="6229"/>
    <w:bookmarkStart w:name="z6234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правила обсадки карьеров; </w:t>
      </w:r>
    </w:p>
    <w:bookmarkEnd w:id="6230"/>
    <w:bookmarkStart w:name="z6235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по инвентаризации торфа и паспортизации полей;</w:t>
      </w:r>
    </w:p>
    <w:bookmarkEnd w:id="6231"/>
    <w:bookmarkStart w:name="z6236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механизмами по сушке торфа; </w:t>
      </w:r>
    </w:p>
    <w:bookmarkEnd w:id="6232"/>
    <w:bookmarkStart w:name="z6237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механизмов (навесных и прицепных), применяемых при производстве болотно-подготовительных и гидротехнических работ.</w:t>
      </w:r>
    </w:p>
    <w:bookmarkEnd w:id="6233"/>
    <w:bookmarkStart w:name="z6238" w:id="6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Торфорабочий, 2 разряд</w:t>
      </w:r>
    </w:p>
    <w:bookmarkEnd w:id="6234"/>
    <w:bookmarkStart w:name="z6239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Характеристика работ: </w:t>
      </w:r>
    </w:p>
    <w:bookmarkEnd w:id="6235"/>
    <w:bookmarkStart w:name="z6240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ремонт мостов через валовые и картовые каналы; </w:t>
      </w:r>
    </w:p>
    <w:bookmarkEnd w:id="6236"/>
    <w:bookmarkStart w:name="z6241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торфа, отбор проб при учете, отгрузке и перегрузке торфа; </w:t>
      </w:r>
    </w:p>
    <w:bookmarkEnd w:id="6237"/>
    <w:bookmarkStart w:name="z6242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по обслуживанию машин, применяемых при добыче, сушке и уборке торфа всеми способами; </w:t>
      </w:r>
    </w:p>
    <w:bookmarkEnd w:id="6238"/>
    <w:bookmarkStart w:name="z6243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кабеля при обслуживании машин, применяемых при добыче, уборке и перегрузке торфа; </w:t>
      </w:r>
    </w:p>
    <w:bookmarkEnd w:id="6239"/>
    <w:bookmarkStart w:name="z6244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сформованной торфяной ленты на отдельные отсеки (кирпичи); </w:t>
      </w:r>
    </w:p>
    <w:bookmarkEnd w:id="6240"/>
    <w:bookmarkStart w:name="z6245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очистка рольганга.</w:t>
      </w:r>
    </w:p>
    <w:bookmarkEnd w:id="6241"/>
    <w:bookmarkStart w:name="z6246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601. Должен знать: </w:t>
      </w:r>
    </w:p>
    <w:bookmarkEnd w:id="6242"/>
    <w:bookmarkStart w:name="z6247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ремонта мостов через валовые и картовые каналы;</w:t>
      </w:r>
    </w:p>
    <w:bookmarkEnd w:id="6243"/>
    <w:bookmarkStart w:name="z6248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торфодобывающего агрегата; </w:t>
      </w:r>
    </w:p>
    <w:bookmarkEnd w:id="6244"/>
    <w:bookmarkStart w:name="z6249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 и опускания рольганга.</w:t>
      </w:r>
    </w:p>
    <w:bookmarkEnd w:id="6245"/>
    <w:bookmarkStart w:name="z6250" w:id="6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Торфорабочий, 3 разряд</w:t>
      </w:r>
    </w:p>
    <w:bookmarkEnd w:id="6246"/>
    <w:bookmarkStart w:name="z6251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Характеристика работ: </w:t>
      </w:r>
    </w:p>
    <w:bookmarkEnd w:id="6247"/>
    <w:bookmarkStart w:name="z6252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валка леса с одновременной корчевкой пней и кустарниковой растительности на торфяных массивах, обрубка сучьев, раскряжевывание и укладка деловой древесины в штабеля, разделка деловой древесины и пней циркулярными и маятниковыми пилами;</w:t>
      </w:r>
    </w:p>
    <w:bookmarkEnd w:id="6248"/>
    <w:bookmarkStart w:name="z6253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и переноска шпал, лафет, рельсов; </w:t>
      </w:r>
    </w:p>
    <w:bookmarkEnd w:id="6249"/>
    <w:bookmarkStart w:name="z6254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укладка, скрепление рельсов и рихтовка пути для торфодобывающих машин; </w:t>
      </w:r>
    </w:p>
    <w:bookmarkEnd w:id="6250"/>
    <w:bookmarkStart w:name="z6255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канатных и ленточных конвейеров;</w:t>
      </w:r>
    </w:p>
    <w:bookmarkEnd w:id="6251"/>
    <w:bookmarkStart w:name="z6256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рельсов и шпал от навала торфа-сырца; </w:t>
      </w:r>
    </w:p>
    <w:bookmarkEnd w:id="6252"/>
    <w:bookmarkStart w:name="z6257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пней в кучи; </w:t>
      </w:r>
    </w:p>
    <w:bookmarkEnd w:id="6253"/>
    <w:bookmarkStart w:name="z6258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подкладка и приемка досок, выстилка торфяных кирпичей; </w:t>
      </w:r>
    </w:p>
    <w:bookmarkEnd w:id="6254"/>
    <w:bookmarkStart w:name="z6259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в забое поперечных гребней торфяной залежи и боковых уступов; </w:t>
      </w:r>
    </w:p>
    <w:bookmarkEnd w:id="6255"/>
    <w:bookmarkStart w:name="z6260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забоя крупных пней тросами и корчевальными устройствами; </w:t>
      </w:r>
    </w:p>
    <w:bookmarkEnd w:id="6256"/>
    <w:bookmarkStart w:name="z6261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под руководством машиниста торфодобывающего экскаватора в перегоне, передвижке и установке на рабочее место насосной станции, экскаватора, промежуточных опор, конвейера, натяжной станции, торфодобывающих агрегатов и механизмов; </w:t>
      </w:r>
    </w:p>
    <w:bookmarkEnd w:id="6257"/>
    <w:bookmarkStart w:name="z6262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настила;</w:t>
      </w:r>
    </w:p>
    <w:bookmarkEnd w:id="6258"/>
    <w:bookmarkStart w:name="z6263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работ по сушке кускового торфа (ворочение, кладка клеток, решеток и перекладка их); </w:t>
      </w:r>
    </w:p>
    <w:bookmarkEnd w:id="6259"/>
    <w:bookmarkStart w:name="z6264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штабелевка торфа;</w:t>
      </w:r>
    </w:p>
    <w:bookmarkEnd w:id="6260"/>
    <w:bookmarkStart w:name="z6265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стенок и устройство продухов в штабелях; </w:t>
      </w:r>
    </w:p>
    <w:bookmarkEnd w:id="6261"/>
    <w:bookmarkStart w:name="z6266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загрузка торфа в бункера и конвейеры; </w:t>
      </w:r>
    </w:p>
    <w:bookmarkEnd w:id="6262"/>
    <w:bookmarkStart w:name="z6267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пути для прохода агрегатов; </w:t>
      </w:r>
    </w:p>
    <w:bookmarkEnd w:id="6263"/>
    <w:bookmarkStart w:name="z6268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остатков торфа за уборочными машинами; </w:t>
      </w:r>
    </w:p>
    <w:bookmarkEnd w:id="6264"/>
    <w:bookmarkStart w:name="z6269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переездов для прохода машин; </w:t>
      </w:r>
    </w:p>
    <w:bookmarkEnd w:id="6265"/>
    <w:bookmarkStart w:name="z6270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на складах по разгрузке, погрузке различных грузов и смесей минеральных компонентов, сливу из емкостей и наливу их в емкости; </w:t>
      </w:r>
    </w:p>
    <w:bookmarkEnd w:id="6266"/>
    <w:bookmarkStart w:name="z6271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обработка сырья на валковальной машине или методом гидроразлива;</w:t>
      </w:r>
    </w:p>
    <w:bookmarkEnd w:id="6267"/>
    <w:bookmarkStart w:name="z6272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брикетных лотков.</w:t>
      </w:r>
    </w:p>
    <w:bookmarkEnd w:id="6268"/>
    <w:bookmarkStart w:name="z6273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Должен знать: </w:t>
      </w:r>
    </w:p>
    <w:bookmarkEnd w:id="6269"/>
    <w:bookmarkStart w:name="z6274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валке леса, корчевке пней и кустарниковой растительности; </w:t>
      </w:r>
    </w:p>
    <w:bookmarkEnd w:id="6270"/>
    <w:bookmarkStart w:name="z6275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сортаменты на разделку деловой древесины и заготовку дров;</w:t>
      </w:r>
    </w:p>
    <w:bookmarkEnd w:id="6271"/>
    <w:bookmarkStart w:name="z6276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разделки и укладки древесины, дров и пней; </w:t>
      </w:r>
    </w:p>
    <w:bookmarkEnd w:id="6272"/>
    <w:bookmarkStart w:name="z6277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подъема, перемещения тяжелых и сложных машин, механизмов и грузов; </w:t>
      </w:r>
    </w:p>
    <w:bookmarkEnd w:id="6273"/>
    <w:bookmarkStart w:name="z6278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крепления, монтажа и установки тяжелых машин;</w:t>
      </w:r>
    </w:p>
    <w:bookmarkEnd w:id="6274"/>
    <w:bookmarkStart w:name="z6279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подъемно-транспортных и такелажных приспособлений и способы их установки; </w:t>
      </w:r>
    </w:p>
    <w:bookmarkEnd w:id="6275"/>
    <w:bookmarkStart w:name="z6280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плотничные работы; </w:t>
      </w:r>
    </w:p>
    <w:bookmarkEnd w:id="6276"/>
    <w:bookmarkStart w:name="z6281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и принцип работы торфодобывающего агрегата, правила производства работ по его передвижке; </w:t>
      </w:r>
    </w:p>
    <w:bookmarkEnd w:id="6277"/>
    <w:bookmarkStart w:name="z6282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натяжной станции, конвейера; </w:t>
      </w:r>
    </w:p>
    <w:bookmarkEnd w:id="6278"/>
    <w:bookmarkStart w:name="z6283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технологические схемы добычи, выстилки, сушки, уборки, штабелевки торфа; </w:t>
      </w:r>
    </w:p>
    <w:bookmarkEnd w:id="6279"/>
    <w:bookmarkStart w:name="z6284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продухов; </w:t>
      </w:r>
    </w:p>
    <w:bookmarkEnd w:id="6280"/>
    <w:bookmarkStart w:name="z6285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механизмов, применяемых при уборке и переработке торфа; </w:t>
      </w:r>
    </w:p>
    <w:bookmarkEnd w:id="6281"/>
    <w:bookmarkStart w:name="z6286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минеральными компонентами;</w:t>
      </w:r>
    </w:p>
    <w:bookmarkEnd w:id="6282"/>
    <w:bookmarkStart w:name="z6287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противопожарного водоснабжения.</w:t>
      </w:r>
    </w:p>
    <w:bookmarkEnd w:id="6283"/>
    <w:bookmarkStart w:name="z6288" w:id="6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Карьерщик, 2 разряд</w:t>
      </w:r>
    </w:p>
    <w:bookmarkEnd w:id="6284"/>
    <w:bookmarkStart w:name="z6289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Характеристика работ: </w:t>
      </w:r>
    </w:p>
    <w:bookmarkEnd w:id="6285"/>
    <w:bookmarkStart w:name="z6290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карьера в соответствии с заданным профилем; </w:t>
      </w:r>
    </w:p>
    <w:bookmarkEnd w:id="6286"/>
    <w:bookmarkStart w:name="z6291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сколка мерзлоты, снятие очеса и минерального наноса, извлечение встречающихся в процессе разработки карьера пней, стволов деревьев; </w:t>
      </w:r>
    </w:p>
    <w:bookmarkEnd w:id="6287"/>
    <w:bookmarkStart w:name="z6292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перемещении используемых механизмов на следующий участок работы и подкладка досок, при необходимости, на пути их движения; </w:t>
      </w:r>
    </w:p>
    <w:bookmarkEnd w:id="6288"/>
    <w:bookmarkStart w:name="z6293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торфяной залежи на кирпичи, отвоз их и укладка для сушки.</w:t>
      </w:r>
    </w:p>
    <w:bookmarkEnd w:id="6289"/>
    <w:bookmarkStart w:name="z6294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Должен знать: </w:t>
      </w:r>
    </w:p>
    <w:bookmarkEnd w:id="6290"/>
    <w:bookmarkStart w:name="z6295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 и правила разработки карьера в зависимости от качественных показателей торфяной залежи; </w:t>
      </w:r>
    </w:p>
    <w:bookmarkEnd w:id="6291"/>
    <w:bookmarkStart w:name="z6296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сушки торфяной массы; </w:t>
      </w:r>
    </w:p>
    <w:bookmarkEnd w:id="6292"/>
    <w:bookmarkStart w:name="z6297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корчевки пней и выемки встречающихся в процессе работы стволов деревьев; </w:t>
      </w:r>
    </w:p>
    <w:bookmarkEnd w:id="6293"/>
    <w:bookmarkStart w:name="z6298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механизмов в карьере; </w:t>
      </w:r>
    </w:p>
    <w:bookmarkEnd w:id="6294"/>
    <w:bookmarkStart w:name="z6299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используемым инструменту, оборудованию, инвентарю и правила пользования ими.</w:t>
      </w:r>
    </w:p>
    <w:bookmarkEnd w:id="6295"/>
    <w:bookmarkStart w:name="z6300" w:id="6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Канавщик, 2 разряд</w:t>
      </w:r>
    </w:p>
    <w:bookmarkEnd w:id="6296"/>
    <w:bookmarkStart w:name="z6301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Характеристика работ: </w:t>
      </w:r>
    </w:p>
    <w:bookmarkEnd w:id="6297"/>
    <w:bookmarkStart w:name="z6302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 вручную и ремонт валовых, коллекторных, водоподводящих, нагорных и ловчих каналов, предварительных траншей, каналов для сброса воды, водоемов и картовых канав в торфяном и минеральных грунтах; </w:t>
      </w:r>
    </w:p>
    <w:bookmarkEnd w:id="6298"/>
    <w:bookmarkStart w:name="z6303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крепление их откосов;</w:t>
      </w:r>
    </w:p>
    <w:bookmarkEnd w:id="6299"/>
    <w:bookmarkStart w:name="z6304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пней, стволов деревьев, встречающихся в процессе работы.</w:t>
      </w:r>
    </w:p>
    <w:bookmarkEnd w:id="6300"/>
    <w:bookmarkStart w:name="z6305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607. Должен знать: </w:t>
      </w:r>
    </w:p>
    <w:bookmarkEnd w:id="6301"/>
    <w:bookmarkStart w:name="z6306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грунтов, правила и способы их разработки; </w:t>
      </w:r>
    </w:p>
    <w:bookmarkEnd w:id="6302"/>
    <w:bookmarkStart w:name="z6307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работ по рытью вручную, ремонту всех видов каналов, предварительных траншей, водоемов, планировке и креплению их откосов; </w:t>
      </w:r>
    </w:p>
    <w:bookmarkEnd w:id="6303"/>
    <w:bookmarkStart w:name="z6308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пользования шаблонами, инструментом и всеми видами приспособлений, правила их наладки и ремонта.</w:t>
      </w:r>
    </w:p>
    <w:bookmarkEnd w:id="6304"/>
    <w:bookmarkStart w:name="z6309" w:id="6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Варщик торфомассы, 4 разряд</w:t>
      </w:r>
    </w:p>
    <w:bookmarkEnd w:id="6305"/>
    <w:bookmarkStart w:name="z6310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Характеристика работ: </w:t>
      </w:r>
    </w:p>
    <w:bookmarkEnd w:id="6306"/>
    <w:bookmarkStart w:name="z6311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регулирование технологического процесса варки торфомассы; </w:t>
      </w:r>
    </w:p>
    <w:bookmarkEnd w:id="6307"/>
    <w:bookmarkStart w:name="z6312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поступающего торфосырья; </w:t>
      </w:r>
    </w:p>
    <w:bookmarkEnd w:id="6308"/>
    <w:bookmarkStart w:name="z6313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торфосырья по смесителям; </w:t>
      </w:r>
    </w:p>
    <w:bookmarkEnd w:id="6309"/>
    <w:bookmarkStart w:name="z6314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торфосырья, воды, пара, эмульсии в соответствии с нормами их расхода; </w:t>
      </w:r>
    </w:p>
    <w:bookmarkEnd w:id="6310"/>
    <w:bookmarkStart w:name="z6315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 подготовке торфомассы: конвейерами, гидромешалками, дозаторами, электродвигателями; </w:t>
      </w:r>
    </w:p>
    <w:bookmarkEnd w:id="6311"/>
    <w:bookmarkStart w:name="z6316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их работой; </w:t>
      </w:r>
    </w:p>
    <w:bookmarkEnd w:id="6312"/>
    <w:bookmarkStart w:name="z6317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неисправностей в работе обслуживаемого оборудования.</w:t>
      </w:r>
    </w:p>
    <w:bookmarkEnd w:id="6313"/>
    <w:bookmarkStart w:name="z6318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Должен знать:</w:t>
      </w:r>
    </w:p>
    <w:bookmarkEnd w:id="6314"/>
    <w:bookmarkStart w:name="z6319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ботанического состава поступающего торфосырья, его влажности; </w:t>
      </w:r>
    </w:p>
    <w:bookmarkEnd w:id="6315"/>
    <w:bookmarkStart w:name="z6320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дозировки компонентов торфомассы; </w:t>
      </w:r>
    </w:p>
    <w:bookmarkEnd w:id="6316"/>
    <w:bookmarkStart w:name="z6321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обслуживаемых механизмов, способы устранения неисправностей в их работе.</w:t>
      </w:r>
    </w:p>
    <w:bookmarkEnd w:id="6317"/>
    <w:bookmarkStart w:name="z6322" w:id="6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Машинист машин по добыче и переработке кускового торфа, 4 разряд</w:t>
      </w:r>
    </w:p>
    <w:bookmarkEnd w:id="6318"/>
    <w:bookmarkStart w:name="z6323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Характеристика работ: </w:t>
      </w:r>
    </w:p>
    <w:bookmarkEnd w:id="6319"/>
    <w:bookmarkStart w:name="z6324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управление: </w:t>
      </w:r>
    </w:p>
    <w:bookmarkEnd w:id="6320"/>
    <w:bookmarkStart w:name="z6325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торфодобывающими механизмами, работающими в комплексе с иными механизмами; </w:t>
      </w:r>
    </w:p>
    <w:bookmarkEnd w:id="6321"/>
    <w:bookmarkStart w:name="z6326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стилочными машинами с кузовом вместимостью до 9метров кубических при формировании и выстилке добытого торфа; </w:t>
      </w:r>
    </w:p>
    <w:bookmarkEnd w:id="6322"/>
    <w:bookmarkStart w:name="z6327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машинами по транспортировке и сушке кускового торфа; </w:t>
      </w:r>
    </w:p>
    <w:bookmarkEnd w:id="6323"/>
    <w:bookmarkStart w:name="z6328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машин и механизмов, регулирование их отдельных узлов, агрегатов и подготовка их к работе; </w:t>
      </w:r>
    </w:p>
    <w:bookmarkEnd w:id="6324"/>
    <w:bookmarkStart w:name="z6329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обслуживаемых машин, механизмов, выявление и устранение неисправностей в их работе, участие в планово-предупредительном ремонте.</w:t>
      </w:r>
    </w:p>
    <w:bookmarkEnd w:id="6325"/>
    <w:bookmarkStart w:name="z6330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Должен знать: </w:t>
      </w:r>
    </w:p>
    <w:bookmarkEnd w:id="6326"/>
    <w:bookmarkStart w:name="z6331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технические характеристики и правила эксплуатации обслуживаемых машин и механизмов; </w:t>
      </w:r>
    </w:p>
    <w:bookmarkEnd w:id="6327"/>
    <w:bookmarkStart w:name="z6332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добычи и переработки кускового торфа, выстилки его на поля сушки, уборки, транспортировки; </w:t>
      </w:r>
    </w:p>
    <w:bookmarkEnd w:id="6328"/>
    <w:bookmarkStart w:name="z6333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 и технического обслуживания машин и механизмов по добыче и переработке кускового торфа, устранения неисправностей в их работе; </w:t>
      </w:r>
    </w:p>
    <w:bookmarkEnd w:id="6329"/>
    <w:bookmarkStart w:name="z6334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отдельных узлов и агрегатов обслуживаемых машин на заданные режимы их работы.</w:t>
      </w:r>
    </w:p>
    <w:bookmarkEnd w:id="6330"/>
    <w:bookmarkStart w:name="z6335" w:id="6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Машинист машин по добыче и переработке кускового торфа, 5 разряд</w:t>
      </w:r>
    </w:p>
    <w:bookmarkEnd w:id="6331"/>
    <w:bookmarkStart w:name="z6336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Характеристика работ: </w:t>
      </w:r>
    </w:p>
    <w:bookmarkEnd w:id="6332"/>
    <w:bookmarkStart w:name="z6337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управление: </w:t>
      </w:r>
    </w:p>
    <w:bookmarkEnd w:id="6333"/>
    <w:bookmarkStart w:name="z6338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машинами по добыче кускового торфа послойно-поверхностным способом; </w:t>
      </w:r>
    </w:p>
    <w:bookmarkEnd w:id="6334"/>
    <w:bookmarkStart w:name="z6339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стилочными машинами с кузовом вместимостью 9 метров кубических и более;</w:t>
      </w:r>
    </w:p>
    <w:bookmarkEnd w:id="6335"/>
    <w:bookmarkStart w:name="z6340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механизмами и приводами, работающими в комплексе с торфодобывающими машинами;</w:t>
      </w:r>
    </w:p>
    <w:bookmarkEnd w:id="6336"/>
    <w:bookmarkStart w:name="z6341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транспортировочными средствами при уборке и вывозке кускового торфа; </w:t>
      </w:r>
    </w:p>
    <w:bookmarkEnd w:id="6337"/>
    <w:bookmarkStart w:name="z6342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машин, механизмов, их регулирование, подготовка к работе, выявление и устранение неисправностей в работе.</w:t>
      </w:r>
    </w:p>
    <w:bookmarkEnd w:id="6338"/>
    <w:bookmarkStart w:name="z6343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613. Должен знать: </w:t>
      </w:r>
    </w:p>
    <w:bookmarkEnd w:id="6339"/>
    <w:bookmarkStart w:name="z6344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технические характеристики обслуживаемых машин, механизмов, приводов, транспортировочных средств, правила и инструкции по их эксплуатации, техническому обслуживанию, регулированию, устранению дефектов и неисправностей в работе; </w:t>
      </w:r>
    </w:p>
    <w:bookmarkEnd w:id="6340"/>
    <w:bookmarkStart w:name="z6345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добыче, переработке, выстилке, сушке, уборке, транспортировке торфа; </w:t>
      </w:r>
    </w:p>
    <w:bookmarkEnd w:id="6341"/>
    <w:bookmarkStart w:name="z6346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горюче - смазочных материалов.</w:t>
      </w:r>
    </w:p>
    <w:bookmarkEnd w:id="6342"/>
    <w:bookmarkStart w:name="z6347" w:id="6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машин по добыче и переработке фрезерного торфа, 4 разряд</w:t>
      </w:r>
    </w:p>
    <w:bookmarkEnd w:id="6343"/>
    <w:bookmarkStart w:name="z6348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Характеристика работ:</w:t>
      </w:r>
    </w:p>
    <w:bookmarkEnd w:id="6344"/>
    <w:bookmarkStart w:name="z6349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тракторами и прицепным оборудованием: </w:t>
      </w:r>
    </w:p>
    <w:bookmarkEnd w:id="6345"/>
    <w:bookmarkStart w:name="z6350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валкователями и ворошилками с шириной захвата до 18 метров при сушке фрезерного торфа;</w:t>
      </w:r>
    </w:p>
    <w:bookmarkEnd w:id="6346"/>
    <w:bookmarkStart w:name="z6351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фрезбарабанами с шириной захвата до 6 метров при фрезеровании торфяной залежи на заданную глубину; </w:t>
      </w:r>
    </w:p>
    <w:bookmarkEnd w:id="6347"/>
    <w:bookmarkStart w:name="z6352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машинами по погрузке и рассеву минеральных компонентов;</w:t>
      </w:r>
    </w:p>
    <w:bookmarkEnd w:id="6348"/>
    <w:bookmarkStart w:name="z6353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рабочих механизмов обслуживаемых машин;</w:t>
      </w:r>
    </w:p>
    <w:bookmarkEnd w:id="6349"/>
    <w:bookmarkStart w:name="z6354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прицепка и отцепка прицепного оборудования;</w:t>
      </w:r>
    </w:p>
    <w:bookmarkEnd w:id="6350"/>
    <w:bookmarkStart w:name="z6355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управляемых тракторов и прицепного оборудования;</w:t>
      </w:r>
    </w:p>
    <w:bookmarkEnd w:id="6351"/>
    <w:bookmarkStart w:name="z6356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проверка исправности их систем и узлов;</w:t>
      </w:r>
    </w:p>
    <w:bookmarkEnd w:id="6352"/>
    <w:bookmarkStart w:name="z6357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горюче-смазочными и иными материалами;</w:t>
      </w:r>
    </w:p>
    <w:bookmarkEnd w:id="6353"/>
    <w:bookmarkStart w:name="z6358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работе;</w:t>
      </w:r>
    </w:p>
    <w:bookmarkEnd w:id="6354"/>
    <w:bookmarkStart w:name="z6359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ремонте.</w:t>
      </w:r>
    </w:p>
    <w:bookmarkEnd w:id="6355"/>
    <w:bookmarkStart w:name="z6360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Должен знать:</w:t>
      </w:r>
    </w:p>
    <w:bookmarkEnd w:id="6356"/>
    <w:bookmarkStart w:name="z6361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тракторов, прицепного оборудования;</w:t>
      </w:r>
    </w:p>
    <w:bookmarkEnd w:id="6357"/>
    <w:bookmarkStart w:name="z6362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инструкции по их эксплуатации; </w:t>
      </w:r>
    </w:p>
    <w:bookmarkEnd w:id="6358"/>
    <w:bookmarkStart w:name="z6363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технологических работ при управлении тракторами и прицепным оборудованием; </w:t>
      </w:r>
    </w:p>
    <w:bookmarkEnd w:id="6359"/>
    <w:bookmarkStart w:name="z6364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высева минеральных компонентов; </w:t>
      </w:r>
    </w:p>
    <w:bookmarkEnd w:id="6360"/>
    <w:bookmarkStart w:name="z6365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сушки торфа, фрезерования торфяной залежи;</w:t>
      </w:r>
    </w:p>
    <w:bookmarkEnd w:id="6361"/>
    <w:bookmarkStart w:name="z6366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горюче-смазочных материалов; </w:t>
      </w:r>
    </w:p>
    <w:bookmarkEnd w:id="6362"/>
    <w:bookmarkStart w:name="z6367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363"/>
    <w:bookmarkStart w:name="z6368" w:id="6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машин по добыче и переработке фрезерного торфа, 5 разряд</w:t>
      </w:r>
    </w:p>
    <w:bookmarkEnd w:id="6364"/>
    <w:bookmarkStart w:name="z6369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6365"/>
    <w:bookmarkStart w:name="z6370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управление:</w:t>
      </w:r>
    </w:p>
    <w:bookmarkEnd w:id="6366"/>
    <w:bookmarkStart w:name="z6371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самоходными и пневматическими валкователями;</w:t>
      </w:r>
    </w:p>
    <w:bookmarkEnd w:id="6367"/>
    <w:bookmarkStart w:name="z6372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самоходными саморазгружающими прессами, тракторами с прицепным и навесным оборудованием;</w:t>
      </w:r>
    </w:p>
    <w:bookmarkEnd w:id="6368"/>
    <w:bookmarkStart w:name="z6373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валкователами и ворошилками с шириной захвата свыше 18 метров;</w:t>
      </w:r>
    </w:p>
    <w:bookmarkEnd w:id="6369"/>
    <w:bookmarkStart w:name="z6374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уборочными машинами с бункером вместимостью до 14 метров кубических; </w:t>
      </w:r>
    </w:p>
    <w:bookmarkEnd w:id="6370"/>
    <w:bookmarkStart w:name="z6375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машинами по прессованию торфяной подстилки в кипы; </w:t>
      </w:r>
    </w:p>
    <w:bookmarkEnd w:id="6371"/>
    <w:bookmarkStart w:name="z6376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фрезбарабанами с шириной захвата свыше 6 до 9 метров;</w:t>
      </w:r>
    </w:p>
    <w:bookmarkEnd w:id="6372"/>
    <w:bookmarkStart w:name="z6377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фрезбарабанами, совмещенными с прицепными валкователями;</w:t>
      </w:r>
    </w:p>
    <w:bookmarkEnd w:id="6373"/>
    <w:bookmarkStart w:name="z6378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машинами по обогащению торфа аммиачной жидкостью при помощи трактора с двигателем мощностью до 58,9 киловатт (80 лошадиных сил); </w:t>
      </w:r>
    </w:p>
    <w:bookmarkEnd w:id="6374"/>
    <w:bookmarkStart w:name="z6379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оборудованием по механизированному отбору и усреднению проб торфа из навалов;</w:t>
      </w:r>
    </w:p>
    <w:bookmarkEnd w:id="6375"/>
    <w:bookmarkStart w:name="z6380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самоходными окараванивающими машинами;</w:t>
      </w:r>
    </w:p>
    <w:bookmarkEnd w:id="6376"/>
    <w:bookmarkStart w:name="z6381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управляемых машин, механизмов, подготовка их к работе;</w:t>
      </w:r>
    </w:p>
    <w:bookmarkEnd w:id="6377"/>
    <w:bookmarkStart w:name="z6382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рабочих механизмов в соответствии с заданным режимом работы;</w:t>
      </w:r>
    </w:p>
    <w:bookmarkEnd w:id="6378"/>
    <w:bookmarkStart w:name="z6383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работе;</w:t>
      </w:r>
    </w:p>
    <w:bookmarkEnd w:id="6379"/>
    <w:bookmarkStart w:name="z6384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планово-предупредительном ремонте.</w:t>
      </w:r>
    </w:p>
    <w:bookmarkEnd w:id="6380"/>
    <w:bookmarkStart w:name="z6385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Должен знать:</w:t>
      </w:r>
    </w:p>
    <w:bookmarkEnd w:id="6381"/>
    <w:bookmarkStart w:name="z6386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машин по добыче и переработке фрезерного торфа и инструкции по их эксплуатации;</w:t>
      </w:r>
    </w:p>
    <w:bookmarkEnd w:id="6382"/>
    <w:bookmarkStart w:name="z6387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работы, цикловые графики работ; </w:t>
      </w:r>
    </w:p>
    <w:bookmarkEnd w:id="6383"/>
    <w:bookmarkStart w:name="z6388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машин по добыче и переработке фрезерного торфа в соответствии с характером выполняемых работ; </w:t>
      </w:r>
    </w:p>
    <w:bookmarkEnd w:id="6384"/>
    <w:bookmarkStart w:name="z6389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нагрузки прицепного оборудования; </w:t>
      </w:r>
    </w:p>
    <w:bookmarkEnd w:id="6385"/>
    <w:bookmarkStart w:name="z6390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влажности убираемого торфа; </w:t>
      </w:r>
    </w:p>
    <w:bookmarkEnd w:id="6386"/>
    <w:bookmarkStart w:name="z6391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подачи аммиачной воды в зависимости от циклового сбора торфа;</w:t>
      </w:r>
    </w:p>
    <w:bookmarkEnd w:id="6387"/>
    <w:bookmarkStart w:name="z6392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расположения, размеры штабелей фрезерного торфа и расстояния между ними.</w:t>
      </w:r>
    </w:p>
    <w:bookmarkEnd w:id="6388"/>
    <w:bookmarkStart w:name="z6393" w:id="6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машин по добыче и переработке фрезерного торфа, 6 разряд</w:t>
      </w:r>
    </w:p>
    <w:bookmarkEnd w:id="6389"/>
    <w:bookmarkStart w:name="z6394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6390"/>
    <w:bookmarkStart w:name="z6395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управление:</w:t>
      </w:r>
    </w:p>
    <w:bookmarkEnd w:id="6391"/>
    <w:bookmarkStart w:name="z6396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самоходными пневмоуборочными комбайнами;</w:t>
      </w:r>
    </w:p>
    <w:bookmarkEnd w:id="6392"/>
    <w:bookmarkStart w:name="z6397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перевалочными уборочными машинами;</w:t>
      </w:r>
    </w:p>
    <w:bookmarkEnd w:id="6393"/>
    <w:bookmarkStart w:name="z6398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комбинированными уборочными машинами с фрезерным барабаном увеличенной ширины захвата или с фрезер-валкователем;</w:t>
      </w:r>
    </w:p>
    <w:bookmarkEnd w:id="6394"/>
    <w:bookmarkStart w:name="z6399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тракторами с прицепным и навесным оборудованием;</w:t>
      </w:r>
    </w:p>
    <w:bookmarkEnd w:id="6395"/>
    <w:bookmarkStart w:name="z6400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пневматическими уборочными машинами;</w:t>
      </w:r>
    </w:p>
    <w:bookmarkEnd w:id="6396"/>
    <w:bookmarkStart w:name="z6401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уборочными машинами с бункером вместимостью свыше 14 метров кубических; </w:t>
      </w:r>
    </w:p>
    <w:bookmarkEnd w:id="6397"/>
    <w:bookmarkStart w:name="z6402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фрезер-валкователями, фрезбарабанами с шириной захвата 9 метров и более;</w:t>
      </w:r>
    </w:p>
    <w:bookmarkEnd w:id="6398"/>
    <w:bookmarkStart w:name="z6403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машинами по обогащению торфа аммиачной жидкостью при помощи трактора с двигателем мощностью свыше 58,9 киловатт (80 лошадиных сил);</w:t>
      </w:r>
    </w:p>
    <w:bookmarkEnd w:id="6399"/>
    <w:bookmarkStart w:name="z6404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технологических работ и регулирование обслуживаемых машин и механизмов в соответствии с характером выполняемых работ. </w:t>
      </w:r>
    </w:p>
    <w:bookmarkEnd w:id="6400"/>
    <w:bookmarkStart w:name="z6405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619.Должен знать:</w:t>
      </w:r>
    </w:p>
    <w:bookmarkEnd w:id="6401"/>
    <w:bookmarkStart w:name="z6406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машин по добыче и переработке фрезерного торфа и технологические схемы их работы; </w:t>
      </w:r>
    </w:p>
    <w:bookmarkEnd w:id="6402"/>
    <w:bookmarkStart w:name="z6407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предельные нагрузки прицепного оборудования; </w:t>
      </w:r>
    </w:p>
    <w:bookmarkEnd w:id="6403"/>
    <w:bookmarkStart w:name="z6408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ведения технологических работ по добыче торфа; </w:t>
      </w:r>
    </w:p>
    <w:bookmarkEnd w:id="6404"/>
    <w:bookmarkStart w:name="z6409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обслуживаемых машин, механизмов и прицепного оборудования; </w:t>
      </w:r>
    </w:p>
    <w:bookmarkEnd w:id="6405"/>
    <w:bookmarkStart w:name="z6410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трактора с прицепным оборудованием.</w:t>
      </w:r>
    </w:p>
    <w:bookmarkEnd w:id="6406"/>
    <w:bookmarkStart w:name="z6411" w:id="6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машин по подготовке торфяных месторождений к эксплуатации, 4 разряд</w:t>
      </w:r>
    </w:p>
    <w:bookmarkEnd w:id="6407"/>
    <w:bookmarkStart w:name="z6412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Характеристика работ: </w:t>
      </w:r>
    </w:p>
    <w:bookmarkEnd w:id="6408"/>
    <w:bookmarkStart w:name="z6413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самоходными машинами, тракторами с прицепным и навесным оборудованием с мощностью двигателей до 44,2 киловатт (60 лошадиных сил) при выполнении технологических операций по подготовке, ремонту и текущему содержанию площадей для добычи торфа; </w:t>
      </w:r>
    </w:p>
    <w:bookmarkEnd w:id="6409"/>
    <w:bookmarkStart w:name="z6414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валка леса, подлеска и кустарников; </w:t>
      </w:r>
    </w:p>
    <w:bookmarkEnd w:id="6410"/>
    <w:bookmarkStart w:name="z6415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корчевка пней; </w:t>
      </w:r>
    </w:p>
    <w:bookmarkEnd w:id="6411"/>
    <w:bookmarkStart w:name="z6416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и профилирование площадей, закладка дренажа; </w:t>
      </w:r>
    </w:p>
    <w:bookmarkEnd w:id="6412"/>
    <w:bookmarkStart w:name="z6417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пней и древесины в валы, разборка древесины из навалов после сводки (валки) леса; </w:t>
      </w:r>
    </w:p>
    <w:bookmarkEnd w:id="6413"/>
    <w:bookmarkStart w:name="z6418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сучьев, разделка стволов, погрузка, разгрузка древесины и пней;</w:t>
      </w:r>
    </w:p>
    <w:bookmarkEnd w:id="6414"/>
    <w:bookmarkStart w:name="z6419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вывоз грузов и материалов; </w:t>
      </w:r>
    </w:p>
    <w:bookmarkEnd w:id="6415"/>
    <w:bookmarkStart w:name="z6420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рытье, прочистка канав осушительной сети, пожарных водоемов, засыпка каналов, канав, траншей, оврагов; </w:t>
      </w:r>
    </w:p>
    <w:bookmarkEnd w:id="6416"/>
    <w:bookmarkStart w:name="z6421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вскрышных работ, работ по сплошному глубокому фрезерованию торфяной залежи с одновременной укаткой сфрезерованной поверхности; </w:t>
      </w:r>
    </w:p>
    <w:bookmarkEnd w:id="6417"/>
    <w:bookmarkStart w:name="z6422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регулирование машин и механизмов, устранение неисправностей в их работе, перемещение по ходу работы на иные участки.</w:t>
      </w:r>
    </w:p>
    <w:bookmarkEnd w:id="6418"/>
    <w:bookmarkStart w:name="z6423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621. Должен знать: </w:t>
      </w:r>
    </w:p>
    <w:bookmarkEnd w:id="6419"/>
    <w:bookmarkStart w:name="z6424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самоходных машин, тракторов с прицепным и навесным оборудованием; </w:t>
      </w:r>
    </w:p>
    <w:bookmarkEnd w:id="6420"/>
    <w:bookmarkStart w:name="z6425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процесс, технические условия и схемы производства работ по подготовке и ремонту площадей для добычи торфа; </w:t>
      </w:r>
    </w:p>
    <w:bookmarkEnd w:id="6421"/>
    <w:bookmarkStart w:name="z6426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горюче- смазочных материалов; </w:t>
      </w:r>
    </w:p>
    <w:bookmarkEnd w:id="6422"/>
    <w:bookmarkStart w:name="z6427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инструкции по эксплуатации, техническому уходу и профилактическому ремонту обслуживаемых машин и механизмов. </w:t>
      </w:r>
    </w:p>
    <w:bookmarkEnd w:id="6423"/>
    <w:bookmarkStart w:name="z6428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самоходными машинами, тракторами с прицепным и навесным оборудованием с мощностью двигателей от 44,2 киловатт до 58,9 киловатт (60 до 80 лошадиных сил) - 5 разряд;</w:t>
      </w:r>
    </w:p>
    <w:bookmarkEnd w:id="6424"/>
    <w:bookmarkStart w:name="z6429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управлении самоходными машинами, тракторами с прицепным и навесным оборудованием с мощностью двигателей свыше 58,9 киловатт (80 лошадиных сил); </w:t>
      </w:r>
    </w:p>
    <w:bookmarkEnd w:id="6425"/>
    <w:bookmarkStart w:name="z6430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на комбайнах по валке леса и укладке его в валы, на машинах по разборке, разделке и погрузке древесины и по корчевке пней - 6 разряд.</w:t>
      </w:r>
    </w:p>
    <w:bookmarkEnd w:id="6426"/>
    <w:bookmarkStart w:name="z6431" w:id="6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торфодобывающего экскаватора, 4 разряд</w:t>
      </w:r>
    </w:p>
    <w:bookmarkEnd w:id="6427"/>
    <w:bookmarkStart w:name="z6432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622. Характеристика работ: </w:t>
      </w:r>
    </w:p>
    <w:bookmarkEnd w:id="6428"/>
    <w:bookmarkStart w:name="z6433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торфодобывающим многоковшовым экскаватором с общей геометрической емкостью ковшей до 1,0 метров кубических, перерабатывающим механизмом, выдающим конвейером, дизельной установкой; </w:t>
      </w:r>
    </w:p>
    <w:bookmarkEnd w:id="6429"/>
    <w:bookmarkStart w:name="z6434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добытой и переработанной торфяной массы в электростилочные машины; </w:t>
      </w:r>
    </w:p>
    <w:bookmarkEnd w:id="6430"/>
    <w:bookmarkStart w:name="z6435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электростилочных машин;</w:t>
      </w:r>
    </w:p>
    <w:bookmarkEnd w:id="6431"/>
    <w:bookmarkStart w:name="z6436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передвижке электростилочной машины: отключение, переноска и подключение электрокабеля, разъемного разъединителя и заземляющего устройства.</w:t>
      </w:r>
    </w:p>
    <w:bookmarkEnd w:id="6432"/>
    <w:bookmarkStart w:name="z6437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Должен знать:</w:t>
      </w:r>
    </w:p>
    <w:bookmarkEnd w:id="6433"/>
    <w:bookmarkStart w:name="z6438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экскаватора и кинематическую схему его механизмов;</w:t>
      </w:r>
    </w:p>
    <w:bookmarkEnd w:id="6434"/>
    <w:bookmarkStart w:name="z6439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загрузке электростилочных машин;</w:t>
      </w:r>
    </w:p>
    <w:bookmarkEnd w:id="6435"/>
    <w:bookmarkStart w:name="z6440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цикличности экскаваторных работ; </w:t>
      </w:r>
    </w:p>
    <w:bookmarkEnd w:id="6436"/>
    <w:bookmarkStart w:name="z6441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машин и механизмов, электрооборудования; </w:t>
      </w:r>
    </w:p>
    <w:bookmarkEnd w:id="6437"/>
    <w:bookmarkStart w:name="z6442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дело;</w:t>
      </w:r>
    </w:p>
    <w:bookmarkEnd w:id="6438"/>
    <w:bookmarkStart w:name="z6443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эксплуатации экскаватора;</w:t>
      </w:r>
    </w:p>
    <w:bookmarkEnd w:id="6439"/>
    <w:bookmarkStart w:name="z6444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экскавации торфяной залежи в зависимости от ее типа и влажности; </w:t>
      </w:r>
    </w:p>
    <w:bookmarkEnd w:id="6440"/>
    <w:bookmarkStart w:name="z6445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обслуживаемого экскаватора с электростилочными машинами;</w:t>
      </w:r>
    </w:p>
    <w:bookmarkEnd w:id="6441"/>
    <w:bookmarkStart w:name="z6446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обслуживаемых машин, механизмов и установок через канавы, железные дороги и под линиями электропередач.</w:t>
      </w:r>
    </w:p>
    <w:bookmarkEnd w:id="6442"/>
    <w:bookmarkStart w:name="z6447" w:id="6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торфодобывающего экскаватора, 5 разряд</w:t>
      </w:r>
    </w:p>
    <w:bookmarkEnd w:id="6443"/>
    <w:bookmarkStart w:name="z6448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Характеристика работ: </w:t>
      </w:r>
    </w:p>
    <w:bookmarkEnd w:id="6444"/>
    <w:bookmarkStart w:name="z6449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торфодобывающим многоковшовым экскаватором с общей геометрической емкостью ковшей от 1,0 до 1,5 метров кубических и дизельной установкой; </w:t>
      </w:r>
    </w:p>
    <w:bookmarkEnd w:id="6445"/>
    <w:bookmarkStart w:name="z6450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торфяной залежи на установленную глубину экскаватором, работающим в комплексе с бункером и одной электростилочной машиной или двумя электростилочными машинами, или оснащенным канатным транспортером; </w:t>
      </w:r>
    </w:p>
    <w:bookmarkEnd w:id="6446"/>
    <w:bookmarkStart w:name="z6451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выемки, переработки и подачи торфа в бункера или электростилочные машины;</w:t>
      </w:r>
    </w:p>
    <w:bookmarkEnd w:id="6447"/>
    <w:bookmarkStart w:name="z6452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выемки торфяной залежи, ее переработки и загрузки; </w:t>
      </w:r>
    </w:p>
    <w:bookmarkEnd w:id="6448"/>
    <w:bookmarkStart w:name="z6453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передвижка обслуживаемого экскаватора по заданной трассе для разработки очередного забоя, перегон на иное место работы.</w:t>
      </w:r>
    </w:p>
    <w:bookmarkEnd w:id="6449"/>
    <w:bookmarkStart w:name="z6454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625. Должен знать: </w:t>
      </w:r>
    </w:p>
    <w:bookmarkEnd w:id="6450"/>
    <w:bookmarkStart w:name="z6455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приводов механизмов торфодобывающих экскаваторов всех типов; </w:t>
      </w:r>
    </w:p>
    <w:bookmarkEnd w:id="6451"/>
    <w:bookmarkStart w:name="z6456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заземляющих устройств и разъединителей; </w:t>
      </w:r>
    </w:p>
    <w:bookmarkEnd w:id="6452"/>
    <w:bookmarkStart w:name="z6457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разрабатываемого карьера и качественные показатели торфяной залежи;</w:t>
      </w:r>
    </w:p>
    <w:bookmarkEnd w:id="6453"/>
    <w:bookmarkStart w:name="z6458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ширины карьера от глубины торфяной залежи, сечения торфяной ленты и глубины стилки; </w:t>
      </w:r>
    </w:p>
    <w:bookmarkEnd w:id="6454"/>
    <w:bookmarkStart w:name="z6459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экскавации в зависимости от показателей торфяной залежи: типа, глубины, степени разложения и влажности торфа;</w:t>
      </w:r>
    </w:p>
    <w:bookmarkEnd w:id="6455"/>
    <w:bookmarkStart w:name="z6460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добавляемой воды в зависимости от степени переосушки торфяной залежи.</w:t>
      </w:r>
    </w:p>
    <w:bookmarkEnd w:id="6456"/>
    <w:bookmarkStart w:name="z6461" w:id="6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торфодобывающего экскаватора, 6 разряд</w:t>
      </w:r>
    </w:p>
    <w:bookmarkEnd w:id="6457"/>
    <w:bookmarkStart w:name="z6462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6458"/>
    <w:bookmarkStart w:name="z6463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торфодобывающим многоковшовым экскаваторами общей геометрической емкостью ковшей 1,5 метров кубических и более при работе в комплексе с электростилочными машинами и дизельной установкой;</w:t>
      </w:r>
    </w:p>
    <w:bookmarkEnd w:id="6459"/>
    <w:bookmarkStart w:name="z6464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экскавация торфяной залежи на установленную глубину; </w:t>
      </w:r>
    </w:p>
    <w:bookmarkEnd w:id="6460"/>
    <w:bookmarkStart w:name="z6465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передвижка обслуживаемого экскаватора по заданной трассе для разработки очередного забоя, перегон на иной карьер; </w:t>
      </w:r>
    </w:p>
    <w:bookmarkEnd w:id="6461"/>
    <w:bookmarkStart w:name="z6466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и установка заземляющего устройства и разъемного разъединителя.</w:t>
      </w:r>
    </w:p>
    <w:bookmarkEnd w:id="6462"/>
    <w:bookmarkStart w:name="z6467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6463"/>
    <w:bookmarkStart w:name="z6468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торфодобывающих экскаваторов различных типов и их механизмов; </w:t>
      </w:r>
    </w:p>
    <w:bookmarkEnd w:id="6464"/>
    <w:bookmarkStart w:name="z6469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оптимальные режимы работы экскаватора по скорости движения ковшей и длине передвижки экскаватора; </w:t>
      </w:r>
    </w:p>
    <w:bookmarkEnd w:id="6465"/>
    <w:bookmarkStart w:name="z6470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определения оптимальной ширины карьера по средней из максимальных глубин залежи и размерам выстилаемой торфяной ленты; </w:t>
      </w:r>
    </w:p>
    <w:bookmarkEnd w:id="6466"/>
    <w:bookmarkStart w:name="z6471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экскавации залежи в зависимости от ее типа, глубины, влажности.</w:t>
      </w:r>
    </w:p>
    <w:bookmarkEnd w:id="6467"/>
    <w:bookmarkStart w:name="z6472" w:id="6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Прессовщик торфоплит, 4 разряд</w:t>
      </w:r>
    </w:p>
    <w:bookmarkEnd w:id="6468"/>
    <w:bookmarkStart w:name="z6473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Характеристика работ: </w:t>
      </w:r>
    </w:p>
    <w:bookmarkEnd w:id="6469"/>
    <w:bookmarkStart w:name="z6474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процессе прессования торфяной массы на гидравлическом прессе; </w:t>
      </w:r>
    </w:p>
    <w:bookmarkEnd w:id="6470"/>
    <w:bookmarkStart w:name="z6475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торфоплиты слоя расплавленного битума;</w:t>
      </w:r>
    </w:p>
    <w:bookmarkEnd w:id="6471"/>
    <w:bookmarkStart w:name="z6476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подготовленных для склейки торфоплит на стол гидравлического пресса; </w:t>
      </w:r>
    </w:p>
    <w:bookmarkEnd w:id="6472"/>
    <w:bookmarkStart w:name="z6477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гидравлического пресса;</w:t>
      </w:r>
    </w:p>
    <w:bookmarkEnd w:id="6473"/>
    <w:bookmarkStart w:name="z6478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склеенных торфоплит по рольгангу к опиловочному станку; </w:t>
      </w:r>
    </w:p>
    <w:bookmarkEnd w:id="6474"/>
    <w:bookmarkStart w:name="z6479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торфоплит; </w:t>
      </w:r>
    </w:p>
    <w:bookmarkEnd w:id="6475"/>
    <w:bookmarkStart w:name="z6480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вентилятора; </w:t>
      </w:r>
    </w:p>
    <w:bookmarkEnd w:id="6476"/>
    <w:bookmarkStart w:name="z6481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обслуживаемого оборудования.</w:t>
      </w:r>
    </w:p>
    <w:bookmarkEnd w:id="6477"/>
    <w:bookmarkStart w:name="z6482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Должен знать: </w:t>
      </w:r>
    </w:p>
    <w:bookmarkEnd w:id="6478"/>
    <w:bookmarkStart w:name="z6483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прессования торфяной массы; </w:t>
      </w:r>
    </w:p>
    <w:bookmarkEnd w:id="6479"/>
    <w:bookmarkStart w:name="z6484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склейки торфоплит; </w:t>
      </w:r>
    </w:p>
    <w:bookmarkEnd w:id="6480"/>
    <w:bookmarkStart w:name="z6485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применяемого инструмента; </w:t>
      </w:r>
    </w:p>
    <w:bookmarkEnd w:id="6481"/>
    <w:bookmarkStart w:name="z6486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прессов, вентиляционных установок.</w:t>
      </w:r>
    </w:p>
    <w:bookmarkEnd w:id="6482"/>
    <w:bookmarkStart w:name="z6487" w:id="6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Прессовщик торфоплит, 5 разряд</w:t>
      </w:r>
    </w:p>
    <w:bookmarkEnd w:id="6483"/>
    <w:bookmarkStart w:name="z6488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Характеристика работ: </w:t>
      </w:r>
    </w:p>
    <w:bookmarkEnd w:id="6484"/>
    <w:bookmarkStart w:name="z6489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торфяной массы на гидравлическом прессе с соблюдением правил и режима прессования; </w:t>
      </w:r>
    </w:p>
    <w:bookmarkEnd w:id="6485"/>
    <w:bookmarkStart w:name="z6490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пресс-формы торфяной массой, дозировка и разравнивание ее, подача заполненных пресс-форм под штамп гидравлического пресса; </w:t>
      </w:r>
    </w:p>
    <w:bookmarkEnd w:id="6486"/>
    <w:bookmarkStart w:name="z6491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торфоплит на поддоны и погрузка их на сушильные вагонетки или платформы; </w:t>
      </w:r>
    </w:p>
    <w:bookmarkEnd w:id="6487"/>
    <w:bookmarkStart w:name="z6492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влажности сформованных торфоплит.</w:t>
      </w:r>
    </w:p>
    <w:bookmarkEnd w:id="6488"/>
    <w:bookmarkStart w:name="z6493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631. Должен знать: </w:t>
      </w:r>
    </w:p>
    <w:bookmarkEnd w:id="6489"/>
    <w:bookmarkStart w:name="z6494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технологического сырья торфоплит; </w:t>
      </w:r>
    </w:p>
    <w:bookmarkEnd w:id="6490"/>
    <w:bookmarkStart w:name="z6495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влажности и однородности торфяной массы; </w:t>
      </w:r>
    </w:p>
    <w:bookmarkEnd w:id="6491"/>
    <w:bookmarkStart w:name="z6496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необходимое удельное давление при прессовании; </w:t>
      </w:r>
    </w:p>
    <w:bookmarkEnd w:id="6492"/>
    <w:bookmarkStart w:name="z6497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прессового отделения; </w:t>
      </w:r>
    </w:p>
    <w:bookmarkEnd w:id="6493"/>
    <w:bookmarkStart w:name="z6498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обслуживаемого оборудования; </w:t>
      </w:r>
    </w:p>
    <w:bookmarkEnd w:id="6494"/>
    <w:bookmarkStart w:name="z6499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6495"/>
    <w:bookmarkStart w:name="z6500" w:id="6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Корчевщик, 2 разряд</w:t>
      </w:r>
    </w:p>
    <w:bookmarkEnd w:id="6496"/>
    <w:bookmarkStart w:name="z6501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632. Характеристика работ: </w:t>
      </w:r>
    </w:p>
    <w:bookmarkEnd w:id="6497"/>
    <w:bookmarkStart w:name="z6502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корчевка пней вручную и при помощи простейших приспособлений;</w:t>
      </w:r>
    </w:p>
    <w:bookmarkEnd w:id="6498"/>
    <w:bookmarkStart w:name="z6503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валка леса и корчевка кустарниковой растительности; </w:t>
      </w:r>
    </w:p>
    <w:bookmarkEnd w:id="6499"/>
    <w:bookmarkStart w:name="z6504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сучьев и корней; </w:t>
      </w:r>
    </w:p>
    <w:bookmarkEnd w:id="6500"/>
    <w:bookmarkStart w:name="z6505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дерева по сортаментам; </w:t>
      </w:r>
    </w:p>
    <w:bookmarkEnd w:id="6501"/>
    <w:bookmarkStart w:name="z6506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деловой и дровяной древесины в штабеля; </w:t>
      </w:r>
    </w:p>
    <w:bookmarkEnd w:id="6502"/>
    <w:bookmarkStart w:name="z6507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пней и сучьев в кучи.</w:t>
      </w:r>
    </w:p>
    <w:bookmarkEnd w:id="6503"/>
    <w:bookmarkStart w:name="z6508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633. Должен знать: </w:t>
      </w:r>
    </w:p>
    <w:bookmarkEnd w:id="6504"/>
    <w:bookmarkStart w:name="z6509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работ по валке леса, корчевке пней и кустарниковой растительности; </w:t>
      </w:r>
    </w:p>
    <w:bookmarkEnd w:id="6505"/>
    <w:bookmarkStart w:name="z6510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сортаменты на разделку деловой и дровяной древесины;</w:t>
      </w:r>
    </w:p>
    <w:bookmarkEnd w:id="6506"/>
    <w:bookmarkStart w:name="z6511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древесины в штабеля и укладки сучьев и пней в кучи; </w:t>
      </w:r>
    </w:p>
    <w:bookmarkEnd w:id="6507"/>
    <w:bookmarkStart w:name="z6512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пользования применяемыми приспособлениями, оборудованием, инструментом.</w:t>
      </w:r>
    </w:p>
    <w:bookmarkEnd w:id="6508"/>
    <w:bookmarkStart w:name="z6513" w:id="6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Алфавитный указатель профессий рабочих</w:t>
      </w:r>
    </w:p>
    <w:bookmarkEnd w:id="6509"/>
    <w:bookmarkStart w:name="z6514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4).</w:t>
      </w:r>
    </w:p>
    <w:bookmarkEnd w:id="6510"/>
    <w:bookmarkStart w:name="z6515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Перечень наименований профессий рабочих предусмотренных настоящим разделом, с указанием их наименований по ранее действовавшему ЕТКС (выпуск 4), издания 2012 года приведен в приложении 2 к ЕТКС (выпуск 4).</w:t>
      </w:r>
    </w:p>
    <w:bookmarkEnd w:id="6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4)</w:t>
            </w:r>
          </w:p>
        </w:tc>
      </w:tr>
    </w:tbl>
    <w:bookmarkStart w:name="z6517" w:id="6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труда и социальной защиты населения РК от 07.11.2019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2792"/>
        <w:gridCol w:w="3414"/>
        <w:gridCol w:w="2373"/>
      </w:tblGrid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"Строительство метрополитенов, тоннелей и подземных сооружений специального назначения"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 - передвижных подмостей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на проходке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- монтажник подземного горнопроходческого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"Обогащение, агломерация, брикетирование (общие профессии)"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 на запарке брикетов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брикетной смеси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Лентовой уборщик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рудо - усреднительной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брикетного пресса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пыли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 - бассейнщик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обогащение рудных и россыпных полезных ископаемых"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обогащения золото - содержащих руд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драгоценной продукции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алмазо - содержащих концентратов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россыпных месторождений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Цементаторщик гидромедь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- заправщик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драги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драги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промывочного прибора по извлечению металла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- универсал участка обогащения сульфидных руд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универсал горной техники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Пробуторщик малолитражной драги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"Агломерация руд"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окомковательных машин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Грохотчик-шуровщик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на агломерации и обжиге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Машинист мешалок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смесительных барабанов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перекидного желоба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охладителей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окомкователя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опудривателя окатышей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горячего возврата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- выгрузчик вагранок и печей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горячего агломерата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угля и сланца, строительство угольных и сланцевых шахт и разрезов"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обогащения и брикетирования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 - транспортных машин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обслуживанию силосов и угольной башни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 - погрузочного агрегата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 на отбойных молотках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"Переработка бурых углей и озокеритовых руд"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озокерита и озокеритовой продукции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реагентов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горного воска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обогащение строительных материалов"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графита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суспензии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реактивной воды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слюды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плит и блоков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асбесто - обогатительного производства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траншей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руды и асбеста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глинорезной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 - выборочной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камнерезной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асбесто - обогатительного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Выборщик-укладчик камня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Терморезчик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Навало - отбойщик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"Горные и горно - капитальные работы (общие профессии)"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 воздушно - канатной дороги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крепежных материалов в шахту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Дорожно-путевой рабочий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противолавинной защиты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Кузнец-бурозаправщик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воздушно - канатной дороги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 - погрузочной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смесительной установки гидрозакладки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размораживающей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путепередвигателя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обработке транспортных средств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самоходных машин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кабеле - передвижчика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пробо - отборочной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 - доставочной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 - образователя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плуга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шахтного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шахтного подвесного локомотива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вентиляционной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геофизическому опробованию полезного ископаемого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горных склонов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на отвалах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Оборщик горных выработок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обогащения горнохимического сырья"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Дренажист по добыче мирабилита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кратцера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фрезагрегата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серодобычных и водоотливных скважин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работы скважин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Сульфатчик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мышьяка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переработка торфа"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сушке торфа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Торфорабочий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торфомассы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кускового торфа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фрезерного торфа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подготовке торфяных месторождений к эксплуатации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торфодобывающего экскаватора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торфоплит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Корчевщик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4)</w:t>
            </w:r>
          </w:p>
        </w:tc>
      </w:tr>
    </w:tbl>
    <w:bookmarkStart w:name="z6522" w:id="6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 настоящим разделом, с указанием их наименований по ранее действовавшему ЕТКС (выпуск 4),  издания 2012 года</w:t>
      </w:r>
    </w:p>
    <w:bookmarkEnd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труда и социальной защиты населения РК от 07.11.2019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1467"/>
        <w:gridCol w:w="1630"/>
        <w:gridCol w:w="1630"/>
        <w:gridCol w:w="4313"/>
        <w:gridCol w:w="1631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предусмотренных настоящим разделом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предусмотренных по действовавшему ЕТКС (выпуск 4), издания 2012 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"Строительство метрополитенов, тоннелей и подземных сооружений специального назначения"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подъемно-передвижных подмостей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подъемно-передвижных подмостей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холодильной установки по замораживанию грунтов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на поверхностных работах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на проходке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на проходке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- монтажник подземного горнопроходческого оборудования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- монтажник подземного горнопроходческого оборудования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"Обогащение, агломерация, брикетирование (общие профессии)"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 на запарке брикетов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 на запарке брикетов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брикетной смеси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брикетной смеси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сгустителей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обогащения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Растворщик реагентов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Лентовой уборщик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Лентовой уборщик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промывочных машин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рудо - усреднительной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рудо - усреднительной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брикетного пресса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брикетного пресса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питателя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хвостового хозяйства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пыли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пыли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Шламовщик-бассейнщик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обогащение рудных и россыпных полезных ископаемых"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обогащения золото - содержащих руд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обогащения золото - содержащих руд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драгоценной продукции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драгоценной продукции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алмазо - содержащих концентратов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алмазо - содержащих концентратов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россыпных месторождений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россыпных месторождений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Цементаторщик гидромедь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Цементаторщик гидромедь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- заправщик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- заправщик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драги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драги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драги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драги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промывочного прибора по извлечению металла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промывочного прибора по извлечению металла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- универсал участка обогащения сульфидных руд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универсал горной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Пробуторщик малолитражной драги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Пробуторщик малолитражной драги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Шлиховщик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"Агломерация руд"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окомковательных машин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окомковательных машин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Грохотчик-шуровщик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Грохотчик-шуровщик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на агломерации и обжиге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на агломерации и обжиге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мешалок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мешалок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смесительных барабанов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смесительных барабанов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перекидного желоба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перекидного желоба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охладителей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охладителей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окомкователя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окомкователя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опудривателя окатышей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опудривателя окатышей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горячего возврата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горячего возврата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вагранок и печей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вагранок и печей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горячего агломерата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горячего агломерата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угля и сланца, строительство угольных и сланцевых шахт и разрезов"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углеприема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ремонту горных выработок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 предупреждению и тушению пожаров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обогащения и брикетирования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установок обогащения и брикетирования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установок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землесосной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 транспортных машин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 транспортных машин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сортировки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обслуживанию силосов и угольной башни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обслуживанию силосов и угольной башни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дробильно-погрузочного агрегата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дробильно-погрузочного агрегата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бурению стволов шахт полным сечением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 на отбойных молотках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 на отбойных молотках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"Переработка бурых углей и озокеритовых руд"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озокерита и озокеритовой продукции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озокерита и озокеритовой продукции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реагентов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реагентов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горного воска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горного воска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разливочной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обогащение строительных материалов"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графита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графита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суспензии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суспензии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реактивной воды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реактивной воды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слюды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слюды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плит и блоков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плит и блоков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асбесто -обогатительного производства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асбесто -обогатительного производства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траншей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траншей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руды и асбеста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руды и асбеста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глинорезной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глинорезной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 -выборочной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 -выборочной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камнерезной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камнерезной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асбесто - обогатительного оборудования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асбесто - обогатительного оборудования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- укладчик камня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Выборщик - укладчик камня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Терморезчик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Терморезчик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Навало - отбойщик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Навало - отбойщик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"Горные и горно - капитальные работы (общие профессии)"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 воздушно - канатной дороги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 воздушно - канатной дороги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Гидромониторщик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крепежных материалов в шахту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Доставщик крепежных материалов в шахту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геологических работах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 - путевой рабочий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 - путевой рабочий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противолавинной защиты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противолавинной защиты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у экскаваторов, отвальных мостов и отвалообразователей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- бурозаправщик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- бурозаправщик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Люковой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воздушно -канатной дороги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воздушно -канатной дороги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 - погрузочной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вибро - погрузочной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смесительной установки гидрозакладки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смесительной установки гидрозакладки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размораживающей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размораживающей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путепередвигателя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путепередвигателя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разрушению негабаритов горной массы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конвейера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обработке транспортных средств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обработке транспортных средств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самоходных машин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подземных самоходных машин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кабеле - передвижчика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самоходного кабеле - передвижчика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реактивной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скреперной лебедки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пробо - отборочной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пробо - отборочной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 -доставочной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 -доставочной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погрузочной машины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 - образователя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отвало - образователя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моста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плуга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отвального плуга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шахтного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шахтного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шахтного подвесного локомотива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вентиляционной установки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вентиляционной установки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геофизическому опробованию полезного ископаемого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геофизическому опробованию полезного ископаемого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горных склонов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 горных склонов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оборудования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 взрывчатых материалов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Опрокидчик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на отвалах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на отвалах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Оборщик горных выработок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Оборщик горных выработок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оборудования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оборудования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обогащения горнохимического сырья"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Дренажист по добыче мирабилита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Дренажист по добыче мирабилита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кратцера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кратцера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фрезагрегата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фрезагрегата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серодобычных и водоотливных скважин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серодобычных и водоотливных скважин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работы скважин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работы скважин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Сульфатчик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Сульфатчик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мышьяка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мышьяка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"Добыча и переработка торфа"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сушке торфа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сушке торфа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Торфорабочий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Торфорабочий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торфомассы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торфомассы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кускового торфа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кускового торфа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фрезерного торфа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добыче и переработке фрезерного торфа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подготовке торфяных месторождений к эксплуатации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подготовке торфяных месторождений к эксплуатации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торфодобывающего экскаватора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торфодобывающего экскаватора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торфоплит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торфоплит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Корчевщик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