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e5bb" w14:textId="2bfe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мая 2019 года № 155. Зарегистрирован в Министерстве юстиции Республики Казахстан 31 мая 2019 года № 18763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22 декабря 1998 года "О Национальном архивном фонде и архивах"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№ 17446, опубликован 3 октября 2018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архивы размещают информацию с указанием перечня реализуемых товаров (работ, услуг) и прейскуранта цен на реализуемые товары (работы, услуги) в зданиях государственных архивов на видном месте.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Прейскурант цен на реализуемые товары (работы, услуги), оказываемые государственными архивами областей, городов республиканского значения, столицы, городов, районов, утверждается местным исполнительным органом области, города республиканского значения, столицы.".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его в действие размещение настоящего приказа на интернет-ресурсе Министерства культуры и спорта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