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c2eb" w14:textId="1e6c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финансов Республики Казахстан от 31 мая 2019 года № 521 . Зарегистрирован в Министерстве юстиции Республики Казахстан 31 мая 2019 года № 18768.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31.10.2022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предварительным квалификационным отбором (далее - Перечень).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29 февраля 2016 года № 91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 и внесении изменений и дополнений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13553, опубликован в информационно-правовой системе "Әділет" 31 марта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2019 года, за исключением пунктов 4,5 Перечня, которые вводятся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521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31.10.2022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промышленности, и информационно-коммуникационные услуги по временному использованию данных товаров.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Проведение государственных закупок по перечню товаров, работ, услуг, по которым государственные закупки осуществляются способом конкурса с предварительным квалификационным отбором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государственных закупках" (далее – Закон), не распространяется на государственные закупки товаров, работ, услуг, осуществляемых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признании государственных закупок способом конкурса с предварительным квалификационным отбором несостоявшимися, заказчики осуществляют такие государственные закупки иными способами, определенными статьей 13 Закона.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