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e904" w14:textId="188e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погребения и организации дела по уходу за могилами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мая 2019 года № 48. Зарегистрирован в Министерстве юстиции Республики Казахстан 3 июня 2019 года № 18771.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06.10.2021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регионального развития обеспечить в установленном законодательством порядке Республики Казахстан: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48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погребения и организации дела по уходу за могилами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- в редакции приказа Министра национальной экономики РК от 06.10.2021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погребения и организации дела по уходу за могилами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основные понятия: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национальной экономики РК от 21.05.2024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(далее – Территориальные правила) разрабатываются акиматами областей, городов республиканского значения, столицы в соответствии с настоящими Типовыми правилами.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Территориальных правил учитываются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Территориальных правил содержит: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отведения места для захоронения;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порядок учета и регистрации земельных участков, предназначенных под могилы;</w:t>
      </w:r>
    </w:p>
    <w:bookmarkEnd w:id="33"/>
    <w:bookmarkStart w:name="z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порядок заключения договора на погребение, содержание и обслуживание кладбищ и осуществления контроля за соблюдением его условий.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Заместителя Премьер-Министра - Министра национальной экономики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республиканского значения, столицы, районного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 в Реестре государственной регистрации нормативных правовых актов за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национальной экономики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национальной экономики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19.09.2022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Заместителя Премьер-Министра - Министра национальной экономики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погребение, содержание и обслуживание кладбищ между местным исполнительным органом города республиканского значения, столицы, районного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Заместителя Премьер-Министра - Министра национальной экономики РК от 23.02.2024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