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2409" w14:textId="0d22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13 января 2016 года № 2 "Об утверждении Правил приема на обучение в военные, специальные учебные заведения органов национальной безопасности Республики Казахстан, реализующие образовательные программы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31 мая 2019 года № 35/қе. Зарегистрирован в Министерстве юстиции Республики Казахстан 3 июня 2019 года № 18776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января 2016 года № 2 "Об утверждении Правил приема на обучение в военные, специальные учебные заведения органов национальной безопасности Республики Казахстан, реализующие образовательные программы высшего образования" (зарегистрирован в Реестре государственной регистрации нормативных правовых актов за № 13104, опубликован 29 февраля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13 февраля 2012 года "О специальных государственных органах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военные, специальные учебные заведения органов национальной безопасности Республики Казахстан, реализующие образовательные программы высшего образования,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проводится работа по профессиональной ориентации, отбору и специальной проверке кандидатов на учебу по месту их жительства, учебы или работы (службы).";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Кандидаты на учебу по месту их жительства, учебы или работы (службы) проходят психофизиологическое и медицинское освидетельствования в военно-врачебных комиссиях, а также полиграфологическое исследование для определения пригодности к службе.";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Зачисление кандидата на учебу в вузы ОНБ проводится раздельно по курсам подготовки сотрудников руководителями вузов ОНБ.";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приема на обучение в вузы ОНБ";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образовательным программам высшего образования подают в органы КНБ по месту жительства, учебы или работы (службы) с указанием языка сдачи тестирования и обучения из числа: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призывников и военнообязанных запаса – заявление в произвольной форме;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 (сотрудников) – рапорт в произвольной форме, согласованный с руководством войсковой части (органы КНБ).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(рапорту) прилагаются: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аттестата об общем среднем образовании с приложением или копия диплома о техническом и профессиональном образовании либо о послесреднем образовании с приложением;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справка, выдаваемая лицам, не завершившим образование, общих средних, технических и профессиональных, а также послесредних организаций образования (подлинник)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Реестре государственной регистрации нормативных правовых актов за № 5717);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(копия);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(копия);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шесть фотографий (без головного убора, размером 4,5 х 6 см);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 и анкета (подлинник);";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 прибытии для участия в окончательном профессиональном отборе кандидат в приемную комиссию вуза ОНБ предъявляет, в том числе для проведения сверки, оригиналы следующих документов: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образовательным программам высшего образования – документ, удостоверяющий личность, свидетельство о рождении, аттестат об общем среднем образовании с приложением или диплом о техническом и профессиональном образовании либо о послесреднем образовании с приложением, сертификат по результатам Единого национального тестирования (далее – ЕНТ) с результатами тестирования не менее 50 баллов, в том числе не менее 5 баллов – по истории Казахстана, математической грамотности, грамотности чтения (на языке обучения), и не менее 5 баллов по каждому профильному предмету. Для поступления в Академию Комитета национальной безопасности Республики Казахстан кандидат имеет право выбрать любые два предмета общеобразовательной учебной программы общего среднего образования, образовательные программы технического и профессионального (начального профессионального или среднего профессионального), послесреднего образования. Для поступающих в Академию Пограничной службы Комитета национальной безопасности Республики Казахстан профильные предметы: математика – география;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образовательным программам высшего образования с сокращенным сроком обучения – документ, удостоверяющий личность, диплом о высшем образовании, приложение к диплому (транскрипт), военный билет или приписное свидетельство.";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принимает решение по апелляциям, связанным с вопросами зачисления кандидатов на учебу в вузы ОНБ;";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Оценка профессиональной пригодности направлена на определение степени соответствия кандидата на учебу требованиям планируемого участка (направления) служебной деятельности и осуществляется специальной комиссией (экспертной).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Проверка физической подготовленности кандидатов осуществляется специальной комиссией (предметной) в соответствии с критериями оценки физической подготовленности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Знания по политологии проверяются в форме экзамена и оцениваются специальной комиссией (предметной).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Письменно-речевые навыки проверяются в форме выполнения письменной работы (эссе) и оцениваются специальной комиссией (предметной).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Информация о порядке приема, решения приемной комиссии вуза ОНБ по вопросам приема и результаты окончательного профессионального отбора помещаются на информационном стенде или объявляются устно членами приемной комиссии перед кандидатами на учебу в вузы ОНБ.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Зачисление в вузы ОНБ производится по решению мандатной комиссии на конкурсной основе: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высшего образования в соответствии с баллами ЕНТ с учетом данных окончательного профессионального отбора;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высшего образования с сокращенным сроком обучения по результатам окончательного профессионального отбора.";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При одинаковых показателях при проведении конкурса имеют преимущество: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образовательным программам высшего образования: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участникам войны;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знаком "Алтын белгі";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документы об образовании (свидетельства, аттестаты, дипломы) с отличием;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Республиканской школы "Жас ұлан" (для поступающих в Академию ПС);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организаций образования с дополнительными программами по военной подготовке (для поступающих в Академию ПС);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образовательным программам высшего образования с сокращенным сроком обучения: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документы об образовании (дипломы) с отличием;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более высокий средний балл приложения к диплому (транскрипта).";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исключить.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порядке обеспечить: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 и военнослужащих органов национальной безопасности Республики Казахстан.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