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ef4a" w14:textId="f5be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11 декабря 2014 года № 139 "Об утверждении методики расчетов трансфертов общего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 июня 2019 года № 49. Зарегистрирован в Министерстве юстиции Республики Казахстан 4 июня 2019 года № 18782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11 декабря 2014 года № 139 "Об утверждении методики расчетов трансфертов общего характера" (зарегистрирован в Реестре государственной регистрации нормативных правовых актов за № 10068, опубликован 30 января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расчетов трансфертов общего характера,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Расчет прогнозного объема текущих затрат бюджетов областей, городов республиканского значения, столицы производится в разрезе функциональных подгрупп осуществляемых государственных функций с учетом показателей и коэффициентов, приведенных в перечне функциональных подгрупп, осуществляемых государственных функций, показателей и коэффициентов к ним согласно приложению к настоящей Методике.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снижении прогноза численности населения, применяется прогноз численности года предшествующего трехлетнем планируемому периоду.";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При расчете прогнозного объема текущих затрат применяются следующие коэффициенты, отражающие объективные факторы, которые обусловливают различия в стоимости предоставления государственных услуг: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коэффициент урбанизации: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16510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гор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прогнозная численность городского населения i-й области по данным Министерства труда и социальной защиты населения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прогнозная численность населения в i-й области (городе республиканского значения, столице) по данным Министерства труда и социальной защиты населения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урбанизации учитывает более высокий относительно среднереспубликанского уровень затрат, связанных с предоставлением государственных услуг в городской местности по отдельным функциональным подгруппам;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коэффициент дисперсности расселения: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1803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мелк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прогнозная численность населения i-й области, проживающего в населенных пунктах с численностью населения менее 500 человек по данным Министерства труда и социальной защиты населения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общая прогнозная численность населения в i-й области по данным Министерства труда и социальной защиты населения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дисперсности расселения учитывает более высокий по сравнению со среднереспубликанским уровень затрат, обусловленный необходимостью обеспечения определенным набором государственных услуг населению независимо от размеров населенного пункта, в том числе учитывая дополнительные транспортные и иные расходы;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коэффициент учета учащихся в малокомплектных школах: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18796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прогнозное количество учащихся в малокомплектных школах в i-й области (города республиканского значения, столицы), по данным Министерства образования и науки Республики Казахстан;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 – общее прогнозное количество учащихся в школах i-й области (города республиканского значения, столицы), по данным Министерства образования и науки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учащихся в малокомплектных школах учитывает потребность в дополнительных расходах на содержание общеобразовательных школ с малым контингентом обучающихся.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Малокомплектная школа – общеобразовательная школа с малым контингентом обучающихся, совмещенными класс-комплектами и со специфической формой организации учебных занятий.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коэффициент масштаба: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25273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2794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вес, с которым учитывается отклонение численности населения областей, городов республиканского значения, столицы от среднереспубликанского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4445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прогнозная численность населения одного региона по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прогнозная численность населения в i-й области (городе республиканского значения, столицы) по данным Министерства труда и социальной защиты населения Республики Казахстан.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масштаба учитывает эффект масштаба, отражающий снижение объема затрат на предоставление государственных услуг в расчете на одного потребителя с ростом численности потребителей;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коэффициент возрастной структуры населения: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20193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группа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прогнозная численность населения i-й области (города республиканского значения, столицы) по определенной возрастной группе по данным Министерства труда и социальной защиты населения Республики Казахстан;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прогнозная численность населения в i-й области (городе республиканского значения, столице) по данным Министерства труда и социальной защиты населения Республики Казахстан.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возрастной структуры населения учитывает повышенный спрос, предъявляемый отдельными категориями населения на государственные услуги, связанные со здравоохранением и образованием;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коэффициент учета надбавок за работу в сельской местности: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2692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сельск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прогнозная численность сельского населения i-й области по данным Министерства труда и социальной защиты населения Республики Казахстан;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доля заработной платы в общем объеме текущих затрат по j-й функциональной подгруппе (в сумме по всем регионам).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надбавок за работу в сельской местности учитывает потребность в дополнительных расходах на заработную плату в сельской местности по отдельным функциональным подгруппам;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коэффициент плотности: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14859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2540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плотность населения в среднем по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плотность населения в i-й области (городе республиканского значения, столице);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215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вес, с которым учитывается отклонение плотности населения областей, городов республиканского значения, столицы от среднереспубликанского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плотности учитывает увеличение затрат бюджетов областей, городов республиканского значения, столицы в связи с уменьшением плотности населения региона;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коэффициент содержания дорог: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12700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финансирования на содержание автомобильных дорог местного значения i-й области (города республиканского значения, столицы), утверждаемый в соответствии с подпунктом 38)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17 июля 2001 года "Об автомобильных дорогах".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норматив финансирования на содержание автомобильных дорог в среднем по республике;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коэффициент учета бедности (на основе доли лиц с доходами ниже прожиточного минимума):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14351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доля населения с доходами ниже величины прожиточного минимума в общей численности населения в i-й области (городе республиканского значения, столице).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бедности учитывает увеличение затрат бюджетов областей, городов республиканского значения, столицы на выплату социальной помощи в связи с ростом доли населения с доходами ниже величины прожиточного минимума;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коэффициент учета продолжительности отопительного сезона: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18796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период отопительного сезона в i-й области (городе республиканского значения, столице);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304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период отопительного сезона в среднем по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292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доля затрат на отопление в общем объеме текущих затрат бюджетов областей, городов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продолжительности отопительного сезона учитывает зависимость затрат бюджетов областей, городов республиканского значения, столицы на отопление от продолжительности отопительного сезона в Республике Казахстан.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расчете текущих затрат: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городов Алматы и Нур-Султан учитывая их особый статус, применяются повышающие коэффициенты 1,25 и 1,5 соответственно.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Общий прогнозный объем средств, предусматриваемых для финансирования затрат капитального характера, определяется с разбивкой по годам в соответствии с процентным отношением к общему объему финансирования текущих затрат области (города республиканского значения, столицы).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прогнозного объема средств, предусматриваемых для финансирования затрат капитального характера, отдельно по каждой области (городу республиканского значения, столице) производится по следующей формуле: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КЗi = k * РЗi,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КЗi – расчетные затраты капитального характера i-й области (города республиканского значения, столицы);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РЗi – расчетные текущие затраты i-й области (города республиканского значения, столицы);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величина процентного отношения затрат капитального характера к общему объему текущих затрат.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объемов трансфертов общего характера между республиканским бюджетом и бюджетами областей, городов республиканского значения, столицы величина k равняется 6,5%.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общего прогнозного объема средств, предусматриваемых для финансирования затрат капитального характера, учитываются объемы средств, направляемые на оказание гарантированного объема бесплатной медицинской помощи и взносы государства за льготные категории граждан в рамках обязательного социального медицинского страхования, которые финансируются из республиканского бюджета, абсолютными суммами по регионам согласно данным Министерства здравоохранения Республики Казахстан.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Общий прогнозный объем средств, предусматриваемых для финансирования затрат по бюджетным программам развития определяется с разбивкой по годам в процентном соотношении к прогнозному объему текущих затрат и прогнозному объему доходов области (города республиканского значения, столицы).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прогнозного объема средств, предусматриваемых для финансирования затрат по бюджетным программам развития, отдельно по каждой области (городу республиканского значения, столице) производится по следующей формуле: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27940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ЗБПР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расчетные затраты по бюджетным программам развития i-й области (города республиканского значения, столицы);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расчетные текущие затраты i-й области (города республиканского значения, столицы);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прогнозные объемы доходов i-й области (города республиканского значения, столицы);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величина процентного отношения затрат по бюджетным программам развития к общему объему текущих затрат.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величина процентного отношения затрат по бюджетным программам развития к прогнозному объему доходов местных бюджетов.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Величина коэффициентов r и rl устанавливается: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объемов трансфертов общего характера между республиканским бюджетом и бюджетами областей, городов республиканского значения, столицы) – решением Республиканской бюджетной комиссии.";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расчетов трансфертов общего характера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бюджетной политики в установленном законодательством порядке обеспечить: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 - ресурсе Министерства национальной экономики Республики Казахстан;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национальной экономики Республики Казахстан.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2019 года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общего характера</w:t>
            </w:r>
          </w:p>
        </w:tc>
      </w:tr>
    </w:tbl>
    <w:bookmarkStart w:name="z10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функциональных подгрупп, осуществляемых государственных функций, показателей и коэффициентов к ним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2"/>
        <w:gridCol w:w="4462"/>
        <w:gridCol w:w="3446"/>
      </w:tblGrid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функциональных подгрупп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Коэффициенты</w:t>
            </w:r>
          </w:p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bookmarkEnd w:id="98"/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bookmarkEnd w:id="99"/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bookmarkEnd w:id="100"/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bookmarkEnd w:id="101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Оборона</w:t>
            </w:r>
          </w:p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мужского пола призывного возраста от 18 до 26 лет включительно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bookmarkEnd w:id="102"/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bookmarkEnd w:id="103"/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bookmarkEnd w:id="104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Образование</w:t>
            </w:r>
          </w:p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 в возрасте 1-5 лет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надбавок за работу в сельской местности;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bookmarkEnd w:id="105"/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 в возрасте 6-18 лет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учащихся в малокомплектных школах;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учета надбавок за работу в сельской местности;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продолжительности отопительного сезона</w:t>
            </w:r>
          </w:p>
          <w:bookmarkEnd w:id="106"/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от 14 до 18 лет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учета надбавок за работу в сельской местности;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bookmarkEnd w:id="107"/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bookmarkEnd w:id="108"/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учета надбавок за работу в сельской местности;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возрастной структуры населения;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bookmarkEnd w:id="109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Здравоохранение</w:t>
            </w:r>
          </w:p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учета надбавок за работу в сельской местности;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bookmarkEnd w:id="110"/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возрастной структуры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учета надбавок за работу в сельской местности;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bookmarkEnd w:id="111"/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учета надбавок за работу в сельской местности;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bookmarkEnd w:id="112"/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bookmarkEnd w:id="113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 в возрасте 6-18 лет и численность населения старше пенсионного возраста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надбавок за работу в сельской местности;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bookmarkEnd w:id="114"/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бедности (на основе доли лиц с доходами ниже прожиточного минимума);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учета надбавок за работу в сельской местности;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bookmarkEnd w:id="115"/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bookmarkEnd w:id="116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bookmarkEnd w:id="117"/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bookmarkEnd w:id="118"/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bookmarkEnd w:id="119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надбавок за работу в сельской местности;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bookmarkEnd w:id="120"/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урбанизации;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масштаба;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учета надбавок за работу в сельской местности;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bookmarkEnd w:id="121"/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масштаба;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учета надбавок за работу в сельской местности;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bookmarkEnd w:id="122"/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Туризм, количество койко-суток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bookmarkEnd w:id="123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Потенциальный объем продукции сельского хозяйства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Водопотребление (миллион кубических метров)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 численность государственной лесной охраны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надбавок за работу в сельской местности;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bookmarkEnd w:id="124"/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Выбросы в атмосферу загрязняющих веществ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bookmarkEnd w:id="125"/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bookmarkEnd w:id="126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bookmarkEnd w:id="127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Транспорт и коммуникации</w:t>
            </w:r>
          </w:p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автодорог местного значения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дорог;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bookmarkEnd w:id="128"/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Пассажирооборот (миллион пассажиро-километров)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  <w:bookmarkEnd w:id="129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Прочие</w:t>
            </w:r>
          </w:p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