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363b" w14:textId="c1e3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19 января 2015 года № 34 "Об утверждении Правил безопасности на водоемах"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 июня 2019 года № 513. Зарегистрирован в Министерстве юстиции Республики Казахстан 4 июня 2019 года № 18789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19 января 2015 года № 34 "Об утверждении Правил безопасности на водоемах" (зарегистрирован в Реестре государственной регистрации нормативных правовых актов за № 10335, опубликованный 31 марта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 на водоемах,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коммунальный пляж – место отдыха на водоеме, находящееся в ведении местного исполнительного органа, государственного учреждения";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данных Правилах используются следующие понятия: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водоемы - реки и приравненные к ним каналы, озера, водохранилища, пруды и другие внутренние водоемы, территориальные воды;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спасательный пост – пост на определенном участке акватории, укомплектованный спасателями, оснащенный спасательным оборудованием, выполняющий функций по обеспечению безопасности людей на водоемах и создаваемый юридическими и физическими лицами;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 отдыха на водоеме – оборудованное место для купания (пляжи), прокатные станции катеров, яхт, лодок, гидроциклов и катамаранов;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маломерное судно - судно длиной не более 20 метров с допустимым количеством людей на борту не более 12 человек, кроме построенных или оборудованных для рыболовства, перевозки грузов, буксировки, проведения поиска, разведки и добычи полезных ископаемых, строительных, путевых, гидротехнических и других подобных работ, лоцманской и ледокольной проводки, а также осуществления мероприятий по защите водных объектов от загрязнения и засорения;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спасательный "Конец–Александрова" – средство для оказания помощи утопающему, которое представляет собой плавучий линь длиной около 30 метров с петлей диаметром 40 сантиметров и двумя поплавками;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учебное место – это специально оборудованное место на территории пляжа, максимально приспособленное для проведения коллективных и индивидуальных занятий по плаванию;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городской пляж – место отдыха на водоеме, находящееся в ведении местного исполнительного органа;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индивидуальное спасательное средство – это спасательное средство, предназначенное для создания дополнительной плавучести человеку при нахождении в воде или на льду. К индивидуальным спасательным средствам относятся спасательные круги, жилеты, нагрудники, буйки;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отдыхающие – лица находящиеся на водоемах с целью отдыха, рыбалки, купания, катаний на маломерных судах и других видов отдыха, которые ответственны за соблюдение требований настоящих Правил;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ответственные за соблюдение требований настоящих Правил –владельцы водоемов, инструктора (тренеры), спасатели, местные исполнительные органы, а также лица, пользующиеся водоемами;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запрещенное место для купания – потенциально опасные участки водоемов, не предназначенные для купания людей.";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Места для массового отдыха, туризма и спорта на водных объектах и водохозяйственных сооружениях устанавливаются местными исполнительными органами области (городов республиканского значения, столицы) по согласованию с уполномоченными органами в области использования и охраны водного фонда, водоснабжения и водоотведения, охраны окружающей среды, санитарно-эпидемиологического благополучия населения, с соблюдением экологических требований и безопасности жизни человека.";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соответствии с Водным кодексом Республики Казахстан от 9 июля 2003 года № 481 местные представительные органы областей (городов республиканского значения, столицы) в целях охраны жизни и здоровья граждан, с учетом особенностей региональных условий определяют места, где запрещены купание, забор воды для питьевых и хозяйственных нужд, водопой скота, катание на маломерных судах и других плавучих средствах на водных объектах, расположенных на территории соответствующего региона.";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обеспечения безопасности при пользовании водоемами для купания и отдыха";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"Местными исполнительными органами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создаются на коммунальных пляжах спасательные посты, пункты медицинской помощи и посты общественной безопасности;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проводится инвентаризация водоемов, используемых для купания и отдыха и закрепление их за конкретными владельцами;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допускается открытие мест отдыха на водоемах без наличия спасательных постов укомплектованных спасателями и оснащенных спасательным оборудованием и снаряжением, помещением для оказания первой медицинской помощи с дежурным медицинским персоналом и оснащенным необходимым инструментом и медикаментами и участком для купания детей;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создаются и оборудуются коммунальные и детские пляжи для купания и обучения плаванию детей;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совместно с территориальными подразделениями привлекаются добровольные спасатели в места массового отдыха на воде.";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Для недопущения нарушений отдыхающими правил поведения в общественных местах по решению местных исполнительных органов организуется дежурство патрульной полиции.";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оборудования мест отдыха на водоемах";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Место отдыха на водоеме оборудуется: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спасательный постом, укомплектованным спасателями и оснащенным спасательным оборудованием и снаряжением,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участком для купания детей с глубиной не более 1,2 метров и обозначаются линией поплавков, закрепленных на тросах;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громкоговорящими устройствами и телефонной связью;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помещением для оказания первой медицинской помощи с дежурным медицинским персоналом и оснащенным необходимым инструментом и медикаментами;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смотровыми вышками высотой, обеспечивающей охват всей контролируемой зоны обслуживания, с установкой от береговой полосы не более 20 метров.";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обеспечения безопасности детей на воде";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Порядок безопасности на водоемах в зимний период";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выезжать на транспортных средствах за пределы переправ.".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(Беккер В.Р.) в установленном законодательством порядке Республики Казахстан обеспечить: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2019 года № 513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безопасности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водоемах </w:t>
            </w:r>
          </w:p>
        </w:tc>
      </w:tr>
    </w:tbl>
    <w:bookmarkStart w:name="z6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устройству спасательного поста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1"/>
        <w:gridCol w:w="3919"/>
        <w:gridCol w:w="2843"/>
        <w:gridCol w:w="3177"/>
      </w:tblGrid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Штатный состав: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поста-спасатель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Дружинник-спасатель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1- 2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Оборудование: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 весельная или моторная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надписью на бортах "спасательная"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Круги спасательные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 "Конец – Александрова"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Мегафон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сумка с медикаментами (аптечка)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Трал с кошками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Спасательные доски 5- 6 метров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зимний период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Нагрудники спасательные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Шесты, спасательные багры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один спасательный пост выставляется не более чем на 200 метров протяженности линии заплыва.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