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e49b" w14:textId="20ae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 июня 2019 года № 531. Зарегистрирован в Министерстве юстиции Республики Казахстан 5 июня 2019 года № 18792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531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мая 2007 года № 185 "Об утверждении Типового плана счетов бухгалтерского учета" (зарегистрирован в Реестре государственной регистрации нормативных правовых актов под № 4771, опубликован 3 августа 2007 года "Юридическая газета", № 118(1321)):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учета, утвержденном указанным приказом: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Краткосрочные активы, в приложении к указанному плану, строку "1070 Учет электронных денег"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"1070 Учет электронных денежных средств".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января 2013 года № 50 "Об утверждении Национального стандарта финансовой отчетности" (зарегистрирован в Реестре государственной регистрации нормативных правовых актов под № 8328, опубликован 4 мая 2013 года в газете "Казахстанская правда" № 156-157 (27430-27431)):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28 февраля 2007 года "О бухгалтерском учете и финансовой отчетности" ПРИКАЗЫВАЮ:";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Национальном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финансовой отчетности, утвержденном указанным приказом: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настоящего Стандарта не распространяется на микрофинансовые организации являющиеся субъектами среднего и крупного предпринимательства, финансовые организации и Банк развития Казахстана, регулирование системы бухгалтерского учета и финансовой отчетности которых в соответствии с законодательством Республики Казахстан осуществляет Национальный Банк Республики Казахстан.".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241 "Об утверждении Правил ведения бухгалтерского учета" (зарегистрирован в Реестре государственной регистрации нормативных правовых актов под № 10954, опубликован 8 июня 2015 года в информационно-правовой системе "Әділет"):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бухгалтерского учета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28 февраля 2007 года "О бухгалтерском учете и финансовой отчетности", международными и национальными стандартами финансовой отчетности, устанавливают порядок ведения бухгалтерского учета индивидуальными предпринимателями, юридическими лицами, филиалами, представительствами и постоянными учреждениями иностранных юридических лиц, зарегистрированных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(далее – субъекты).";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финансовые организации, микрофинансовые организации и Банк Развития Казахстана, регулирование системы бухгалтерского учета и финансовой отчетности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осуществляет Национальный Банк Республики Казахстан;".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