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67216" w14:textId="c5672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13 октября 2018 года № 569 "Об утверждении Классификатора направлений подготовки кадров с высшим и послевузовским образованием"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 июня 2019 года № 252. Зарегистрирован в Министерстве юстиции Республики Казахстан 5 июня 2019 года № 18794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октября 2018 года № 569 "Об утверждении Классификатора направлений подготовки кадров с высшим и послевузовским образованием" (зарегистрирован в Реестре государственной регистрации нормативных правовых актов под № 17565, опубликован 22 октября 2018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направлений подготовки кадров с высшим и послевузовским образованием, утвержденного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"Направления подготовки в высшем образовании - бакалавриате":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"6B06 Информационно-коммуникационные технологии":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1"/>
        <w:gridCol w:w="5569"/>
      </w:tblGrid>
      <w:tr>
        <w:trPr>
          <w:trHeight w:val="30" w:hRule="atLeast"/>
        </w:trPr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6В063 Информационная безопасность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"6B08 Сельское хозяйство и биоресурсы":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0"/>
        <w:gridCol w:w="5160"/>
      </w:tblGrid>
      <w:tr>
        <w:trPr>
          <w:trHeight w:val="30" w:hRule="atLeast"/>
        </w:trPr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6B081 Растениеводство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0"/>
        <w:gridCol w:w="5160"/>
      </w:tblGrid>
      <w:tr>
        <w:trPr>
          <w:trHeight w:val="30" w:hRule="atLeast"/>
        </w:trPr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6B081 Агрономия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5"/>
        <w:gridCol w:w="5845"/>
      </w:tblGrid>
      <w:tr>
        <w:trPr>
          <w:trHeight w:val="30" w:hRule="atLeast"/>
        </w:trPr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6В087 Агроинженерия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"Направления подготовки в послевузовском образовании - магистратуре":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"7M01 Педагогические науки":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6"/>
        <w:gridCol w:w="3964"/>
      </w:tblGrid>
      <w:tr>
        <w:trPr>
          <w:trHeight w:val="30" w:hRule="atLeast"/>
        </w:trPr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7M013 Подготовка учителей без предметной специализации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</w:t>
            </w:r>
          </w:p>
        </w:tc>
      </w:tr>
      <w:tr>
        <w:trPr>
          <w:trHeight w:val="30" w:hRule="atLeast"/>
        </w:trPr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7M014 Подготовка учителей с предметной специализацией общего развития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</w:tr>
      <w:tr>
        <w:trPr>
          <w:trHeight w:val="30" w:hRule="atLeast"/>
        </w:trPr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7M015 Подготовка учителей по естественнонаучным предметам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</w:tr>
      <w:tr>
        <w:trPr>
          <w:trHeight w:val="30" w:hRule="atLeast"/>
        </w:trPr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7M016 Подготовка учителей по гуманитарным предметам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</w:tr>
      <w:tr>
        <w:trPr>
          <w:trHeight w:val="30" w:hRule="atLeast"/>
        </w:trPr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7M017 Подготовка учителей по языкам и литературе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6"/>
        <w:gridCol w:w="3964"/>
      </w:tblGrid>
      <w:tr>
        <w:trPr>
          <w:trHeight w:val="30" w:hRule="atLeast"/>
        </w:trPr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7M013 Подготовка педагогов без предметной специализации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</w:t>
            </w:r>
          </w:p>
        </w:tc>
      </w:tr>
      <w:tr>
        <w:trPr>
          <w:trHeight w:val="30" w:hRule="atLeast"/>
        </w:trPr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7M014 Подготовка педагогов с предметной специализацией общего развития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</w:tr>
      <w:tr>
        <w:trPr>
          <w:trHeight w:val="30" w:hRule="atLeast"/>
        </w:trPr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7M015 Подготовка педагогов по естественнонаучным предметам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</w:tr>
      <w:tr>
        <w:trPr>
          <w:trHeight w:val="30" w:hRule="atLeast"/>
        </w:trPr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7M016 Подготовка педагогов по гуманитарным предметам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</w:tr>
      <w:tr>
        <w:trPr>
          <w:trHeight w:val="30" w:hRule="atLeast"/>
        </w:trPr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7M017 Подготовка педагогов по языкам и литературе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"7M05 Естественные науки, математика и статистика":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3"/>
        <w:gridCol w:w="4767"/>
      </w:tblGrid>
      <w:tr>
        <w:trPr>
          <w:trHeight w:val="30" w:hRule="atLeast"/>
        </w:trPr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7M053 Физические науки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0"/>
        <w:gridCol w:w="4410"/>
      </w:tblGrid>
      <w:tr>
        <w:trPr>
          <w:trHeight w:val="30" w:hRule="atLeast"/>
        </w:trPr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7M053 Физические и химические науки 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"7М06 Информационно-коммуникационные технологии":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1"/>
        <w:gridCol w:w="5569"/>
      </w:tblGrid>
      <w:tr>
        <w:trPr>
          <w:trHeight w:val="30" w:hRule="atLeast"/>
        </w:trPr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7М063 Информационная безопасность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"7M08 Сельское хозяйство и биоресурсы":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1"/>
        <w:gridCol w:w="4969"/>
      </w:tblGrid>
      <w:tr>
        <w:trPr>
          <w:trHeight w:val="30" w:hRule="atLeast"/>
        </w:trPr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7M081 Растениеводство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1"/>
        <w:gridCol w:w="4969"/>
      </w:tblGrid>
      <w:tr>
        <w:trPr>
          <w:trHeight w:val="30" w:hRule="atLeast"/>
        </w:trPr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7M081 Агрономия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5"/>
        <w:gridCol w:w="5845"/>
      </w:tblGrid>
      <w:tr>
        <w:trPr>
          <w:trHeight w:val="30" w:hRule="atLeast"/>
        </w:trPr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7М087 Агроинженерия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"Направления подготовки в послевузовском образовании - докторантуре":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"8D01 Педагогические науки":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4"/>
        <w:gridCol w:w="4056"/>
      </w:tblGrid>
      <w:tr>
        <w:trPr>
          <w:trHeight w:val="30" w:hRule="atLeast"/>
        </w:trPr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8D013 Подготовка учителей без предметной специализации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</w:t>
            </w:r>
          </w:p>
        </w:tc>
      </w:tr>
      <w:tr>
        <w:trPr>
          <w:trHeight w:val="30" w:hRule="atLeast"/>
        </w:trPr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8D014 Подготовка учителей с предметной специализацией общего развития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</w:tr>
      <w:tr>
        <w:trPr>
          <w:trHeight w:val="30" w:hRule="atLeast"/>
        </w:trPr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8D015 Подготовка учителей по естественнонаучным предметам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</w:tr>
      <w:tr>
        <w:trPr>
          <w:trHeight w:val="30" w:hRule="atLeast"/>
        </w:trPr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8D016 Подготовка учителей по гуманитарным предметам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</w:tr>
      <w:tr>
        <w:trPr>
          <w:trHeight w:val="30" w:hRule="atLeast"/>
        </w:trPr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8D017 Подготовка учителей по языкам и литературе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4"/>
        <w:gridCol w:w="4056"/>
      </w:tblGrid>
      <w:tr>
        <w:trPr>
          <w:trHeight w:val="30" w:hRule="atLeast"/>
        </w:trPr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8D013 Подготовка педагогов без предметной специализации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</w:t>
            </w:r>
          </w:p>
        </w:tc>
      </w:tr>
      <w:tr>
        <w:trPr>
          <w:trHeight w:val="30" w:hRule="atLeast"/>
        </w:trPr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8D014 Подготовка педагогов с предметной специализацией общего развития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</w:tr>
      <w:tr>
        <w:trPr>
          <w:trHeight w:val="30" w:hRule="atLeast"/>
        </w:trPr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8D015 Подготовка педагогов по естественнонаучным предметам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</w:tr>
      <w:tr>
        <w:trPr>
          <w:trHeight w:val="30" w:hRule="atLeast"/>
        </w:trPr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8D016 Подготовка педагогов по гуманитарным предметам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</w:tr>
      <w:tr>
        <w:trPr>
          <w:trHeight w:val="30" w:hRule="atLeast"/>
        </w:trPr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8D017 Подготовка педагогов по языкам и литературе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"8D05 Естественные науки, математика и статистика":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9"/>
        <w:gridCol w:w="4901"/>
      </w:tblGrid>
      <w:tr>
        <w:trPr>
          <w:trHeight w:val="30" w:hRule="atLeast"/>
        </w:trPr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8D053 Физические науки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6"/>
        <w:gridCol w:w="4524"/>
      </w:tblGrid>
      <w:tr>
        <w:trPr>
          <w:trHeight w:val="30" w:hRule="atLeast"/>
        </w:trPr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8D053 Физические и химические науки 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"8D06 Информационно-коммуникационные технологии":</w:t>
      </w:r>
    </w:p>
    <w:bookmarkEnd w:id="46"/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47"/>
    <w:bookmarkStart w:name="z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9"/>
        <w:gridCol w:w="4901"/>
      </w:tblGrid>
      <w:tr>
        <w:trPr>
          <w:trHeight w:val="30" w:hRule="atLeast"/>
        </w:trPr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8D063 Информационная безопасность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"8D08 Сельское хозяйство и биоресурсы":</w:t>
      </w:r>
    </w:p>
    <w:bookmarkEnd w:id="49"/>
    <w:bookmarkStart w:name="z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50"/>
    <w:bookmarkStart w:name="z7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6"/>
        <w:gridCol w:w="5114"/>
      </w:tblGrid>
      <w:tr>
        <w:trPr>
          <w:trHeight w:val="30" w:hRule="atLeast"/>
        </w:trPr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8D081 Растениеводство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7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2"/>
    <w:bookmarkStart w:name="z7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6"/>
        <w:gridCol w:w="5114"/>
      </w:tblGrid>
      <w:tr>
        <w:trPr>
          <w:trHeight w:val="30" w:hRule="atLeast"/>
        </w:trPr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8D081 Агрономия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7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54"/>
    <w:bookmarkStart w:name="z7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6"/>
        <w:gridCol w:w="5114"/>
      </w:tblGrid>
      <w:tr>
        <w:trPr>
          <w:trHeight w:val="30" w:hRule="atLeast"/>
        </w:trPr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8D087 Агроинженерия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8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56"/>
    <w:bookmarkStart w:name="z8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7"/>
    <w:bookmarkStart w:name="z8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течении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58"/>
    <w:bookmarkStart w:name="z8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59"/>
    <w:bookmarkStart w:name="z8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образования и науки Республики Казахстан сведений об исполнении мероприятиях, предусмотренных подпунктами 1), 2) и 3) настоящего пункта.</w:t>
      </w:r>
    </w:p>
    <w:bookmarkEnd w:id="60"/>
    <w:bookmarkStart w:name="z8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Жакыпову Ф.Н.</w:t>
      </w:r>
    </w:p>
    <w:bookmarkEnd w:id="61"/>
    <w:bookmarkStart w:name="z8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образования и науки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