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7fc0" w14:textId="f2a7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 февраля 2011 года № 43 "Об утверждении Правил определения годности к эксплуатации неклассифицируемых и временных аэродромов и посадочных площадок"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4 июня 2019 года № 357. Зарегистрирован в Министерстве юстиции Республики Казахстан 7 июня 2019 года № 18807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01.08.2019.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 февраля 2011 года № 43 "Об утверждении Правил определения годности к эксплуатации неклассифицируемых и временных аэродромов и посадочных площадок" (зарегистрирован в Реестре государственной регистрации нормативных правовых актов № 6788, опубликован 18 июля 2012 года в газете "Казахстанская правда" за № 229-230 (27048-27049))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годности к эксплуатации неклассифицируемых и временных аэродромов и посадочных площадок,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уполномоченная организация в сфере гражданской авиации (далее -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По результатам проверки и обследования аэродромов (посадочных площадок) комиссией составляется Акт в двух экземплярах (по одному для собственника (эксплуатанта) аэродрома (посадочной площадки) и уполномоченной организации, с указанием фактического состояния объектов аэродрома, выводов, рекомендаций, соответствия аэродрома (посадочной площадки) Техническим рекомендациям по характеристикам неклассифицируемых и временных аэродромов и посадочных площадок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указывается заключение о годности аэродрома (посадочной площадки) к эксплуатации с указанием срока действия Акта (на период осенне-зимней или весенне-летней навигаций).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 подписывается всеми членами комиссии и направляется в уполномоченную организацию в течение трех рабочих дней.".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