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ee068" w14:textId="b9ee0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по делам строительства и жилищно-коммунального хозяйства Министерства по инвестициям и развитию Республики Казахстан от 12 июня 2018 года № 131-нқ "Об утверждении строительных норм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делам строительства и жилищно-коммунального хозяйства Министерства индустрии и инфраструктурного развития Республики Казахстан от 4 июня 2019 года № 84-нқ. Зарегистрирован в Министерстве юстиции Республики Казахстан 7 июня 2019 года № 18810. Утратил силу приказом Председателя Комитета по делам строительства и жилищно-коммунального хозяйства Министерства индустрии и инфраструктурного развития Республики Казахстан от 26 мая 2023 года № 88-нқ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Комитета по делам строительства и жилищно-коммунального хозяйства Министерства индустрии и инфраструктурного развития РК от 26.05.2023 </w:t>
      </w:r>
      <w:r>
        <w:rPr>
          <w:rFonts w:ascii="Times New Roman"/>
          <w:b w:val="false"/>
          <w:i w:val="false"/>
          <w:color w:val="ff0000"/>
          <w:sz w:val="28"/>
        </w:rPr>
        <w:t>№ 88-нқ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подпунктом 23-16)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16 июля 2001 года "Об архитектурной, градостроительной и строительной деятельности в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489)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функций ведомств пункта 16 Положения о Министерстве индустрии и инфраструктурного развития Республики Казахстан, утвержденного постановлением Правительства Республики Казахстан от 29 декабря 2018 года № 936,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делам строительства и жилищно-коммунального хозяйства Министерства по инвестициям и развитию Республики Казахстан от 12 июня 2018 года № 131-нқ "Об утверждении строительных норм Республики Казахстан" (зарегистрирован в Реестре государственной регистрации нормативных правовых актов за № 17157, опубликован 21 сентября 2018 года в "Эталонном контрольном банке нормативных правовых актов Республики Казахстан")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23-16)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16 июля 2001 года "Об архитектурной, градостроительной и строительной деятельности в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489)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функций ведомств пункта 16 Положения о Министерстве индустрии и инфраструктурного развития Республики Казахстан, утвержденного постановлением Правительства Республики Казахстан от 29 декабря 2018 года № 936, ПРИКАЗЫВАЮ:";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строительных нормах Республики Казахстан 3.02-06-2018 "Проектирование гостиниц", утвержденных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Нормативные ссылки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применения настоящих строительных норм необходимы следующие ссылки на нормативные правовые акты Республики Казахстан: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 (далее – Кодекс);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 (далее – Закон);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января 2012 года "Об энергосбережении и повышении энергоэффективности" (далее – Закон об энергосбережении);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августа 2013 года № 876 "Об утверждении перечня объектов Республики Казахстан, уязвимых в террористическом отношении";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апреля 2015 года № 191 "Об утверждении требований к системе антитеррористической защиты объектов, уязвимых в террористическом отношении";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туризма и спорта Республики Казахстан от 11 ноября 2008 года № 01-08/200 "Об утверждении Правил классификации мест размещения туристов" (зарегистрирован в Реестре государственной регистрации нормативных правовых актов за № 5367) (далее – Правила классификации мест размещения туристов);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20 марта 2015 года № 230 "Об утверждении Правил устройства электроустановок" (зарегистрирован в Реестре государственной регистрации нормативных правовых актов за № 10851) (далее – ПУЭ);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29 ноября 2016 года № 1111 "Об утверждении технического регламента "Требования по оборудованию зданий, помещений и сооружений системами автоматического пожаротушения и автоматической пожарной сигнализации, оповещения и управления эвакуацией людей при пожаре" (зарегистрирован в Реестре государственной регистрации нормативных правовых актов за № 14858) (далее – ТР "Требования по оборудованию зданий, помещений и сооружений системами автоматического пожаротушения и автоматической пожарной сигнализации, оповещения и управления эвакуацией людей при пожаре");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23 июня 2017 года № 438 "Об утверждении технического регламента "Требования к безопасности пожарной техники для защиты объектов" (зарегистрирован в Реестре государственной регистрации нормативных правовых актов за № 15511) (далее – ТР "Требования к безопасности пожарной техники для защиты объектов");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23 июня 2017 года № 439 "Об утверждении технического регламента "Общие требования к пожарной безопасности" (зарегистрирован в Реестре государственной регистрации нормативных правовых актов за № 15501) (далее – ТР "Общие требования к пожарной безопасности");</w:t>
      </w:r>
    </w:p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 РК ГОСТР 12.4.026 "Цвета сигнальные, знаки безопасности и разметка сигнальная. Общие технические условия и порядок применения".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- При пользовании целесообразно проверить действие ссылочных документов по информационным каталогам "Перечень нормативных правовых актов и нормативных технических документов в сфере архитектуры, градостроительства и строительства, действующих на территории Республики Казахстан", "Указателю нормативных документов по стандартизации Республики Казахстан" и "Указателю межгосударственных нормативных документов по стандартизации Республики Казахстан", составляемым ежегодно по состоянию на текущий год и соответствующим ежемесячно издаваемым информационным бюллетеням – журналам и информационным указателям стандартов, опубликованным в текущем году.";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Основным функциональным требованием к проектируемым зданиям гостиниц и гостиничных комплексов является создание условий для безопасного и комфортного проживания.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этапе проектирования зданий гостиниц необходимо определить относимость объекта к перечню объектов Республики Казахстан, уязвимых в террористическом отношении для выстраивания мер антитеррористической защиты объекта согласно Требованиям к системе антитеррористической защиты объектов, уязвимых в террористическом отношении, утвержденным постановлением Правительства Республики Казахстан от 3 апреля 2015 года № 191.";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"183. В здании и на прилегающем участке предусматриваются мероприятия, направленные на обеспечение безопасности от воздействия террористических угроз,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системе антитеррористической защиты объектов, уязвимых в террористическом отношении, утвержденными постановлением Правительства Республики Казахстан от 3 апреля 2015 года № 191.".;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технического регулирования и нормирования Комитета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Комитета по делам строительства и жилищно-коммунального хозяйства Министерства индустрии и инфраструктурного развития Республики Казахстан.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Комитета по делам строительства и жилищно-коммунального хозяйства Министерства индустрии и инфраструктурного развития Республики Казахстан.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делам строительства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 Министерства 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Жайымбетов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